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22" w:type="dxa"/>
        <w:tblInd w:w="108" w:type="dxa"/>
        <w:tblLayout w:type="fixed"/>
        <w:tblLook w:val="01E0" w:firstRow="1" w:lastRow="1" w:firstColumn="1" w:lastColumn="1" w:noHBand="0" w:noVBand="0"/>
      </w:tblPr>
      <w:tblGrid>
        <w:gridCol w:w="608"/>
        <w:gridCol w:w="321"/>
        <w:gridCol w:w="145"/>
        <w:gridCol w:w="61"/>
        <w:gridCol w:w="95"/>
        <w:gridCol w:w="92"/>
        <w:gridCol w:w="74"/>
        <w:gridCol w:w="306"/>
        <w:gridCol w:w="161"/>
        <w:gridCol w:w="122"/>
        <w:gridCol w:w="6237"/>
      </w:tblGrid>
      <w:tr w:rsidR="00940838" w:rsidRPr="002149A7" w:rsidTr="00940838">
        <w:trPr>
          <w:trHeight w:val="32"/>
        </w:trPr>
        <w:tc>
          <w:tcPr>
            <w:tcW w:w="8222" w:type="dxa"/>
            <w:gridSpan w:val="11"/>
          </w:tcPr>
          <w:p w:rsidR="00940838" w:rsidRPr="002149A7" w:rsidRDefault="00940838" w:rsidP="005C7399">
            <w:pPr>
              <w:jc w:val="center"/>
            </w:pPr>
            <w:r w:rsidRPr="002149A7">
              <w:t>FASIL 169,</w:t>
            </w:r>
          </w:p>
          <w:p w:rsidR="00940838" w:rsidRPr="002149A7" w:rsidRDefault="00940838" w:rsidP="005C7399">
            <w:pPr>
              <w:jc w:val="center"/>
            </w:pPr>
            <w:r w:rsidRPr="002149A7">
              <w:t>ORTA ÖĞRETİM YASASI.</w:t>
            </w:r>
          </w:p>
          <w:p w:rsidR="00940838" w:rsidRPr="002149A7" w:rsidRDefault="00940838" w:rsidP="005C7399">
            <w:pPr>
              <w:jc w:val="center"/>
              <w:rPr>
                <w:color w:val="000000"/>
                <w:lang w:val="en-US"/>
              </w:rPr>
            </w:pPr>
            <w:r w:rsidRPr="002149A7">
              <w:rPr>
                <w:b/>
              </w:rPr>
              <w:t>(17/1986 sayılı Milli Eğitim Yasası ile yürürlükten kaldırılmıştır.)</w:t>
            </w:r>
          </w:p>
        </w:tc>
      </w:tr>
      <w:tr w:rsidR="00940838" w:rsidRPr="002149A7" w:rsidTr="00940838">
        <w:trPr>
          <w:trHeight w:val="32"/>
        </w:trPr>
        <w:tc>
          <w:tcPr>
            <w:tcW w:w="8222" w:type="dxa"/>
            <w:gridSpan w:val="11"/>
          </w:tcPr>
          <w:p w:rsidR="00940838" w:rsidRPr="002149A7" w:rsidRDefault="00940838" w:rsidP="005C7399">
            <w:pPr>
              <w:overflowPunct w:val="0"/>
              <w:autoSpaceDE w:val="0"/>
              <w:autoSpaceDN w:val="0"/>
              <w:adjustRightInd w:val="0"/>
              <w:rPr>
                <w:color w:val="000000"/>
                <w:lang w:val="en-US"/>
              </w:rPr>
            </w:pPr>
            <w:r w:rsidRPr="002149A7">
              <w:t>34 (1) (m) maddesi uyarınca yapılan Tüzük</w:t>
            </w:r>
          </w:p>
        </w:tc>
      </w:tr>
      <w:tr w:rsidR="00940838" w:rsidRPr="002149A7" w:rsidTr="00940838">
        <w:trPr>
          <w:trHeight w:val="32"/>
        </w:trPr>
        <w:tc>
          <w:tcPr>
            <w:tcW w:w="8222" w:type="dxa"/>
            <w:gridSpan w:val="11"/>
            <w:hideMark/>
          </w:tcPr>
          <w:p w:rsidR="00940838" w:rsidRPr="002149A7" w:rsidRDefault="00940838" w:rsidP="005C7399">
            <w:pPr>
              <w:jc w:val="right"/>
              <w:rPr>
                <w:color w:val="000000"/>
                <w:lang w:val="en-US"/>
              </w:rPr>
            </w:pPr>
            <w:r w:rsidRPr="002149A7">
              <w:t>MM. cilt I S 504</w:t>
            </w:r>
          </w:p>
          <w:p w:rsidR="00940838" w:rsidRPr="002149A7" w:rsidRDefault="00940838" w:rsidP="005C7399">
            <w:pPr>
              <w:jc w:val="right"/>
            </w:pPr>
            <w:r w:rsidRPr="002149A7">
              <w:t>A.E. 129/55</w:t>
            </w:r>
          </w:p>
          <w:p w:rsidR="00940838" w:rsidRPr="002149A7" w:rsidRDefault="00940838" w:rsidP="005C7399">
            <w:pPr>
              <w:jc w:val="right"/>
            </w:pPr>
            <w:r w:rsidRPr="002149A7">
              <w:t>435/56</w:t>
            </w:r>
          </w:p>
          <w:p w:rsidR="00940838" w:rsidRPr="002149A7" w:rsidRDefault="00940838" w:rsidP="005C7399">
            <w:pPr>
              <w:overflowPunct w:val="0"/>
              <w:autoSpaceDE w:val="0"/>
              <w:autoSpaceDN w:val="0"/>
              <w:adjustRightInd w:val="0"/>
              <w:jc w:val="right"/>
              <w:rPr>
                <w:color w:val="000000"/>
                <w:lang w:val="en-US"/>
              </w:rPr>
            </w:pPr>
            <w:r w:rsidRPr="002149A7">
              <w:t>948/57</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1.</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Bu Tüzük, Ortaöğretim Tüzüğü olarak isimlendirilir.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7614" w:type="dxa"/>
            <w:gridSpan w:val="10"/>
            <w:hideMark/>
          </w:tcPr>
          <w:p w:rsidR="00940838" w:rsidRPr="002149A7" w:rsidRDefault="00940838" w:rsidP="005C7399">
            <w:pPr>
              <w:overflowPunct w:val="0"/>
              <w:autoSpaceDE w:val="0"/>
              <w:autoSpaceDN w:val="0"/>
              <w:adjustRightInd w:val="0"/>
              <w:jc w:val="center"/>
              <w:rPr>
                <w:color w:val="000000"/>
                <w:lang w:val="en-US"/>
              </w:rPr>
            </w:pPr>
            <w:r w:rsidRPr="002149A7">
              <w:t>I.KISIM.</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Orta Dereceli Okullar- Genel Kurallar.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2.</w:t>
            </w:r>
          </w:p>
        </w:tc>
        <w:tc>
          <w:tcPr>
            <w:tcW w:w="7614" w:type="dxa"/>
            <w:gridSpan w:val="10"/>
            <w:hideMark/>
          </w:tcPr>
          <w:p w:rsidR="00940838" w:rsidRPr="002149A7" w:rsidRDefault="00940838" w:rsidP="005C7399">
            <w:pPr>
              <w:rPr>
                <w:color w:val="000000"/>
                <w:lang w:val="en-US"/>
              </w:rPr>
            </w:pPr>
            <w:r w:rsidRPr="002149A7">
              <w:t>Bu Tüzüğün I. Kısmı, Kıbrıs'taki tescilli tüm orta dereceli okullara uygulanır; ancak II ve III. Kısımlarla değişikliğe uğrayan veya o kısımlara eklenen okullara uygulanmaz.</w:t>
            </w:r>
          </w:p>
          <w:p w:rsidR="00940838" w:rsidRPr="002149A7" w:rsidRDefault="00940838" w:rsidP="005C7399">
            <w:pPr>
              <w:overflowPunct w:val="0"/>
              <w:autoSpaceDE w:val="0"/>
              <w:autoSpaceDN w:val="0"/>
              <w:adjustRightInd w:val="0"/>
              <w:rPr>
                <w:color w:val="000000"/>
                <w:lang w:val="en-US"/>
              </w:rPr>
            </w:pPr>
            <w:r w:rsidRPr="002149A7">
              <w:t>Bu Tüzüğün II. Kısmı, sadece Bağış alan orta dereceli okullara ve III. Kısım da sadece Devlet yardımı gören orta dereceli okullara uygulanır.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3.</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Her orta dereceli okulun yönetim Kurulu, Müdürle yapılan tüm yazışmalarda adına sekreterlik yapacak bir kişi tayin eder ve tayin edilen kişinin adı ve adresini derhal Müdüre bildirir.</w:t>
            </w:r>
          </w:p>
        </w:tc>
      </w:tr>
      <w:tr w:rsidR="00940838" w:rsidRPr="002149A7" w:rsidTr="00940838">
        <w:trPr>
          <w:trHeight w:val="32"/>
        </w:trPr>
        <w:tc>
          <w:tcPr>
            <w:tcW w:w="608" w:type="dxa"/>
            <w:hideMark/>
          </w:tcPr>
          <w:p w:rsidR="00940838" w:rsidRDefault="00940838" w:rsidP="005C7399">
            <w:pPr>
              <w:overflowPunct w:val="0"/>
              <w:autoSpaceDE w:val="0"/>
              <w:autoSpaceDN w:val="0"/>
              <w:adjustRightInd w:val="0"/>
            </w:pPr>
            <w:r>
              <w:t>,</w:t>
            </w:r>
          </w:p>
          <w:p w:rsidR="00940838" w:rsidRPr="002149A7" w:rsidRDefault="00940838" w:rsidP="005C7399">
            <w:pPr>
              <w:overflowPunct w:val="0"/>
              <w:autoSpaceDE w:val="0"/>
              <w:autoSpaceDN w:val="0"/>
              <w:adjustRightInd w:val="0"/>
              <w:rPr>
                <w:color w:val="000000"/>
                <w:lang w:val="en-US"/>
              </w:rPr>
            </w:pPr>
            <w:r w:rsidRPr="002149A7">
              <w:t>4.</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Orta Dereceli Okullar Sicili Birinci Ek'te gösterilen şekilde olur.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5.</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Orta Dereceli Okulların tescili ile ilgili dilekçe</w:t>
            </w:r>
            <w:r w:rsidRPr="002149A7">
              <w:softHyphen/>
              <w:t>ler ikinci Ek'te gösterilen şekilde Yönetim Kurulu tarafından Müdüre yapılır.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6.</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Yasanın 9. maddeci uyarınca sunulması gereken rapor Üçüncü Ek'te gösterildiği şekilde Yönetim Kurulu tarafından Müdüre sunulur.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7.</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Orta Dereceli Okulların Tescil Belgesi Dördüncü Ek'te gösterilen şekilde olur.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8.</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Orta Dereceli Okul Öğretmenleri Sicili Beşinci Ek'te gösterilen şekilde olur.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9.</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Öğretmen olarak tescil edilmek veya ruhsatlandı rılmak isteyen herkes Altıncı Ek'te gösterilen şekilde, ikamet etmekte olduğu ilçenin kaymakamı aracılığı ile Müdüre yazılı müracaatta bulunur.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10.</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Öğretmen olarak tescili yapılan herkese Yedinci Ek'te gösterilen şekilde bir ruhsatname verilir.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11.</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Yasanın 20 (3) maddesi kuralları uyarınca herkese verilecek geçici ruhsatname Sekizinci Ek'te gösterilen şekilde olur.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12.</w:t>
            </w: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(1)</w:t>
            </w:r>
          </w:p>
        </w:tc>
        <w:tc>
          <w:tcPr>
            <w:tcW w:w="6992" w:type="dxa"/>
            <w:gridSpan w:val="6"/>
            <w:hideMark/>
          </w:tcPr>
          <w:p w:rsidR="00940838" w:rsidRPr="002149A7" w:rsidRDefault="00940838" w:rsidP="005C7399">
            <w:pPr>
              <w:rPr>
                <w:color w:val="000000"/>
                <w:lang w:val="en-US"/>
              </w:rPr>
            </w:pPr>
            <w:r w:rsidRPr="002149A7">
              <w:t>Yasanın 23. maddesinin uygulandığı herhangi bir orta dereceli okulun Yönetim Kurulu veya Devlet yardımı gören herhangi bir orta dereceli okulun Yönetim Kurulu, aşağıdaki konuların tümü veya herhangi birini düzenleyen Tüzükler yapabilir:-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(a)</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Öğrencilerin kabulü, devamı, sınıflandırılması ve sınava tabi tutulması;</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(b)</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Okul içinde ve dışında öğrencilere uygulanacak disiplin;</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(c)</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Öğrencilerin cezalandırılması ve tartlığı;</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(d)</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Öğrencilerin sağlığı, temizliği ve tıbbi muayenesi;</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(e)</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Öğrencilerin ödeyeceği ücretler ve bu ücretleri ödeme yöntemi ve zamanı;</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(f)</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Okula bağlı yurt veya misafirhane varsa, bir yurt veya misafirhanenin teşkilât ve yönetimi;</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(g)</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Okul Müdürü ile öteki öğretmenlerin görev ve yetkileri;</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(h)</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Öğrenci ve öğretmenlerin tatil günleri ve izinleri;</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(j)</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Okulun iç teşkilatı ve idaresi.</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(2)</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Tüzüğün ve onda değişiklik yapan veya onu kaldıran herhangi bir Tüzüğün bir sureti, yapıldığı günden yedi güne kadar Müdüre gönderilir ve bir sureti de okuldaki öğretmen ve öğrencilerin bilgisi için okul binalarının görülebilen bir yerinde teşhir edilir.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13.</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23. maddenin uygulandığı her orta dereceli okul yönetim kurulu, o okula ilişkin tüm hesap, kayıt ve evragı aynı yönetimin gözetim ve bakımından sorunlu olduğu herhangi bir ek okula ilişkin hesap kayıt ve evraktan ayrı ve müstakil olarak tutar.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14.</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 xml:space="preserve">Her ortadereceli okul binasında </w:t>
            </w:r>
            <w:r>
              <w:t xml:space="preserve">bu tüzüğün </w:t>
            </w:r>
            <w:r w:rsidRPr="002149A7">
              <w:t>bir süreti ile Yönetim Kurulunun tüm üyelerinin ad ve adreslerini gösteren bir liste bulundurulur.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15.</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1948, Orta Eğitim Tüzüğü, 1952, Orta Eğitim (Devlet yardımı gören) örta öereceli Okullar Tüzüğü ve Orta Eğitim (Devlet yardımı Gören Orta Dereceli Okullar) (Değişiklik) Tüzüğü, onlar uyarınca yapılan veya yapılmamış kalan herhangi bir şeye zarar gelmeksizin,</w:t>
            </w:r>
            <w:r>
              <w:t xml:space="preserve"> bu tüzük</w:t>
            </w:r>
            <w:r w:rsidRPr="002149A7">
              <w:t>le yürürlükten kaldırılır.</w:t>
            </w:r>
          </w:p>
        </w:tc>
      </w:tr>
      <w:tr w:rsidR="00940838" w:rsidRPr="002149A7" w:rsidTr="00940838">
        <w:trPr>
          <w:trHeight w:val="32"/>
        </w:trPr>
        <w:tc>
          <w:tcPr>
            <w:tcW w:w="8222" w:type="dxa"/>
            <w:gridSpan w:val="11"/>
            <w:hideMark/>
          </w:tcPr>
          <w:p w:rsidR="00940838" w:rsidRPr="002149A7" w:rsidRDefault="00940838" w:rsidP="005C7399">
            <w:pPr>
              <w:jc w:val="center"/>
              <w:rPr>
                <w:color w:val="000000"/>
                <w:lang w:val="en-US"/>
              </w:rPr>
            </w:pPr>
            <w:r w:rsidRPr="002149A7">
              <w:t>II.KISIM.</w:t>
            </w:r>
          </w:p>
          <w:p w:rsidR="00940838" w:rsidRPr="002149A7" w:rsidRDefault="00940838" w:rsidP="005C7399">
            <w:pPr>
              <w:overflowPunct w:val="0"/>
              <w:autoSpaceDE w:val="0"/>
              <w:autoSpaceDN w:val="0"/>
              <w:adjustRightInd w:val="0"/>
              <w:jc w:val="center"/>
              <w:rPr>
                <w:color w:val="000000"/>
                <w:lang w:val="en-US"/>
              </w:rPr>
            </w:pPr>
            <w:r w:rsidRPr="002149A7">
              <w:t>Bağış alan Orta Dereceli Okullar.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16.</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Bağış almak için başvurmak isteyen herhangi bir yönetim kurulu, hangi öğretim yılı için başvuru yapılacaksa o yılın başlamasından önceki 31 Mart tarihinden geç olmamak üzere İkinci Ek'te gösterilen şekilde Müdüre yazılı bir dilekçe sunar.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17.</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Aşağıda öngörülenler dışında bir orta dereceli okul yönetim kurulu aşağıdaki tüm şartların o orta dereceli okul ile ilgili olarak yerine getirildiğine dair Müdürü ikna etmedikçe o orta dereceli okula bağış verilmez; -</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(a)</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Müfredat programı, programda her konuya ayrılmış saat miktarı ile kullanılan kitapları Müdür onaylamalıdır;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(b)</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Bir arada ders gören öğrenci sayısı elliyi aşmamalıdır;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(c)</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Hiçbir öğretmen toplam olarak dört yılı aşan bir süre veya süreler için deneme üzerine atanmamalıdır;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(d)</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31 Ağustos 1935 tarihinde, o tarihten hemen önce gelen dört yıl için bir okulda öğretmen olarak devamlı istihdam edilen ve 1935-1936 öğretim yılı için okula öğretmen olarak atanan her öğretmen, deneme üzerine atanma süresini tamamlamış sayılır;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(e)</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Bir öğretmen dört yıllık deneme süresini tamamladıktan sonra yönetim kurulunca istihdam edilirse okulun daimi kadrosuna atanır. Daimi kadroda bulunan bir kişinin istihdamına yönetim kurulunca, aşağıdakiler dışında son verilmez:-</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(i)</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Karşılıklı rıza. ile; veya</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(ii)</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İstifası üzerine; ancak istifayı en az üç ay önce yönetim kuruluna bildirmelidir; veya</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(iii)</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Yasa uyarınca ona verilen ruhsatın iptali veya sona ermesi üzerine; veya</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(iv)</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Erkek olması halinde altmış yaşını ve kadın olması halinde ellibeş yaşını tamamladığı öğretim yılı sonunda; veya</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(v)</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 xml:space="preserve">Kadın öğretmenlerin evlenmeleri üzerine; veya </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(vi)</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Müdürün onayına tabi olması şartıyla ehliyetsizlik veya kötü davranış nedeniyle veya gösterilen başka yeterli bir sebepten dolayı.</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Ancak öğretmenin istihdamına sağlık nedeniyle son verilecekse veya yönetim kurulu mevkinin lağvedilmesi gerektiğini gösterebilirse öğretmene hizmet yılları üzerinden hesaplanan bir ikramiye ödenir;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(f)</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Öğretmen ve kâtip kadrosu daimi mensupları yararına Müdürce onaylanacak bir emekli maaşı veya ikramiye fonu kurulur.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(g)</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Müdürün yazılı rızası ile olması dışında, hiçbir kimse, erkekler halinde altmış ve kadınlar halinde elli beş yaşını tamamladığı öğretim yılı sonundan sonra öğretmen olarak istihdam edilmeye devam edemez;</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(h)</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Öğretmen maaşlarını yönetim kurulu saptar;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(i)</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Hiçbir öğretmen haftada otuz saatten çok ders vermeye zorlanamaz;</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(j)</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Okul müdürü, öğretmenlerle öğrencilerin çalışmaları ile okulun iç teşkilatı ve disiplininin gözetiminden sorumlu olur ve bu görevlerin dürüstlükle yapılmasına uymayan saatleri fazla saat için ders vermeye zorlanamaz.</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(k)</w:t>
            </w: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(i)</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Herhangi bir öğretmenin tayini, cezalandırılması Teya azlini; Veya</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tcPr>
          <w:p w:rsidR="00940838" w:rsidRPr="002149A7" w:rsidRDefault="00940838" w:rsidP="005C7399">
            <w:pPr>
              <w:overflowPunct w:val="0"/>
              <w:autoSpaceDE w:val="0"/>
              <w:autoSpaceDN w:val="0"/>
              <w:adjustRightInd w:val="0"/>
              <w:rPr>
                <w:color w:val="000000"/>
                <w:lang w:val="en-US"/>
              </w:rPr>
            </w:pPr>
          </w:p>
        </w:tc>
        <w:tc>
          <w:tcPr>
            <w:tcW w:w="633" w:type="dxa"/>
            <w:gridSpan w:val="4"/>
            <w:hideMark/>
          </w:tcPr>
          <w:p w:rsidR="00940838" w:rsidRPr="002149A7" w:rsidRDefault="00940838" w:rsidP="005C7399">
            <w:pPr>
              <w:overflowPunct w:val="0"/>
              <w:autoSpaceDE w:val="0"/>
              <w:autoSpaceDN w:val="0"/>
              <w:adjustRightInd w:val="0"/>
              <w:rPr>
                <w:color w:val="000000"/>
                <w:lang w:val="en-US"/>
              </w:rPr>
            </w:pPr>
            <w:r w:rsidRPr="002149A7">
              <w:t>(ii)</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Okulun iç teşkilatı veya disiplinini etkileyen herhangi bir sorun çıktığında veya yönetim kurulunca incelenmekte olduğunda, sorunla ilgili görüşlerini bildirmesi için Okul Müdürüne de fırsat verilir;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(l)</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Haklı bir sebep olması dışında hiçbir öğrencinin okula kabulü reddedilemez veya okuldan mahrum edilemez;</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(m)</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Bir öğrenci, kendine sağlanan öğretimden yararlanma kabiliyetine sahip olmadıkça, okula kabul edilmez veya okulda tutulmaz;</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(n)</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Okul, herhangi bir kişinin şahsi kârı için kurulmaz veya çalıştırılmaz;</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(o)</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Yönetim kurulunun okulla ilgili olarak tüm kaynaklardan sağladığı gelir, tamamen, Müdürce onaylanan eğitim amaçları için kullanılır;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(p)</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Yönetim kurulu hesapları yasanın 23. maddesi kapsamına giren yönetim koşulları hesaplarına uygulanan aynı yöntemle murakabe edilir;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(r)</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Yönetim kurulu 12. maddede sözü edilen tüm konularda tüzük yapar ve 12. maddenin (2). fıkrası kuralları, bu şekilde yapılan tüm tüzüklere uygulanır;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(s)</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Yönetim kurulu, Müdürün istemesi halinde bu madde uyarınca yaptığı tüzükleri değişikliğe tabi tutar, kaldırır veya onlara ilâve yapar;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(ş)</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Yönetim kurulu çalışmaları hakkında kayıt tutulur ve bu kayıtlar Müdürün veya onun o hususta yetkilendirdiği herhangi bir kamu görevlisinin incelemesi için tüm makul saatlerde açık bulundurulur.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622" w:type="dxa"/>
            <w:gridSpan w:val="4"/>
            <w:hideMark/>
          </w:tcPr>
          <w:p w:rsidR="00940838" w:rsidRPr="002149A7" w:rsidRDefault="00940838" w:rsidP="005C7399">
            <w:pPr>
              <w:overflowPunct w:val="0"/>
              <w:autoSpaceDE w:val="0"/>
              <w:autoSpaceDN w:val="0"/>
              <w:adjustRightInd w:val="0"/>
              <w:rPr>
                <w:color w:val="000000"/>
                <w:lang w:val="en-US"/>
              </w:rPr>
            </w:pPr>
            <w:r w:rsidRPr="002149A7">
              <w:t>(t)</w:t>
            </w:r>
          </w:p>
        </w:tc>
        <w:tc>
          <w:tcPr>
            <w:tcW w:w="6992" w:type="dxa"/>
            <w:gridSpan w:val="6"/>
            <w:hideMark/>
          </w:tcPr>
          <w:p w:rsidR="00940838" w:rsidRPr="002149A7" w:rsidRDefault="00940838" w:rsidP="005C7399">
            <w:pPr>
              <w:overflowPunct w:val="0"/>
              <w:autoSpaceDE w:val="0"/>
              <w:autoSpaceDN w:val="0"/>
              <w:adjustRightInd w:val="0"/>
              <w:rPr>
                <w:color w:val="000000"/>
                <w:lang w:val="en-US"/>
              </w:rPr>
            </w:pPr>
            <w:r w:rsidRPr="002149A7">
              <w:t>Okulda yapılacağı açıklanan öğretim, tüm esasa ilişkin açılardan randımanlı ve öğrencilerin ilerleme kaydetmesi de tatmin edici olmalıdır.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18.</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Müdürün 17. maddede sözü edilen herhangi bir konu ile ilgili olarak verdiği bir karardan yasal menfaatinin ihlal edildiğine inanan herhangi bir yönetim kurulu, kararın kendine tebliğ edildiği tarihten ondört güne kadar Valiye itiraz edebilir; Valinin kararı kesindir.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19.</w:t>
            </w:r>
          </w:p>
        </w:tc>
        <w:tc>
          <w:tcPr>
            <w:tcW w:w="714" w:type="dxa"/>
            <w:gridSpan w:val="5"/>
            <w:hideMark/>
          </w:tcPr>
          <w:p w:rsidR="00940838" w:rsidRPr="002149A7" w:rsidRDefault="00940838" w:rsidP="005C7399">
            <w:pPr>
              <w:overflowPunct w:val="0"/>
              <w:autoSpaceDE w:val="0"/>
              <w:autoSpaceDN w:val="0"/>
              <w:adjustRightInd w:val="0"/>
              <w:rPr>
                <w:color w:val="000000"/>
                <w:lang w:val="en-US"/>
              </w:rPr>
            </w:pPr>
            <w:r w:rsidRPr="002149A7">
              <w:t>(1)</w:t>
            </w:r>
          </w:p>
        </w:tc>
        <w:tc>
          <w:tcPr>
            <w:tcW w:w="6900" w:type="dxa"/>
            <w:gridSpan w:val="5"/>
            <w:hideMark/>
          </w:tcPr>
          <w:p w:rsidR="00940838" w:rsidRPr="002149A7" w:rsidRDefault="00940838" w:rsidP="005C7399">
            <w:pPr>
              <w:overflowPunct w:val="0"/>
              <w:autoSpaceDE w:val="0"/>
              <w:autoSpaceDN w:val="0"/>
              <w:adjustRightInd w:val="0"/>
              <w:rPr>
                <w:color w:val="000000"/>
                <w:lang w:val="en-US"/>
              </w:rPr>
            </w:pPr>
            <w:r w:rsidRPr="002149A7">
              <w:t>Müdür kendi takdirine göre, bir öğretim yılında saptanan şartları yerine getiren herhangi bir orta dereceli okulun yönetim kuruluna o öğretim yılı için bağış yapabilir.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714" w:type="dxa"/>
            <w:gridSpan w:val="5"/>
            <w:hideMark/>
          </w:tcPr>
          <w:p w:rsidR="00940838" w:rsidRPr="002149A7" w:rsidRDefault="00940838" w:rsidP="005C7399">
            <w:pPr>
              <w:overflowPunct w:val="0"/>
              <w:autoSpaceDE w:val="0"/>
              <w:autoSpaceDN w:val="0"/>
              <w:adjustRightInd w:val="0"/>
              <w:rPr>
                <w:color w:val="000000"/>
                <w:lang w:val="en-US"/>
              </w:rPr>
            </w:pPr>
            <w:r w:rsidRPr="002149A7">
              <w:t>(2)</w:t>
            </w:r>
          </w:p>
        </w:tc>
        <w:tc>
          <w:tcPr>
            <w:tcW w:w="6900" w:type="dxa"/>
            <w:gridSpan w:val="5"/>
            <w:hideMark/>
          </w:tcPr>
          <w:p w:rsidR="00940838" w:rsidRPr="002149A7" w:rsidRDefault="00940838" w:rsidP="005C7399">
            <w:pPr>
              <w:overflowPunct w:val="0"/>
              <w:autoSpaceDE w:val="0"/>
              <w:autoSpaceDN w:val="0"/>
              <w:adjustRightInd w:val="0"/>
              <w:ind w:right="-166"/>
              <w:rPr>
                <w:color w:val="000000"/>
                <w:lang w:val="en-US"/>
              </w:rPr>
            </w:pPr>
            <w:r w:rsidRPr="002149A7">
              <w:t>Bağışlar, okulda verilen derslerin tümü veya herhangi biri için verilebilir;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714" w:type="dxa"/>
            <w:gridSpan w:val="5"/>
            <w:hideMark/>
          </w:tcPr>
          <w:p w:rsidR="00940838" w:rsidRPr="002149A7" w:rsidRDefault="00940838" w:rsidP="005C7399">
            <w:pPr>
              <w:overflowPunct w:val="0"/>
              <w:autoSpaceDE w:val="0"/>
              <w:autoSpaceDN w:val="0"/>
              <w:adjustRightInd w:val="0"/>
              <w:rPr>
                <w:color w:val="000000"/>
                <w:lang w:val="en-US"/>
              </w:rPr>
            </w:pPr>
            <w:r w:rsidRPr="002149A7">
              <w:t>(3)</w:t>
            </w:r>
          </w:p>
        </w:tc>
        <w:tc>
          <w:tcPr>
            <w:tcW w:w="6900" w:type="dxa"/>
            <w:gridSpan w:val="5"/>
          </w:tcPr>
          <w:p w:rsidR="00940838" w:rsidRPr="002149A7" w:rsidRDefault="00940838" w:rsidP="005C7399">
            <w:pPr>
              <w:rPr>
                <w:color w:val="000000"/>
                <w:lang w:val="en-US"/>
              </w:rPr>
            </w:pPr>
            <w:r w:rsidRPr="002149A7">
              <w:t>Müdür bu gibi bağış yardımları miktarını kararlaştırırken ve verilip verilmemelerini incelerken aşağıdaki hususları dikkate alır;-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714" w:type="dxa"/>
            <w:gridSpan w:val="5"/>
          </w:tcPr>
          <w:p w:rsidR="00940838" w:rsidRPr="002149A7" w:rsidRDefault="00940838" w:rsidP="005C7399">
            <w:pPr>
              <w:overflowPunct w:val="0"/>
              <w:autoSpaceDE w:val="0"/>
              <w:autoSpaceDN w:val="0"/>
              <w:adjustRightInd w:val="0"/>
              <w:rPr>
                <w:color w:val="000000"/>
                <w:lang w:val="en-US"/>
              </w:rPr>
            </w:pPr>
          </w:p>
        </w:tc>
        <w:tc>
          <w:tcPr>
            <w:tcW w:w="541" w:type="dxa"/>
            <w:gridSpan w:val="3"/>
            <w:hideMark/>
          </w:tcPr>
          <w:p w:rsidR="00940838" w:rsidRPr="002149A7" w:rsidRDefault="00940838" w:rsidP="005C7399">
            <w:pPr>
              <w:overflowPunct w:val="0"/>
              <w:autoSpaceDE w:val="0"/>
              <w:autoSpaceDN w:val="0"/>
              <w:adjustRightInd w:val="0"/>
              <w:rPr>
                <w:color w:val="000000"/>
                <w:lang w:val="en-US"/>
              </w:rPr>
            </w:pPr>
            <w:r w:rsidRPr="002149A7">
              <w:t>(a)</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Kıbrıs'ın ve orta dereceli okulun bulunduğu ilçe, köy veya kentin eğitim ihtiyaçları;</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714" w:type="dxa"/>
            <w:gridSpan w:val="5"/>
          </w:tcPr>
          <w:p w:rsidR="00940838" w:rsidRPr="002149A7" w:rsidRDefault="00940838" w:rsidP="005C7399">
            <w:pPr>
              <w:overflowPunct w:val="0"/>
              <w:autoSpaceDE w:val="0"/>
              <w:autoSpaceDN w:val="0"/>
              <w:adjustRightInd w:val="0"/>
              <w:rPr>
                <w:color w:val="000000"/>
                <w:lang w:val="en-US"/>
              </w:rPr>
            </w:pPr>
          </w:p>
        </w:tc>
        <w:tc>
          <w:tcPr>
            <w:tcW w:w="541" w:type="dxa"/>
            <w:gridSpan w:val="3"/>
            <w:hideMark/>
          </w:tcPr>
          <w:p w:rsidR="00940838" w:rsidRPr="002149A7" w:rsidRDefault="00940838" w:rsidP="005C7399">
            <w:pPr>
              <w:overflowPunct w:val="0"/>
              <w:autoSpaceDE w:val="0"/>
              <w:autoSpaceDN w:val="0"/>
              <w:adjustRightInd w:val="0"/>
              <w:rPr>
                <w:color w:val="000000"/>
                <w:lang w:val="en-US"/>
              </w:rPr>
            </w:pPr>
            <w:r w:rsidRPr="002149A7">
              <w:t>(b)</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Bağış olarak dağıtımı için elde mevcut toplam para miktarı;</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714" w:type="dxa"/>
            <w:gridSpan w:val="5"/>
          </w:tcPr>
          <w:p w:rsidR="00940838" w:rsidRPr="002149A7" w:rsidRDefault="00940838" w:rsidP="005C7399">
            <w:pPr>
              <w:overflowPunct w:val="0"/>
              <w:autoSpaceDE w:val="0"/>
              <w:autoSpaceDN w:val="0"/>
              <w:adjustRightInd w:val="0"/>
              <w:rPr>
                <w:color w:val="000000"/>
                <w:lang w:val="en-US"/>
              </w:rPr>
            </w:pPr>
          </w:p>
        </w:tc>
        <w:tc>
          <w:tcPr>
            <w:tcW w:w="541" w:type="dxa"/>
            <w:gridSpan w:val="3"/>
            <w:hideMark/>
          </w:tcPr>
          <w:p w:rsidR="00940838" w:rsidRPr="002149A7" w:rsidRDefault="00940838" w:rsidP="005C7399">
            <w:pPr>
              <w:overflowPunct w:val="0"/>
              <w:autoSpaceDE w:val="0"/>
              <w:autoSpaceDN w:val="0"/>
              <w:adjustRightInd w:val="0"/>
              <w:rPr>
                <w:color w:val="000000"/>
                <w:lang w:val="en-US"/>
              </w:rPr>
            </w:pPr>
            <w:r w:rsidRPr="002149A7">
              <w:t>(c)</w:t>
            </w:r>
          </w:p>
        </w:tc>
        <w:tc>
          <w:tcPr>
            <w:tcW w:w="6359" w:type="dxa"/>
            <w:gridSpan w:val="2"/>
            <w:hideMark/>
          </w:tcPr>
          <w:p w:rsidR="00940838" w:rsidRPr="002149A7" w:rsidRDefault="00940838" w:rsidP="005C7399">
            <w:pPr>
              <w:overflowPunct w:val="0"/>
              <w:autoSpaceDE w:val="0"/>
              <w:autoSpaceDN w:val="0"/>
              <w:adjustRightInd w:val="0"/>
              <w:rPr>
                <w:color w:val="000000"/>
                <w:lang w:val="en-US"/>
              </w:rPr>
            </w:pPr>
            <w:r w:rsidRPr="002149A7">
              <w:t>Yönetim kuruluna bağış ödenen her konu için orta dereceli okulda öğretildiği açıklanan öğretimin randımanlı olup, olmadığı</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714" w:type="dxa"/>
            <w:gridSpan w:val="5"/>
            <w:hideMark/>
          </w:tcPr>
          <w:p w:rsidR="00940838" w:rsidRPr="002149A7" w:rsidRDefault="00940838" w:rsidP="005C7399">
            <w:pPr>
              <w:overflowPunct w:val="0"/>
              <w:autoSpaceDE w:val="0"/>
              <w:autoSpaceDN w:val="0"/>
              <w:adjustRightInd w:val="0"/>
              <w:rPr>
                <w:color w:val="000000"/>
                <w:lang w:val="en-US"/>
              </w:rPr>
            </w:pPr>
            <w:r w:rsidRPr="002149A7">
              <w:t>(4)</w:t>
            </w:r>
          </w:p>
        </w:tc>
        <w:tc>
          <w:tcPr>
            <w:tcW w:w="6900" w:type="dxa"/>
            <w:gridSpan w:val="5"/>
            <w:hideMark/>
          </w:tcPr>
          <w:p w:rsidR="00940838" w:rsidRPr="002149A7" w:rsidRDefault="00940838" w:rsidP="005C7399">
            <w:pPr>
              <w:overflowPunct w:val="0"/>
              <w:autoSpaceDE w:val="0"/>
              <w:autoSpaceDN w:val="0"/>
              <w:adjustRightInd w:val="0"/>
              <w:rPr>
                <w:color w:val="000000"/>
                <w:lang w:val="en-US"/>
              </w:rPr>
            </w:pPr>
            <w:r w:rsidRPr="002149A7">
              <w:t>Bağış ödenecek bir öğretim yılındaki herhangi bir zamanda, bağış ödenmesine ilişkin olarak saptanmış şartlardan herhangi biri yerine getirilmezse Müdür, kendi takdirine göre, ödenecek bağışın tümü veya bir kısmını alıkoyabilir.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20.</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Bu Tüzüğün içerdiği kurallara bakılmaksızın Müdür, örta öğretim Yasası gereğince tescilli olmasına ilâveten İlköğretim Yasası veya onda değişiklik yapan veya onun yerini alan herhangi bir yasa kuralları uyarınca bir ilkokul olarak da saptanmış herhangi bir okulda yapılan ilköğretim ile ilgili olarak, Valinin onaylayacağı miktarda, Kıbrıs bütçesinden ödeme yapabilir.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21.</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 xml:space="preserve">21. Vali, koymayı uygun göreceği kayıt ve şartlara bağlı olarak, herhangi bir okulu </w:t>
            </w:r>
            <w:r>
              <w:t xml:space="preserve">bu tüzüğün </w:t>
            </w:r>
            <w:r w:rsidRPr="002149A7">
              <w:t>herhangi bir kuralından muaf tutabilir.</w:t>
            </w:r>
          </w:p>
        </w:tc>
      </w:tr>
      <w:tr w:rsidR="00940838" w:rsidRPr="002149A7" w:rsidTr="00940838">
        <w:trPr>
          <w:trHeight w:val="32"/>
        </w:trPr>
        <w:tc>
          <w:tcPr>
            <w:tcW w:w="8222" w:type="dxa"/>
            <w:gridSpan w:val="11"/>
            <w:hideMark/>
          </w:tcPr>
          <w:p w:rsidR="00940838" w:rsidRPr="002149A7" w:rsidRDefault="00940838" w:rsidP="005C7399">
            <w:pPr>
              <w:jc w:val="center"/>
              <w:rPr>
                <w:color w:val="000000"/>
                <w:lang w:val="en-US"/>
              </w:rPr>
            </w:pPr>
            <w:r w:rsidRPr="002149A7">
              <w:t>III. KISIM.</w:t>
            </w:r>
          </w:p>
          <w:p w:rsidR="00940838" w:rsidRPr="002149A7" w:rsidRDefault="00940838" w:rsidP="005C7399">
            <w:pPr>
              <w:overflowPunct w:val="0"/>
              <w:autoSpaceDE w:val="0"/>
              <w:autoSpaceDN w:val="0"/>
              <w:adjustRightInd w:val="0"/>
              <w:jc w:val="center"/>
              <w:rPr>
                <w:color w:val="000000"/>
                <w:lang w:val="en-US"/>
              </w:rPr>
            </w:pPr>
            <w:r w:rsidRPr="002149A7">
              <w:t>Devlet Yardımı Gören Orta Dereceli Okullar.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22.</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Yetki ve denetimi altında bulunan okulun Devlet Yardımı Gören Orta dereceli okul ilan edilmesini isteyen herhangi bir yönetim kurulu, dokuzuncu Ek'te gösterilen şekilde dilekçe verir.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23.</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Devlet Yardımı Gören Orta Dereceli okullar Sicili aşağıdaki bilgileri içerir:-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527" w:type="dxa"/>
            <w:gridSpan w:val="3"/>
          </w:tcPr>
          <w:p w:rsidR="00940838" w:rsidRPr="002149A7" w:rsidRDefault="00940838" w:rsidP="005C7399">
            <w:pPr>
              <w:overflowPunct w:val="0"/>
              <w:autoSpaceDE w:val="0"/>
              <w:autoSpaceDN w:val="0"/>
              <w:adjustRightInd w:val="0"/>
              <w:rPr>
                <w:color w:val="000000"/>
                <w:lang w:val="en-US"/>
              </w:rPr>
            </w:pPr>
          </w:p>
        </w:tc>
        <w:tc>
          <w:tcPr>
            <w:tcW w:w="567" w:type="dxa"/>
            <w:gridSpan w:val="4"/>
            <w:hideMark/>
          </w:tcPr>
          <w:p w:rsidR="00940838" w:rsidRPr="002149A7" w:rsidRDefault="00940838" w:rsidP="005C7399">
            <w:pPr>
              <w:overflowPunct w:val="0"/>
              <w:autoSpaceDE w:val="0"/>
              <w:autoSpaceDN w:val="0"/>
              <w:adjustRightInd w:val="0"/>
              <w:rPr>
                <w:color w:val="000000"/>
                <w:lang w:val="en-US"/>
              </w:rPr>
            </w:pPr>
            <w:r w:rsidRPr="002149A7">
              <w:t>(a)</w:t>
            </w:r>
          </w:p>
        </w:tc>
        <w:tc>
          <w:tcPr>
            <w:tcW w:w="6520" w:type="dxa"/>
            <w:gridSpan w:val="3"/>
            <w:hideMark/>
          </w:tcPr>
          <w:p w:rsidR="00940838" w:rsidRPr="002149A7" w:rsidRDefault="00940838" w:rsidP="005C7399">
            <w:pPr>
              <w:overflowPunct w:val="0"/>
              <w:autoSpaceDE w:val="0"/>
              <w:autoSpaceDN w:val="0"/>
              <w:adjustRightInd w:val="0"/>
              <w:rPr>
                <w:color w:val="000000"/>
                <w:lang w:val="en-US"/>
              </w:rPr>
            </w:pPr>
            <w:r w:rsidRPr="002149A7">
              <w:t>tam isim;</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527" w:type="dxa"/>
            <w:gridSpan w:val="3"/>
          </w:tcPr>
          <w:p w:rsidR="00940838" w:rsidRPr="002149A7" w:rsidRDefault="00940838" w:rsidP="005C7399">
            <w:pPr>
              <w:overflowPunct w:val="0"/>
              <w:autoSpaceDE w:val="0"/>
              <w:autoSpaceDN w:val="0"/>
              <w:adjustRightInd w:val="0"/>
              <w:rPr>
                <w:color w:val="000000"/>
                <w:lang w:val="en-US"/>
              </w:rPr>
            </w:pPr>
          </w:p>
        </w:tc>
        <w:tc>
          <w:tcPr>
            <w:tcW w:w="567" w:type="dxa"/>
            <w:gridSpan w:val="4"/>
            <w:hideMark/>
          </w:tcPr>
          <w:p w:rsidR="00940838" w:rsidRPr="002149A7" w:rsidRDefault="00940838" w:rsidP="005C7399">
            <w:pPr>
              <w:overflowPunct w:val="0"/>
              <w:autoSpaceDE w:val="0"/>
              <w:autoSpaceDN w:val="0"/>
              <w:adjustRightInd w:val="0"/>
              <w:rPr>
                <w:color w:val="000000"/>
                <w:lang w:val="en-US"/>
              </w:rPr>
            </w:pPr>
            <w:r w:rsidRPr="002149A7">
              <w:t>(b)</w:t>
            </w:r>
          </w:p>
        </w:tc>
        <w:tc>
          <w:tcPr>
            <w:tcW w:w="6520" w:type="dxa"/>
            <w:gridSpan w:val="3"/>
            <w:hideMark/>
          </w:tcPr>
          <w:p w:rsidR="00940838" w:rsidRPr="002149A7" w:rsidRDefault="00940838" w:rsidP="005C7399">
            <w:pPr>
              <w:overflowPunct w:val="0"/>
              <w:autoSpaceDE w:val="0"/>
              <w:autoSpaceDN w:val="0"/>
              <w:adjustRightInd w:val="0"/>
              <w:rPr>
                <w:color w:val="000000"/>
                <w:lang w:val="en-US"/>
              </w:rPr>
            </w:pPr>
            <w:r w:rsidRPr="002149A7">
              <w:t>milliyet;</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527" w:type="dxa"/>
            <w:gridSpan w:val="3"/>
          </w:tcPr>
          <w:p w:rsidR="00940838" w:rsidRPr="002149A7" w:rsidRDefault="00940838" w:rsidP="005C7399">
            <w:pPr>
              <w:overflowPunct w:val="0"/>
              <w:autoSpaceDE w:val="0"/>
              <w:autoSpaceDN w:val="0"/>
              <w:adjustRightInd w:val="0"/>
              <w:rPr>
                <w:color w:val="000000"/>
                <w:lang w:val="en-US"/>
              </w:rPr>
            </w:pPr>
          </w:p>
        </w:tc>
        <w:tc>
          <w:tcPr>
            <w:tcW w:w="567" w:type="dxa"/>
            <w:gridSpan w:val="4"/>
            <w:hideMark/>
          </w:tcPr>
          <w:p w:rsidR="00940838" w:rsidRPr="002149A7" w:rsidRDefault="00940838" w:rsidP="005C7399">
            <w:pPr>
              <w:overflowPunct w:val="0"/>
              <w:autoSpaceDE w:val="0"/>
              <w:autoSpaceDN w:val="0"/>
              <w:adjustRightInd w:val="0"/>
              <w:rPr>
                <w:color w:val="000000"/>
                <w:lang w:val="en-US"/>
              </w:rPr>
            </w:pPr>
            <w:r w:rsidRPr="002149A7">
              <w:t>(c)</w:t>
            </w:r>
          </w:p>
        </w:tc>
        <w:tc>
          <w:tcPr>
            <w:tcW w:w="6520" w:type="dxa"/>
            <w:gridSpan w:val="3"/>
            <w:hideMark/>
          </w:tcPr>
          <w:p w:rsidR="00940838" w:rsidRPr="002149A7" w:rsidRDefault="00940838" w:rsidP="005C7399">
            <w:pPr>
              <w:overflowPunct w:val="0"/>
              <w:autoSpaceDE w:val="0"/>
              <w:autoSpaceDN w:val="0"/>
              <w:adjustRightInd w:val="0"/>
              <w:rPr>
                <w:color w:val="000000"/>
                <w:lang w:val="en-US"/>
              </w:rPr>
            </w:pPr>
            <w:r w:rsidRPr="002149A7">
              <w:t>doğum günü (gün, ay, yıl);</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527" w:type="dxa"/>
            <w:gridSpan w:val="3"/>
          </w:tcPr>
          <w:p w:rsidR="00940838" w:rsidRPr="002149A7" w:rsidRDefault="00940838" w:rsidP="005C7399">
            <w:pPr>
              <w:overflowPunct w:val="0"/>
              <w:autoSpaceDE w:val="0"/>
              <w:autoSpaceDN w:val="0"/>
              <w:adjustRightInd w:val="0"/>
              <w:rPr>
                <w:color w:val="000000"/>
                <w:lang w:val="en-US"/>
              </w:rPr>
            </w:pPr>
          </w:p>
        </w:tc>
        <w:tc>
          <w:tcPr>
            <w:tcW w:w="567" w:type="dxa"/>
            <w:gridSpan w:val="4"/>
            <w:hideMark/>
          </w:tcPr>
          <w:p w:rsidR="00940838" w:rsidRPr="002149A7" w:rsidRDefault="00940838" w:rsidP="005C7399">
            <w:pPr>
              <w:overflowPunct w:val="0"/>
              <w:autoSpaceDE w:val="0"/>
              <w:autoSpaceDN w:val="0"/>
              <w:adjustRightInd w:val="0"/>
              <w:rPr>
                <w:color w:val="000000"/>
                <w:lang w:val="en-US"/>
              </w:rPr>
            </w:pPr>
            <w:r w:rsidRPr="002149A7">
              <w:t>(d)</w:t>
            </w:r>
          </w:p>
        </w:tc>
        <w:tc>
          <w:tcPr>
            <w:tcW w:w="6520" w:type="dxa"/>
            <w:gridSpan w:val="3"/>
            <w:hideMark/>
          </w:tcPr>
          <w:p w:rsidR="00940838" w:rsidRPr="002149A7" w:rsidRDefault="00940838" w:rsidP="005C7399">
            <w:pPr>
              <w:overflowPunct w:val="0"/>
              <w:autoSpaceDE w:val="0"/>
              <w:autoSpaceDN w:val="0"/>
              <w:adjustRightInd w:val="0"/>
              <w:rPr>
                <w:color w:val="000000"/>
                <w:lang w:val="en-US"/>
              </w:rPr>
            </w:pPr>
            <w:r w:rsidRPr="002149A7">
              <w:t>doğum yeri</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527" w:type="dxa"/>
            <w:gridSpan w:val="3"/>
          </w:tcPr>
          <w:p w:rsidR="00940838" w:rsidRPr="002149A7" w:rsidRDefault="00940838" w:rsidP="005C7399">
            <w:pPr>
              <w:overflowPunct w:val="0"/>
              <w:autoSpaceDE w:val="0"/>
              <w:autoSpaceDN w:val="0"/>
              <w:adjustRightInd w:val="0"/>
              <w:rPr>
                <w:color w:val="000000"/>
                <w:lang w:val="en-US"/>
              </w:rPr>
            </w:pPr>
          </w:p>
        </w:tc>
        <w:tc>
          <w:tcPr>
            <w:tcW w:w="567" w:type="dxa"/>
            <w:gridSpan w:val="4"/>
            <w:hideMark/>
          </w:tcPr>
          <w:p w:rsidR="00940838" w:rsidRPr="002149A7" w:rsidRDefault="00940838" w:rsidP="005C7399">
            <w:pPr>
              <w:overflowPunct w:val="0"/>
              <w:autoSpaceDE w:val="0"/>
              <w:autoSpaceDN w:val="0"/>
              <w:adjustRightInd w:val="0"/>
              <w:rPr>
                <w:color w:val="000000"/>
                <w:lang w:val="en-US"/>
              </w:rPr>
            </w:pPr>
            <w:r w:rsidRPr="002149A7">
              <w:t>(e)</w:t>
            </w:r>
          </w:p>
        </w:tc>
        <w:tc>
          <w:tcPr>
            <w:tcW w:w="6520" w:type="dxa"/>
            <w:gridSpan w:val="3"/>
            <w:hideMark/>
          </w:tcPr>
          <w:p w:rsidR="00940838" w:rsidRPr="002149A7" w:rsidRDefault="00940838" w:rsidP="005C7399">
            <w:pPr>
              <w:overflowPunct w:val="0"/>
              <w:autoSpaceDE w:val="0"/>
              <w:autoSpaceDN w:val="0"/>
              <w:adjustRightInd w:val="0"/>
              <w:rPr>
                <w:color w:val="000000"/>
                <w:lang w:val="en-US"/>
              </w:rPr>
            </w:pPr>
            <w:r w:rsidRPr="002149A7">
              <w:t>Digri ve/veya diplomanın alındığı tarih (alındığı kuruluşun adı, öğrenilen konular, kurs süresi ve başka ilgili bilgileri veriniz);</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527" w:type="dxa"/>
            <w:gridSpan w:val="3"/>
          </w:tcPr>
          <w:p w:rsidR="00940838" w:rsidRPr="002149A7" w:rsidRDefault="00940838" w:rsidP="005C7399">
            <w:pPr>
              <w:overflowPunct w:val="0"/>
              <w:autoSpaceDE w:val="0"/>
              <w:autoSpaceDN w:val="0"/>
              <w:adjustRightInd w:val="0"/>
              <w:rPr>
                <w:color w:val="000000"/>
                <w:lang w:val="en-US"/>
              </w:rPr>
            </w:pPr>
          </w:p>
        </w:tc>
        <w:tc>
          <w:tcPr>
            <w:tcW w:w="567" w:type="dxa"/>
            <w:gridSpan w:val="4"/>
            <w:hideMark/>
          </w:tcPr>
          <w:p w:rsidR="00940838" w:rsidRPr="002149A7" w:rsidRDefault="00940838" w:rsidP="005C7399">
            <w:pPr>
              <w:overflowPunct w:val="0"/>
              <w:autoSpaceDE w:val="0"/>
              <w:autoSpaceDN w:val="0"/>
              <w:adjustRightInd w:val="0"/>
              <w:rPr>
                <w:color w:val="000000"/>
                <w:lang w:val="en-US"/>
              </w:rPr>
            </w:pPr>
            <w:r w:rsidRPr="002149A7">
              <w:t>(f)</w:t>
            </w:r>
          </w:p>
        </w:tc>
        <w:tc>
          <w:tcPr>
            <w:tcW w:w="6520" w:type="dxa"/>
            <w:gridSpan w:val="3"/>
            <w:hideMark/>
          </w:tcPr>
          <w:p w:rsidR="00940838" w:rsidRPr="002149A7" w:rsidRDefault="00940838" w:rsidP="005C7399">
            <w:pPr>
              <w:overflowPunct w:val="0"/>
              <w:autoSpaceDE w:val="0"/>
              <w:autoSpaceDN w:val="0"/>
              <w:adjustRightInd w:val="0"/>
              <w:rPr>
                <w:color w:val="000000"/>
                <w:lang w:val="en-US"/>
              </w:rPr>
            </w:pPr>
            <w:r w:rsidRPr="002149A7">
              <w:t>Öğretmen yetişme evsafı ve detayları;</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527" w:type="dxa"/>
            <w:gridSpan w:val="3"/>
          </w:tcPr>
          <w:p w:rsidR="00940838" w:rsidRPr="002149A7" w:rsidRDefault="00940838" w:rsidP="005C7399">
            <w:pPr>
              <w:overflowPunct w:val="0"/>
              <w:autoSpaceDE w:val="0"/>
              <w:autoSpaceDN w:val="0"/>
              <w:adjustRightInd w:val="0"/>
              <w:rPr>
                <w:color w:val="000000"/>
                <w:lang w:val="en-US"/>
              </w:rPr>
            </w:pPr>
          </w:p>
        </w:tc>
        <w:tc>
          <w:tcPr>
            <w:tcW w:w="567" w:type="dxa"/>
            <w:gridSpan w:val="4"/>
            <w:hideMark/>
          </w:tcPr>
          <w:p w:rsidR="00940838" w:rsidRPr="002149A7" w:rsidRDefault="00940838" w:rsidP="005C7399">
            <w:pPr>
              <w:overflowPunct w:val="0"/>
              <w:autoSpaceDE w:val="0"/>
              <w:autoSpaceDN w:val="0"/>
              <w:adjustRightInd w:val="0"/>
              <w:rPr>
                <w:color w:val="000000"/>
                <w:lang w:val="en-US"/>
              </w:rPr>
            </w:pPr>
            <w:r w:rsidRPr="002149A7">
              <w:t>(g)</w:t>
            </w:r>
          </w:p>
        </w:tc>
        <w:tc>
          <w:tcPr>
            <w:tcW w:w="6520" w:type="dxa"/>
            <w:gridSpan w:val="3"/>
            <w:hideMark/>
          </w:tcPr>
          <w:p w:rsidR="00940838" w:rsidRPr="002149A7" w:rsidRDefault="00940838" w:rsidP="005C7399">
            <w:pPr>
              <w:overflowPunct w:val="0"/>
              <w:autoSpaceDE w:val="0"/>
              <w:autoSpaceDN w:val="0"/>
              <w:adjustRightInd w:val="0"/>
              <w:rPr>
                <w:color w:val="000000"/>
                <w:lang w:val="en-US"/>
              </w:rPr>
            </w:pPr>
            <w:r w:rsidRPr="002149A7">
              <w:t>okulun Devlet Yardımı Gören Orta Dereceli Okul olarak ilân edildiği tarihte yıllık maaş ve ödenekler;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527" w:type="dxa"/>
            <w:gridSpan w:val="3"/>
          </w:tcPr>
          <w:p w:rsidR="00940838" w:rsidRPr="002149A7" w:rsidRDefault="00940838" w:rsidP="005C7399">
            <w:pPr>
              <w:overflowPunct w:val="0"/>
              <w:autoSpaceDE w:val="0"/>
              <w:autoSpaceDN w:val="0"/>
              <w:adjustRightInd w:val="0"/>
              <w:rPr>
                <w:color w:val="000000"/>
                <w:lang w:val="en-US"/>
              </w:rPr>
            </w:pPr>
          </w:p>
        </w:tc>
        <w:tc>
          <w:tcPr>
            <w:tcW w:w="567" w:type="dxa"/>
            <w:gridSpan w:val="4"/>
            <w:hideMark/>
          </w:tcPr>
          <w:p w:rsidR="00940838" w:rsidRPr="002149A7" w:rsidRDefault="00940838" w:rsidP="005C7399">
            <w:pPr>
              <w:overflowPunct w:val="0"/>
              <w:autoSpaceDE w:val="0"/>
              <w:autoSpaceDN w:val="0"/>
              <w:adjustRightInd w:val="0"/>
              <w:rPr>
                <w:color w:val="000000"/>
                <w:lang w:val="en-US"/>
              </w:rPr>
            </w:pPr>
            <w:r w:rsidRPr="002149A7">
              <w:t>(h)</w:t>
            </w:r>
          </w:p>
        </w:tc>
        <w:tc>
          <w:tcPr>
            <w:tcW w:w="6520" w:type="dxa"/>
            <w:gridSpan w:val="3"/>
            <w:hideMark/>
          </w:tcPr>
          <w:p w:rsidR="00940838" w:rsidRPr="002149A7" w:rsidRDefault="00940838" w:rsidP="005C7399">
            <w:pPr>
              <w:overflowPunct w:val="0"/>
              <w:autoSpaceDE w:val="0"/>
              <w:autoSpaceDN w:val="0"/>
              <w:adjustRightInd w:val="0"/>
              <w:rPr>
                <w:color w:val="000000"/>
                <w:lang w:val="en-US"/>
              </w:rPr>
            </w:pPr>
            <w:r w:rsidRPr="002149A7">
              <w:t>öğretmenin tüm hizmeti ile ilgili kayıtlar.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24.</w:t>
            </w:r>
          </w:p>
        </w:tc>
        <w:tc>
          <w:tcPr>
            <w:tcW w:w="527" w:type="dxa"/>
            <w:gridSpan w:val="3"/>
            <w:hideMark/>
          </w:tcPr>
          <w:p w:rsidR="00940838" w:rsidRPr="002149A7" w:rsidRDefault="00940838" w:rsidP="005C7399">
            <w:pPr>
              <w:overflowPunct w:val="0"/>
              <w:autoSpaceDE w:val="0"/>
              <w:autoSpaceDN w:val="0"/>
              <w:adjustRightInd w:val="0"/>
              <w:rPr>
                <w:color w:val="000000"/>
                <w:lang w:val="en-US"/>
              </w:rPr>
            </w:pPr>
            <w:r w:rsidRPr="002149A7">
              <w:t>(1)</w:t>
            </w:r>
          </w:p>
        </w:tc>
        <w:tc>
          <w:tcPr>
            <w:tcW w:w="7087" w:type="dxa"/>
            <w:gridSpan w:val="7"/>
            <w:hideMark/>
          </w:tcPr>
          <w:p w:rsidR="00940838" w:rsidRPr="002149A7" w:rsidRDefault="00940838" w:rsidP="005C7399">
            <w:pPr>
              <w:rPr>
                <w:color w:val="000000"/>
                <w:lang w:val="en-US"/>
              </w:rPr>
            </w:pPr>
            <w:r w:rsidRPr="002149A7">
              <w:t xml:space="preserve">Emekli ve emeklilik hakkı olan kadrolara atanan öğretmenlere ödenecek sınıf ve maaş baremleri </w:t>
            </w:r>
            <w:r>
              <w:t xml:space="preserve">bu tüzüğün </w:t>
            </w:r>
            <w:r w:rsidRPr="002149A7">
              <w:t>Onuncu Ek'inde gösterilmektedir ve bu gibi her öğretmenin müdür tarafından sahip olduğu evsafa uygun bir sınıfa ve öğretmenin önceki öğretmenlik tecrübesi dikkate alınarak Müdürün kararlaştıracağı baremdeki bir noktaya yerleştirilir.</w:t>
            </w:r>
          </w:p>
          <w:p w:rsidR="00940838" w:rsidRPr="002149A7" w:rsidRDefault="00940838" w:rsidP="005C7399">
            <w:pPr>
              <w:overflowPunct w:val="0"/>
              <w:autoSpaceDE w:val="0"/>
              <w:autoSpaceDN w:val="0"/>
              <w:adjustRightInd w:val="0"/>
              <w:rPr>
                <w:color w:val="000000"/>
                <w:lang w:val="en-US"/>
              </w:rPr>
            </w:pPr>
            <w:r w:rsidRPr="002149A7">
              <w:t xml:space="preserve"> Ancak, Devlet Yardımı Gören Orta Dereceli bir okula atanan herhangi bir öğretmen için Müdür şunları kabul edebilir:-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527" w:type="dxa"/>
            <w:gridSpan w:val="3"/>
          </w:tcPr>
          <w:p w:rsidR="00940838" w:rsidRPr="002149A7" w:rsidRDefault="00940838" w:rsidP="005C7399">
            <w:pPr>
              <w:overflowPunct w:val="0"/>
              <w:autoSpaceDE w:val="0"/>
              <w:autoSpaceDN w:val="0"/>
              <w:adjustRightInd w:val="0"/>
              <w:rPr>
                <w:color w:val="000000"/>
                <w:lang w:val="en-US"/>
              </w:rPr>
            </w:pPr>
          </w:p>
        </w:tc>
        <w:tc>
          <w:tcPr>
            <w:tcW w:w="261" w:type="dxa"/>
            <w:gridSpan w:val="3"/>
          </w:tcPr>
          <w:p w:rsidR="00940838" w:rsidRPr="002149A7" w:rsidRDefault="00940838" w:rsidP="005C7399">
            <w:pPr>
              <w:overflowPunct w:val="0"/>
              <w:autoSpaceDE w:val="0"/>
              <w:autoSpaceDN w:val="0"/>
              <w:adjustRightInd w:val="0"/>
              <w:rPr>
                <w:color w:val="000000"/>
                <w:lang w:val="en-US"/>
              </w:rPr>
            </w:pPr>
          </w:p>
        </w:tc>
        <w:tc>
          <w:tcPr>
            <w:tcW w:w="589" w:type="dxa"/>
            <w:gridSpan w:val="3"/>
            <w:hideMark/>
          </w:tcPr>
          <w:p w:rsidR="00940838" w:rsidRPr="002149A7" w:rsidRDefault="00940838" w:rsidP="005C7399">
            <w:pPr>
              <w:overflowPunct w:val="0"/>
              <w:autoSpaceDE w:val="0"/>
              <w:autoSpaceDN w:val="0"/>
              <w:adjustRightInd w:val="0"/>
              <w:rPr>
                <w:color w:val="000000"/>
                <w:lang w:val="en-US"/>
              </w:rPr>
            </w:pPr>
            <w:r w:rsidRPr="002149A7">
              <w:t>(a)</w:t>
            </w:r>
          </w:p>
        </w:tc>
        <w:tc>
          <w:tcPr>
            <w:tcW w:w="6237" w:type="dxa"/>
            <w:hideMark/>
          </w:tcPr>
          <w:p w:rsidR="00940838" w:rsidRPr="002149A7" w:rsidRDefault="00940838" w:rsidP="005C7399">
            <w:pPr>
              <w:overflowPunct w:val="0"/>
              <w:autoSpaceDE w:val="0"/>
              <w:autoSpaceDN w:val="0"/>
              <w:adjustRightInd w:val="0"/>
              <w:rPr>
                <w:color w:val="000000"/>
                <w:lang w:val="en-US"/>
              </w:rPr>
            </w:pPr>
            <w:r w:rsidRPr="002149A7">
              <w:t>Öğretmenin bir üniversite diğrisine eşit olarak kabiliyet ve başarısı;</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527" w:type="dxa"/>
            <w:gridSpan w:val="3"/>
          </w:tcPr>
          <w:p w:rsidR="00940838" w:rsidRPr="002149A7" w:rsidRDefault="00940838" w:rsidP="005C7399">
            <w:pPr>
              <w:overflowPunct w:val="0"/>
              <w:autoSpaceDE w:val="0"/>
              <w:autoSpaceDN w:val="0"/>
              <w:adjustRightInd w:val="0"/>
              <w:rPr>
                <w:color w:val="000000"/>
                <w:lang w:val="en-US"/>
              </w:rPr>
            </w:pPr>
          </w:p>
        </w:tc>
        <w:tc>
          <w:tcPr>
            <w:tcW w:w="261" w:type="dxa"/>
            <w:gridSpan w:val="3"/>
          </w:tcPr>
          <w:p w:rsidR="00940838" w:rsidRPr="002149A7" w:rsidRDefault="00940838" w:rsidP="005C7399">
            <w:pPr>
              <w:overflowPunct w:val="0"/>
              <w:autoSpaceDE w:val="0"/>
              <w:autoSpaceDN w:val="0"/>
              <w:adjustRightInd w:val="0"/>
              <w:rPr>
                <w:color w:val="000000"/>
                <w:lang w:val="en-US"/>
              </w:rPr>
            </w:pPr>
          </w:p>
        </w:tc>
        <w:tc>
          <w:tcPr>
            <w:tcW w:w="589" w:type="dxa"/>
            <w:gridSpan w:val="3"/>
            <w:hideMark/>
          </w:tcPr>
          <w:p w:rsidR="00940838" w:rsidRPr="002149A7" w:rsidRDefault="00940838" w:rsidP="005C7399">
            <w:pPr>
              <w:overflowPunct w:val="0"/>
              <w:autoSpaceDE w:val="0"/>
              <w:autoSpaceDN w:val="0"/>
              <w:adjustRightInd w:val="0"/>
              <w:rPr>
                <w:color w:val="000000"/>
                <w:lang w:val="en-US"/>
              </w:rPr>
            </w:pPr>
            <w:r w:rsidRPr="002149A7">
              <w:t>(b)</w:t>
            </w:r>
          </w:p>
        </w:tc>
        <w:tc>
          <w:tcPr>
            <w:tcW w:w="6237" w:type="dxa"/>
            <w:hideMark/>
          </w:tcPr>
          <w:p w:rsidR="00940838" w:rsidRPr="002149A7" w:rsidRDefault="00940838" w:rsidP="005C7399">
            <w:pPr>
              <w:rPr>
                <w:color w:val="000000"/>
                <w:lang w:val="en-US"/>
              </w:rPr>
            </w:pPr>
            <w:r w:rsidRPr="002149A7">
              <w:t>öğretmen eğitimine eşit olarak öğretim randımanı ve tecrübesi.</w:t>
            </w:r>
            <w:r>
              <w:t xml:space="preserve">  </w:t>
            </w:r>
            <w:r w:rsidRPr="002149A7">
              <w:t>(Onuncu Cetvelde gösterildiği şekilde.)</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527" w:type="dxa"/>
            <w:gridSpan w:val="3"/>
            <w:hideMark/>
          </w:tcPr>
          <w:p w:rsidR="00940838" w:rsidRPr="002149A7" w:rsidRDefault="00940838" w:rsidP="005C7399">
            <w:pPr>
              <w:overflowPunct w:val="0"/>
              <w:autoSpaceDE w:val="0"/>
              <w:autoSpaceDN w:val="0"/>
              <w:adjustRightInd w:val="0"/>
              <w:rPr>
                <w:color w:val="000000"/>
                <w:lang w:val="en-US"/>
              </w:rPr>
            </w:pPr>
            <w:r w:rsidRPr="002149A7">
              <w:t>(2)</w:t>
            </w:r>
          </w:p>
        </w:tc>
        <w:tc>
          <w:tcPr>
            <w:tcW w:w="7087" w:type="dxa"/>
            <w:gridSpan w:val="7"/>
            <w:hideMark/>
          </w:tcPr>
          <w:p w:rsidR="00940838" w:rsidRPr="002149A7" w:rsidRDefault="00940838" w:rsidP="005C7399">
            <w:pPr>
              <w:overflowPunct w:val="0"/>
              <w:autoSpaceDE w:val="0"/>
              <w:autoSpaceDN w:val="0"/>
              <w:adjustRightInd w:val="0"/>
              <w:rPr>
                <w:color w:val="000000"/>
                <w:lang w:val="en-US"/>
              </w:rPr>
            </w:pPr>
            <w:r w:rsidRPr="002149A7">
              <w:t>Kıbrıs yerlisi olmayan veya Kıbrıs yerlisi olmasına rağmen İngiliz uyruklu olmayan öğretmenler sözleşme ile atanırlar ve sözleşmeyi başarılı olarak tamamlamaları veya emekliye ayrılmaları üzerine kendilerine İlk Öğretim Yasası Birinci Cetvelindeki Tüzükler uyarınca ikramiye ödenebilir.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527" w:type="dxa"/>
            <w:gridSpan w:val="3"/>
            <w:hideMark/>
          </w:tcPr>
          <w:p w:rsidR="00940838" w:rsidRPr="002149A7" w:rsidRDefault="00940838" w:rsidP="005C7399">
            <w:pPr>
              <w:overflowPunct w:val="0"/>
              <w:autoSpaceDE w:val="0"/>
              <w:autoSpaceDN w:val="0"/>
              <w:adjustRightInd w:val="0"/>
              <w:rPr>
                <w:color w:val="000000"/>
                <w:lang w:val="en-US"/>
              </w:rPr>
            </w:pPr>
            <w:r w:rsidRPr="002149A7">
              <w:t>(3)</w:t>
            </w:r>
          </w:p>
        </w:tc>
        <w:tc>
          <w:tcPr>
            <w:tcW w:w="7087" w:type="dxa"/>
            <w:gridSpan w:val="7"/>
            <w:hideMark/>
          </w:tcPr>
          <w:p w:rsidR="00940838" w:rsidRPr="002149A7" w:rsidRDefault="00940838" w:rsidP="005C7399">
            <w:pPr>
              <w:overflowPunct w:val="0"/>
              <w:autoSpaceDE w:val="0"/>
              <w:autoSpaceDN w:val="0"/>
              <w:adjustRightInd w:val="0"/>
              <w:rPr>
                <w:color w:val="000000"/>
                <w:lang w:val="en-US"/>
              </w:rPr>
            </w:pPr>
            <w:r w:rsidRPr="002149A7">
              <w:t>Geçici öğretmenlere Müdürün talimatına göre bir maaş ödenir.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25.</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Bir okulun Devlet Yardımı Gören orta dereceli okul ilan edilmesinden sonra yeni bir öğretmen atanması gerektiğinde aşağıdaki usul uygulanır: -</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321" w:type="dxa"/>
          </w:tcPr>
          <w:p w:rsidR="00940838" w:rsidRPr="002149A7" w:rsidRDefault="00940838" w:rsidP="005C7399">
            <w:pPr>
              <w:overflowPunct w:val="0"/>
              <w:autoSpaceDE w:val="0"/>
              <w:autoSpaceDN w:val="0"/>
              <w:adjustRightInd w:val="0"/>
              <w:rPr>
                <w:color w:val="000000"/>
                <w:lang w:val="en-US"/>
              </w:rPr>
            </w:pPr>
          </w:p>
        </w:tc>
        <w:tc>
          <w:tcPr>
            <w:tcW w:w="467" w:type="dxa"/>
            <w:gridSpan w:val="5"/>
            <w:hideMark/>
          </w:tcPr>
          <w:p w:rsidR="00940838" w:rsidRPr="002149A7" w:rsidRDefault="00940838" w:rsidP="005C7399">
            <w:pPr>
              <w:overflowPunct w:val="0"/>
              <w:autoSpaceDE w:val="0"/>
              <w:autoSpaceDN w:val="0"/>
              <w:adjustRightInd w:val="0"/>
              <w:ind w:right="-130"/>
              <w:rPr>
                <w:color w:val="000000"/>
                <w:lang w:val="en-US"/>
              </w:rPr>
            </w:pPr>
            <w:r w:rsidRPr="002149A7">
              <w:t>(a)</w:t>
            </w:r>
          </w:p>
        </w:tc>
        <w:tc>
          <w:tcPr>
            <w:tcW w:w="6826" w:type="dxa"/>
            <w:gridSpan w:val="4"/>
            <w:hideMark/>
          </w:tcPr>
          <w:p w:rsidR="00940838" w:rsidRPr="002149A7" w:rsidRDefault="00940838" w:rsidP="005C7399">
            <w:pPr>
              <w:overflowPunct w:val="0"/>
              <w:autoSpaceDE w:val="0"/>
              <w:autoSpaceDN w:val="0"/>
              <w:adjustRightInd w:val="0"/>
              <w:rPr>
                <w:color w:val="000000"/>
                <w:lang w:val="en-US"/>
              </w:rPr>
            </w:pPr>
            <w:r w:rsidRPr="002149A7">
              <w:t>Yönetim Kurulu, Müdürle danışmada bulunarak doldurulacak yeni mevki veya münhal ile ilgili bilgileri içeren bir bildiri hazırlar ve bu bildiriyi Resmi Gazetede yayımlatır;</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321" w:type="dxa"/>
          </w:tcPr>
          <w:p w:rsidR="00940838" w:rsidRPr="002149A7" w:rsidRDefault="00940838" w:rsidP="005C7399">
            <w:pPr>
              <w:overflowPunct w:val="0"/>
              <w:autoSpaceDE w:val="0"/>
              <w:autoSpaceDN w:val="0"/>
              <w:adjustRightInd w:val="0"/>
              <w:rPr>
                <w:color w:val="000000"/>
                <w:lang w:val="en-US"/>
              </w:rPr>
            </w:pPr>
          </w:p>
        </w:tc>
        <w:tc>
          <w:tcPr>
            <w:tcW w:w="467" w:type="dxa"/>
            <w:gridSpan w:val="5"/>
            <w:hideMark/>
          </w:tcPr>
          <w:p w:rsidR="00940838" w:rsidRPr="002149A7" w:rsidRDefault="00940838" w:rsidP="005C7399">
            <w:pPr>
              <w:overflowPunct w:val="0"/>
              <w:autoSpaceDE w:val="0"/>
              <w:autoSpaceDN w:val="0"/>
              <w:adjustRightInd w:val="0"/>
              <w:ind w:right="-130"/>
              <w:rPr>
                <w:color w:val="000000"/>
                <w:lang w:val="en-US"/>
              </w:rPr>
            </w:pPr>
            <w:r w:rsidRPr="002149A7">
              <w:t>(b)</w:t>
            </w:r>
          </w:p>
        </w:tc>
        <w:tc>
          <w:tcPr>
            <w:tcW w:w="6826" w:type="dxa"/>
            <w:gridSpan w:val="4"/>
            <w:hideMark/>
          </w:tcPr>
          <w:p w:rsidR="00940838" w:rsidRPr="002149A7" w:rsidRDefault="00940838" w:rsidP="005C7399">
            <w:pPr>
              <w:overflowPunct w:val="0"/>
              <w:autoSpaceDE w:val="0"/>
              <w:autoSpaceDN w:val="0"/>
              <w:adjustRightInd w:val="0"/>
              <w:rPr>
                <w:color w:val="000000"/>
                <w:lang w:val="en-US"/>
              </w:rPr>
            </w:pPr>
            <w:r w:rsidRPr="002149A7">
              <w:t>Yönetim kurulu, Müdürle danışmada bulunarak, yukarda sözkonusu bildirinin yayımlanması üzerine alman tüm dilekçeleri inceler ve tavsiyelerini tezekkür edilmek üzere Valiye sunar.</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26,</w:t>
            </w:r>
          </w:p>
        </w:tc>
        <w:tc>
          <w:tcPr>
            <w:tcW w:w="7614" w:type="dxa"/>
            <w:gridSpan w:val="10"/>
            <w:hideMark/>
          </w:tcPr>
          <w:p w:rsidR="00940838" w:rsidRPr="002149A7" w:rsidRDefault="00940838" w:rsidP="005C7399">
            <w:pPr>
              <w:rPr>
                <w:color w:val="000000"/>
                <w:lang w:val="en-US"/>
              </w:rPr>
            </w:pPr>
            <w:r w:rsidRPr="002149A7">
              <w:t>Her öğretmen, Devlet Yardımı Gören orta dereceli bir okula ilk atanması üzerine, iki yıllık bir süre için deneme niteliği taşır ve bu süreyi Müdürün tatmin olacağı bir şekilde tamamlaması üzerine atanması teyid edilerek asaleten atanır.</w:t>
            </w:r>
          </w:p>
          <w:p w:rsidR="00940838" w:rsidRPr="002149A7" w:rsidRDefault="00940838" w:rsidP="005C7399">
            <w:pPr>
              <w:overflowPunct w:val="0"/>
              <w:autoSpaceDE w:val="0"/>
              <w:autoSpaceDN w:val="0"/>
              <w:adjustRightInd w:val="0"/>
              <w:rPr>
                <w:color w:val="000000"/>
                <w:lang w:val="en-US"/>
              </w:rPr>
            </w:pPr>
            <w:r w:rsidRPr="002149A7">
              <w:t>Ancak, adı dilekçe formunda bulunan hiçbir öğretmen denemeli olarak hizmet etmeye zorlanmaz.</w:t>
            </w:r>
          </w:p>
        </w:tc>
      </w:tr>
      <w:tr w:rsidR="00940838" w:rsidRPr="002149A7" w:rsidTr="00940838">
        <w:trPr>
          <w:trHeight w:val="32"/>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27.</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Hiçbir öğretmenin haftada otuz saatten fazla ders vermesine müsaade edilmez.</w:t>
            </w:r>
          </w:p>
        </w:tc>
      </w:tr>
      <w:tr w:rsidR="00940838" w:rsidRPr="002149A7" w:rsidTr="00940838">
        <w:trPr>
          <w:trHeight w:val="32"/>
        </w:trPr>
        <w:tc>
          <w:tcPr>
            <w:tcW w:w="608" w:type="dxa"/>
          </w:tcPr>
          <w:p w:rsidR="00940838" w:rsidRPr="002149A7" w:rsidRDefault="00940838" w:rsidP="005C7399">
            <w:pPr>
              <w:overflowPunct w:val="0"/>
              <w:autoSpaceDE w:val="0"/>
              <w:autoSpaceDN w:val="0"/>
              <w:adjustRightInd w:val="0"/>
              <w:rPr>
                <w:color w:val="000000"/>
                <w:lang w:val="en-US"/>
              </w:rPr>
            </w:pPr>
          </w:p>
        </w:tc>
        <w:tc>
          <w:tcPr>
            <w:tcW w:w="7614" w:type="dxa"/>
            <w:gridSpan w:val="10"/>
            <w:hideMark/>
          </w:tcPr>
          <w:p w:rsidR="00940838" w:rsidRPr="002149A7" w:rsidRDefault="00940838" w:rsidP="005C7399">
            <w:pPr>
              <w:ind w:right="-166"/>
              <w:rPr>
                <w:color w:val="000000"/>
                <w:lang w:val="en-US"/>
              </w:rPr>
            </w:pPr>
            <w:r w:rsidRPr="002149A7">
              <w:t>Yönetim Kurulu, Devlet Yardımı Gören bir orta dereceli okulun öğretmenleri arasından okulun müdürü olacak bir öğretmen seçer, ayrıca bundan böyle "kıdemli öğretmen" olarak anılan yeterli sayıda öğretmen seçer. Bunlar okul müdürünün yönetimi altında okulun belirli bir branşının veya bir konunun tüm okulda öğretilmesinin organizasyonundan sorumlu olurlar.</w:t>
            </w:r>
          </w:p>
          <w:p w:rsidR="00940838" w:rsidRPr="002149A7" w:rsidRDefault="00940838" w:rsidP="005C7399">
            <w:pPr>
              <w:overflowPunct w:val="0"/>
              <w:autoSpaceDE w:val="0"/>
              <w:autoSpaceDN w:val="0"/>
              <w:adjustRightInd w:val="0"/>
              <w:ind w:right="-166"/>
              <w:rPr>
                <w:color w:val="000000"/>
                <w:lang w:val="en-US"/>
              </w:rPr>
            </w:pPr>
            <w:r w:rsidRPr="002149A7">
              <w:t>Ancak ilk yüz öğrenci için birden fazla kıdemli öğretmen ve ilk yüz üzerindeki elliden fazla her yüz öğrenci veya bir kısmı için birden fazla kıdemli öğretmen olamaz.</w:t>
            </w:r>
          </w:p>
        </w:tc>
      </w:tr>
      <w:tr w:rsidR="00940838" w:rsidRPr="002149A7" w:rsidTr="00940838">
        <w:trPr>
          <w:trHeight w:val="260"/>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29.</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Okul Müdürü, öğretmenlerle öğrencilerin çalışmalarını denetlemekle okulun iç organizasyonu ve disiplininden sorumlu olur ve bu görevleri vicdanen yapmasına uygun olmayan saatten fazla ders vermeye zorlanmaz ve öğretmenlerin atanması, cezalandırılması veya azli konusunda veya okulun iç organizasyonu ile disiplinini etkileyen bir sorun çıktığında o konudaki görüşünü bildirmesi için kendisine fırsat tanınır.</w:t>
            </w:r>
          </w:p>
        </w:tc>
      </w:tr>
      <w:tr w:rsidR="00940838" w:rsidRPr="002149A7" w:rsidTr="00940838">
        <w:trPr>
          <w:trHeight w:val="310"/>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30.</w:t>
            </w:r>
          </w:p>
        </w:tc>
        <w:tc>
          <w:tcPr>
            <w:tcW w:w="7614" w:type="dxa"/>
            <w:gridSpan w:val="10"/>
          </w:tcPr>
          <w:p w:rsidR="00940838" w:rsidRPr="002149A7" w:rsidRDefault="00940838" w:rsidP="005C7399">
            <w:pPr>
              <w:ind w:right="-137"/>
              <w:rPr>
                <w:color w:val="000000"/>
                <w:lang w:val="en-US"/>
              </w:rPr>
            </w:pPr>
            <w:r w:rsidRPr="002149A7">
              <w:t>Her Devlet Yardımı Gören Orta Dereceli Okula alına</w:t>
            </w:r>
            <w:r w:rsidRPr="002149A7">
              <w:softHyphen/>
              <w:t>cak azami öğrenci sayısı, okula alınmak isteyen ve gerekli evsafa sahip öğrenci sayısı ile okul ve öğretmenlerin kapasitesi dikkate alındıktan sonra Müdürce saptanır.</w:t>
            </w:r>
          </w:p>
          <w:p w:rsidR="00940838" w:rsidRPr="002149A7" w:rsidRDefault="00940838" w:rsidP="005C7399">
            <w:pPr>
              <w:overflowPunct w:val="0"/>
              <w:autoSpaceDE w:val="0"/>
              <w:autoSpaceDN w:val="0"/>
              <w:adjustRightInd w:val="0"/>
              <w:ind w:right="-137"/>
              <w:rPr>
                <w:color w:val="000000"/>
                <w:lang w:val="en-US"/>
              </w:rPr>
            </w:pPr>
            <w:r w:rsidRPr="002149A7">
              <w:t>Ancak, Yönetim Kurulunun rızasıyla olması dışında, bu sayı, dilekçede okulda kayıtlı olarak gösterilen öğrenci sayısından az olamaz.</w:t>
            </w:r>
          </w:p>
        </w:tc>
      </w:tr>
      <w:tr w:rsidR="00940838" w:rsidRPr="002149A7" w:rsidTr="00940838">
        <w:trPr>
          <w:trHeight w:val="206"/>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31.</w:t>
            </w:r>
          </w:p>
        </w:tc>
        <w:tc>
          <w:tcPr>
            <w:tcW w:w="7614" w:type="dxa"/>
            <w:gridSpan w:val="10"/>
            <w:hideMark/>
          </w:tcPr>
          <w:p w:rsidR="00940838" w:rsidRPr="002149A7" w:rsidRDefault="00940838" w:rsidP="005C7399">
            <w:pPr>
              <w:overflowPunct w:val="0"/>
              <w:autoSpaceDE w:val="0"/>
              <w:autoSpaceDN w:val="0"/>
              <w:adjustRightInd w:val="0"/>
              <w:ind w:right="-137"/>
              <w:rPr>
                <w:color w:val="000000"/>
                <w:lang w:val="en-US"/>
              </w:rPr>
            </w:pPr>
            <w:r w:rsidRPr="002149A7">
              <w:t>Devlet Yardımı Gören orta dereceli bir okula alınmak isteyen öğrenciler, ilk okullarda öğretilen konulardan, Müdürün isteyeceği şekilde, ilk okullar öğretim programı esasları üzerinden okul personeli tarafından Müdürün tatmin olacağı biçimde sınava tabi tutulurlar ve sadece orta eğitimden yararlanma ihtimali olanlar okula alınır.</w:t>
            </w:r>
          </w:p>
        </w:tc>
      </w:tr>
      <w:tr w:rsidR="00940838" w:rsidRPr="002149A7" w:rsidTr="00940838">
        <w:trPr>
          <w:trHeight w:val="155"/>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32.</w:t>
            </w:r>
          </w:p>
        </w:tc>
        <w:tc>
          <w:tcPr>
            <w:tcW w:w="466" w:type="dxa"/>
            <w:gridSpan w:val="2"/>
            <w:hideMark/>
          </w:tcPr>
          <w:p w:rsidR="00940838" w:rsidRPr="002149A7" w:rsidRDefault="00940838" w:rsidP="005C7399">
            <w:pPr>
              <w:overflowPunct w:val="0"/>
              <w:autoSpaceDE w:val="0"/>
              <w:autoSpaceDN w:val="0"/>
              <w:adjustRightInd w:val="0"/>
              <w:ind w:right="-168"/>
              <w:rPr>
                <w:color w:val="000000"/>
                <w:lang w:val="en-US"/>
              </w:rPr>
            </w:pPr>
            <w:r w:rsidRPr="002149A7">
              <w:t>(1)</w:t>
            </w:r>
          </w:p>
        </w:tc>
        <w:tc>
          <w:tcPr>
            <w:tcW w:w="7148" w:type="dxa"/>
            <w:gridSpan w:val="8"/>
            <w:hideMark/>
          </w:tcPr>
          <w:p w:rsidR="00940838" w:rsidRPr="002149A7" w:rsidRDefault="00940838" w:rsidP="005C7399">
            <w:pPr>
              <w:overflowPunct w:val="0"/>
              <w:autoSpaceDE w:val="0"/>
              <w:autoSpaceDN w:val="0"/>
              <w:adjustRightInd w:val="0"/>
              <w:rPr>
                <w:color w:val="000000"/>
                <w:lang w:val="en-US"/>
              </w:rPr>
            </w:pPr>
            <w:r w:rsidRPr="002149A7">
              <w:t>Kabiliyeti ortanın üstünde olan öğrencilerle velilerinin herhangi biri okul ücreti ödemekte zorluk çeken öğrenciler parasız yerlere seçilirler ve bu öğrenciler okulun çeşitli sınıflarına tahminen aynı oranda dağıtılırlar.</w:t>
            </w:r>
          </w:p>
        </w:tc>
      </w:tr>
      <w:tr w:rsidR="00940838" w:rsidRPr="002149A7" w:rsidTr="00940838">
        <w:trPr>
          <w:trHeight w:val="155"/>
        </w:trPr>
        <w:tc>
          <w:tcPr>
            <w:tcW w:w="608" w:type="dxa"/>
          </w:tcPr>
          <w:p w:rsidR="00940838" w:rsidRPr="002149A7" w:rsidRDefault="00940838" w:rsidP="005C7399">
            <w:pPr>
              <w:overflowPunct w:val="0"/>
              <w:autoSpaceDE w:val="0"/>
              <w:autoSpaceDN w:val="0"/>
              <w:adjustRightInd w:val="0"/>
              <w:rPr>
                <w:color w:val="000000"/>
                <w:lang w:val="en-US"/>
              </w:rPr>
            </w:pPr>
          </w:p>
        </w:tc>
        <w:tc>
          <w:tcPr>
            <w:tcW w:w="466" w:type="dxa"/>
            <w:gridSpan w:val="2"/>
            <w:hideMark/>
          </w:tcPr>
          <w:p w:rsidR="00940838" w:rsidRPr="002149A7" w:rsidRDefault="00940838" w:rsidP="005C7399">
            <w:pPr>
              <w:overflowPunct w:val="0"/>
              <w:autoSpaceDE w:val="0"/>
              <w:autoSpaceDN w:val="0"/>
              <w:adjustRightInd w:val="0"/>
              <w:ind w:right="-168"/>
              <w:rPr>
                <w:color w:val="000000"/>
                <w:lang w:val="en-US"/>
              </w:rPr>
            </w:pPr>
            <w:r w:rsidRPr="002149A7">
              <w:t>(2)</w:t>
            </w:r>
          </w:p>
        </w:tc>
        <w:tc>
          <w:tcPr>
            <w:tcW w:w="7148" w:type="dxa"/>
            <w:gridSpan w:val="8"/>
            <w:hideMark/>
          </w:tcPr>
          <w:p w:rsidR="00940838" w:rsidRPr="002149A7" w:rsidRDefault="00940838" w:rsidP="005C7399">
            <w:pPr>
              <w:ind w:right="-137"/>
              <w:rPr>
                <w:color w:val="000000"/>
                <w:lang w:val="en-US"/>
              </w:rPr>
            </w:pPr>
            <w:r w:rsidRPr="002149A7">
              <w:t>Parasız yerlere seçimler ilk kabulündeki sınav sonuçlarına istinaden yönetim kurulunca yapılır:</w:t>
            </w:r>
          </w:p>
          <w:p w:rsidR="00940838" w:rsidRPr="002149A7" w:rsidRDefault="00940838" w:rsidP="005C7399">
            <w:pPr>
              <w:overflowPunct w:val="0"/>
              <w:autoSpaceDE w:val="0"/>
              <w:autoSpaceDN w:val="0"/>
              <w:adjustRightInd w:val="0"/>
              <w:ind w:right="-137"/>
              <w:rPr>
                <w:color w:val="000000"/>
                <w:lang w:val="en-US"/>
              </w:rPr>
            </w:pPr>
            <w:r w:rsidRPr="002149A7">
              <w:t>Ancak, okulun Devlet Yardımı Gören orta dereceli okul ilân edildiği ilk yılda ikinci sınıftan altıncı sınıfa kadar olan öğrencilerin parasız yerlere seçimi önceki yıl başarısına istinad ettirilir.</w:t>
            </w:r>
          </w:p>
        </w:tc>
      </w:tr>
      <w:tr w:rsidR="00940838" w:rsidRPr="002149A7" w:rsidTr="00940838">
        <w:trPr>
          <w:trHeight w:val="155"/>
        </w:trPr>
        <w:tc>
          <w:tcPr>
            <w:tcW w:w="608" w:type="dxa"/>
          </w:tcPr>
          <w:p w:rsidR="00940838" w:rsidRPr="002149A7" w:rsidRDefault="00940838" w:rsidP="005C7399">
            <w:pPr>
              <w:overflowPunct w:val="0"/>
              <w:autoSpaceDE w:val="0"/>
              <w:autoSpaceDN w:val="0"/>
              <w:adjustRightInd w:val="0"/>
              <w:rPr>
                <w:color w:val="000000"/>
                <w:lang w:val="en-US"/>
              </w:rPr>
            </w:pPr>
          </w:p>
        </w:tc>
        <w:tc>
          <w:tcPr>
            <w:tcW w:w="466" w:type="dxa"/>
            <w:gridSpan w:val="2"/>
            <w:hideMark/>
          </w:tcPr>
          <w:p w:rsidR="00940838" w:rsidRPr="002149A7" w:rsidRDefault="00940838" w:rsidP="005C7399">
            <w:pPr>
              <w:overflowPunct w:val="0"/>
              <w:autoSpaceDE w:val="0"/>
              <w:autoSpaceDN w:val="0"/>
              <w:adjustRightInd w:val="0"/>
              <w:ind w:right="-169"/>
              <w:rPr>
                <w:color w:val="000000"/>
                <w:lang w:val="en-US"/>
              </w:rPr>
            </w:pPr>
            <w:r w:rsidRPr="002149A7">
              <w:t>(3)</w:t>
            </w:r>
          </w:p>
        </w:tc>
        <w:tc>
          <w:tcPr>
            <w:tcW w:w="7148" w:type="dxa"/>
            <w:gridSpan w:val="8"/>
            <w:hideMark/>
          </w:tcPr>
          <w:p w:rsidR="00940838" w:rsidRPr="002149A7" w:rsidRDefault="00940838" w:rsidP="005C7399">
            <w:pPr>
              <w:overflowPunct w:val="0"/>
              <w:autoSpaceDE w:val="0"/>
              <w:autoSpaceDN w:val="0"/>
              <w:adjustRightInd w:val="0"/>
              <w:rPr>
                <w:color w:val="000000"/>
                <w:lang w:val="en-US"/>
              </w:rPr>
            </w:pPr>
            <w:r w:rsidRPr="002149A7">
              <w:t>Parasız yere seçilen bir öğrenci, başarı derecesi parasız bir yere artık layık olmayacak kadar kötüleşmedikçe, ondan sonra okul ücreti ödemez; ancak kötüleşirse okul ücreti ödemesi gerekir ve parasız yeri ya aynı, ya da başka bir sınıftaki başka bir öğrenciye verilir.</w:t>
            </w:r>
          </w:p>
        </w:tc>
      </w:tr>
      <w:tr w:rsidR="00940838" w:rsidRPr="002149A7" w:rsidTr="00940838">
        <w:trPr>
          <w:trHeight w:val="155"/>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33.</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Yönetim Kurulu, sicili okula devam etmekle başka bir yarar sağlama ihtimali bulunmadığını gösterecek şekilde olan ve okuldaki varlığı öteki öğrencilerin ilerlemesini engelleyen herhangi bir öğrenciyi, Devlet Yardımı Gören orta dereceli bir okuldan herhangi bir zaman uzaklaştırabilir.</w:t>
            </w:r>
          </w:p>
        </w:tc>
      </w:tr>
      <w:tr w:rsidR="00940838" w:rsidRPr="002149A7" w:rsidTr="00940838">
        <w:trPr>
          <w:trHeight w:val="51"/>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34.</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Aynı zamanda ders gören öğrenci sayısı elliden çok olamaz.</w:t>
            </w:r>
          </w:p>
        </w:tc>
      </w:tr>
      <w:tr w:rsidR="00940838" w:rsidRPr="002149A7" w:rsidTr="00940838">
        <w:trPr>
          <w:trHeight w:val="105"/>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35.</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 xml:space="preserve">Her Devlet Yardımı Gören bir orta dereceli okul binasında, </w:t>
            </w:r>
            <w:r>
              <w:t xml:space="preserve">bu tüzüğün </w:t>
            </w:r>
            <w:r w:rsidRPr="002149A7">
              <w:t>bir süreti ile Yönetim Kurulunun tüm üyelerinin ad ve adreslerini gösteren bir liste bulundurulur.</w:t>
            </w:r>
          </w:p>
        </w:tc>
      </w:tr>
      <w:tr w:rsidR="00940838" w:rsidRPr="002149A7" w:rsidTr="00940838">
        <w:trPr>
          <w:trHeight w:val="155"/>
        </w:trPr>
        <w:tc>
          <w:tcPr>
            <w:tcW w:w="608" w:type="dxa"/>
            <w:hideMark/>
          </w:tcPr>
          <w:p w:rsidR="00940838" w:rsidRPr="002149A7" w:rsidRDefault="00940838" w:rsidP="005C7399">
            <w:pPr>
              <w:overflowPunct w:val="0"/>
              <w:autoSpaceDE w:val="0"/>
              <w:autoSpaceDN w:val="0"/>
              <w:adjustRightInd w:val="0"/>
              <w:rPr>
                <w:color w:val="000000"/>
                <w:lang w:val="en-US"/>
              </w:rPr>
            </w:pPr>
            <w:r w:rsidRPr="002149A7">
              <w:t>36.</w:t>
            </w:r>
          </w:p>
        </w:tc>
        <w:tc>
          <w:tcPr>
            <w:tcW w:w="7614" w:type="dxa"/>
            <w:gridSpan w:val="10"/>
            <w:hideMark/>
          </w:tcPr>
          <w:p w:rsidR="00940838" w:rsidRPr="002149A7" w:rsidRDefault="00940838" w:rsidP="005C7399">
            <w:pPr>
              <w:overflowPunct w:val="0"/>
              <w:autoSpaceDE w:val="0"/>
              <w:autoSpaceDN w:val="0"/>
              <w:adjustRightInd w:val="0"/>
              <w:rPr>
                <w:color w:val="000000"/>
                <w:lang w:val="en-US"/>
              </w:rPr>
            </w:pPr>
            <w:r w:rsidRPr="002149A7">
              <w:t>Bu Tüzüğün yarattığı herhangi bir konu ile ilgili olarak Müdürün verdiği bir karardan yasal menfaatlerinin ihlal edildiğini iddia eden herhangi bir yönetim kurulu, kararın kendine tebliğ edildiği günden ondört güne kadar valiye itiraz edebilir ve valinin bu husustaki kararı kesindir.</w:t>
            </w:r>
          </w:p>
        </w:tc>
      </w:tr>
    </w:tbl>
    <w:p w:rsidR="00940838" w:rsidRDefault="00940838" w:rsidP="00940838">
      <w:pPr>
        <w:rPr>
          <w:b/>
        </w:rPr>
      </w:pPr>
      <w:r>
        <w:rPr>
          <w:b/>
        </w:rPr>
        <w:br w:type="page"/>
      </w:r>
    </w:p>
    <w:p w:rsidR="00940838" w:rsidRPr="002149A7" w:rsidRDefault="00940838" w:rsidP="00940838">
      <w:pPr>
        <w:jc w:val="center"/>
        <w:rPr>
          <w:b/>
        </w:rPr>
      </w:pPr>
      <w:r w:rsidRPr="002149A7">
        <w:rPr>
          <w:b/>
        </w:rPr>
        <w:t>Birinci Ek</w:t>
      </w:r>
    </w:p>
    <w:p w:rsidR="00940838" w:rsidRPr="002149A7" w:rsidRDefault="00940838" w:rsidP="00940838">
      <w:pPr>
        <w:jc w:val="center"/>
        <w:rPr>
          <w:b/>
        </w:rPr>
      </w:pPr>
      <w:r w:rsidRPr="002149A7">
        <w:rPr>
          <w:b/>
        </w:rPr>
        <w:t>Orta Eğitim Tüzüğü</w:t>
      </w:r>
    </w:p>
    <w:p w:rsidR="00940838" w:rsidRPr="002149A7" w:rsidRDefault="00940838" w:rsidP="00940838">
      <w:pPr>
        <w:jc w:val="center"/>
        <w:rPr>
          <w:b/>
        </w:rPr>
      </w:pPr>
      <w:r w:rsidRPr="002149A7">
        <w:rPr>
          <w:b/>
        </w:rPr>
        <w:t>(4. madde)</w:t>
      </w:r>
    </w:p>
    <w:p w:rsidR="00940838" w:rsidRPr="002149A7" w:rsidRDefault="00940838" w:rsidP="00940838">
      <w:pPr>
        <w:jc w:val="center"/>
      </w:pPr>
      <w:r w:rsidRPr="002149A7">
        <w:t>Orta Dereceli Okullar Sicili</w:t>
      </w:r>
    </w:p>
    <w:p w:rsidR="00940838" w:rsidRPr="002149A7" w:rsidRDefault="00940838" w:rsidP="00940838">
      <w:r w:rsidRPr="002149A7">
        <w:t>Okulun Adı: .........................</w:t>
      </w:r>
    </w:p>
    <w:p w:rsidR="00940838" w:rsidRPr="002149A7" w:rsidRDefault="00940838" w:rsidP="00940838">
      <w:r w:rsidRPr="002149A7">
        <w:t>Kuruluş tarihi:......................</w:t>
      </w:r>
    </w:p>
    <w:p w:rsidR="00940838" w:rsidRPr="002149A7" w:rsidRDefault="00940838" w:rsidP="00940838">
      <w:r w:rsidRPr="002149A7">
        <w:t>Gündüz veya gece okulu olarak tescil tarihi:.............................</w:t>
      </w:r>
    </w:p>
    <w:p w:rsidR="00940838" w:rsidRPr="002149A7" w:rsidRDefault="00940838" w:rsidP="00940838">
      <w:r w:rsidRPr="002149A7">
        <w:t>Belge No: .............................. Maarif Dairesi dosyası:......................................</w:t>
      </w:r>
    </w:p>
    <w:tbl>
      <w:tblPr>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003"/>
        <w:gridCol w:w="1123"/>
        <w:gridCol w:w="989"/>
        <w:gridCol w:w="909"/>
        <w:gridCol w:w="883"/>
        <w:gridCol w:w="883"/>
        <w:gridCol w:w="856"/>
        <w:gridCol w:w="1256"/>
      </w:tblGrid>
      <w:tr w:rsidR="00940838" w:rsidRPr="002149A7" w:rsidTr="005C7399">
        <w:trPr>
          <w:trHeight w:val="1476"/>
        </w:trPr>
        <w:tc>
          <w:tcPr>
            <w:tcW w:w="981"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Öğretim Yılı</w:t>
            </w:r>
          </w:p>
        </w:tc>
        <w:tc>
          <w:tcPr>
            <w:tcW w:w="969"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Okulun tipi (gündüz veya gece okulu)</w:t>
            </w:r>
          </w:p>
        </w:tc>
        <w:tc>
          <w:tcPr>
            <w:tcW w:w="1079"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öğretmen sayısı</w:t>
            </w:r>
          </w:p>
        </w:tc>
        <w:tc>
          <w:tcPr>
            <w:tcW w:w="95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Öğrenci toplam sayısı</w:t>
            </w:r>
          </w:p>
        </w:tc>
        <w:tc>
          <w:tcPr>
            <w:tcW w:w="885"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pPr>
            <w:r w:rsidRPr="002149A7">
              <w:t>Yurtta kalanla</w:t>
            </w:r>
          </w:p>
          <w:p w:rsidR="00940838" w:rsidRPr="002149A7" w:rsidRDefault="00940838" w:rsidP="005C7399">
            <w:pPr>
              <w:overflowPunct w:val="0"/>
              <w:autoSpaceDE w:val="0"/>
              <w:autoSpaceDN w:val="0"/>
              <w:adjustRightInd w:val="0"/>
              <w:rPr>
                <w:color w:val="000000"/>
                <w:lang w:val="en-US"/>
              </w:rPr>
            </w:pPr>
            <w:r w:rsidRPr="002149A7">
              <w:t>rın sayısı</w:t>
            </w:r>
          </w:p>
        </w:tc>
        <w:tc>
          <w:tcPr>
            <w:tcW w:w="861"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toplam gelir</w:t>
            </w:r>
          </w:p>
        </w:tc>
        <w:tc>
          <w:tcPr>
            <w:tcW w:w="861"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toplam masraf</w:t>
            </w:r>
          </w:p>
        </w:tc>
        <w:tc>
          <w:tcPr>
            <w:tcW w:w="83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Devlet bağışı</w:t>
            </w:r>
          </w:p>
        </w:tc>
        <w:tc>
          <w:tcPr>
            <w:tcW w:w="1199"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Denetleme tarihi</w:t>
            </w:r>
          </w:p>
        </w:tc>
      </w:tr>
      <w:tr w:rsidR="00940838" w:rsidRPr="002149A7" w:rsidTr="005C7399">
        <w:trPr>
          <w:trHeight w:val="257"/>
        </w:trPr>
        <w:tc>
          <w:tcPr>
            <w:tcW w:w="981"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96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07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95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88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861"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861"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83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9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pPr>
        <w:rPr>
          <w:color w:val="000000"/>
          <w:lang w:val="en-US"/>
        </w:rPr>
      </w:pPr>
    </w:p>
    <w:p w:rsidR="00940838" w:rsidRPr="002149A7" w:rsidRDefault="00940838" w:rsidP="00940838"/>
    <w:p w:rsidR="00940838" w:rsidRPr="002149A7" w:rsidRDefault="00940838" w:rsidP="00940838">
      <w:pPr>
        <w:jc w:val="center"/>
        <w:rPr>
          <w:b/>
        </w:rPr>
      </w:pPr>
    </w:p>
    <w:p w:rsidR="00940838" w:rsidRPr="002149A7" w:rsidRDefault="00940838" w:rsidP="00940838">
      <w:pPr>
        <w:ind w:right="340"/>
        <w:jc w:val="center"/>
        <w:rPr>
          <w:b/>
        </w:rPr>
      </w:pPr>
      <w:r w:rsidRPr="002149A7">
        <w:rPr>
          <w:b/>
        </w:rPr>
        <w:t>İkinci Ek</w:t>
      </w:r>
    </w:p>
    <w:p w:rsidR="00940838" w:rsidRPr="002149A7" w:rsidRDefault="00940838" w:rsidP="00940838">
      <w:pPr>
        <w:ind w:right="340"/>
        <w:jc w:val="center"/>
        <w:rPr>
          <w:b/>
        </w:rPr>
      </w:pPr>
      <w:r w:rsidRPr="002149A7">
        <w:rPr>
          <w:b/>
        </w:rPr>
        <w:t>Orta Eğitim Tüzüğü</w:t>
      </w:r>
    </w:p>
    <w:p w:rsidR="00940838" w:rsidRPr="002149A7" w:rsidRDefault="00940838" w:rsidP="00940838">
      <w:pPr>
        <w:ind w:right="340"/>
        <w:jc w:val="center"/>
        <w:rPr>
          <w:b/>
        </w:rPr>
      </w:pPr>
      <w:r w:rsidRPr="002149A7">
        <w:rPr>
          <w:b/>
        </w:rPr>
        <w:t>(5. ve 16. maddeler)</w:t>
      </w:r>
    </w:p>
    <w:p w:rsidR="00940838" w:rsidRPr="002149A7" w:rsidRDefault="00940838" w:rsidP="00940838">
      <w:pPr>
        <w:ind w:right="340"/>
      </w:pPr>
      <w:r w:rsidRPr="002149A7">
        <w:t xml:space="preserve">Maarif Dairesinde eklenir: </w:t>
      </w:r>
    </w:p>
    <w:p w:rsidR="00940838" w:rsidRPr="002149A7" w:rsidRDefault="00940838" w:rsidP="00940838">
      <w:pPr>
        <w:ind w:right="340"/>
      </w:pPr>
      <w:r w:rsidRPr="002149A7">
        <w:t>Orta dereceli okullar sicil sayfası:.........................</w:t>
      </w:r>
    </w:p>
    <w:p w:rsidR="00940838" w:rsidRPr="002149A7" w:rsidRDefault="00940838" w:rsidP="00940838">
      <w:pPr>
        <w:ind w:right="340"/>
      </w:pPr>
      <w:r w:rsidRPr="002149A7">
        <w:t>Belge No: ...........................................</w:t>
      </w:r>
    </w:p>
    <w:p w:rsidR="00940838" w:rsidRPr="002149A7" w:rsidRDefault="00940838" w:rsidP="00940838">
      <w:pPr>
        <w:ind w:right="340"/>
      </w:pPr>
      <w:r w:rsidRPr="002149A7">
        <w:t>Tescil tarihi:........................................</w:t>
      </w:r>
    </w:p>
    <w:p w:rsidR="00940838" w:rsidRPr="002149A7" w:rsidRDefault="00940838" w:rsidP="00940838">
      <w:pPr>
        <w:ind w:right="340"/>
      </w:pPr>
      <w:r w:rsidRPr="002149A7">
        <w:t>Orta dereceli bir okulun tescili,ve/veya Orta dereceli bir okula bağış niteliğinde yardım verilmesi için Dilekçe Formu:</w:t>
      </w:r>
    </w:p>
    <w:p w:rsidR="00940838" w:rsidRPr="002149A7" w:rsidRDefault="00940838" w:rsidP="00940838">
      <w:pPr>
        <w:ind w:right="340"/>
      </w:pPr>
      <w:r w:rsidRPr="002149A7">
        <w:t>Uygulanmayan kelimeleri çiziniz.</w:t>
      </w:r>
    </w:p>
    <w:p w:rsidR="00940838" w:rsidRPr="002149A7" w:rsidRDefault="00940838" w:rsidP="00940838">
      <w:pPr>
        <w:ind w:right="340"/>
      </w:pPr>
      <w:r w:rsidRPr="002149A7">
        <w:t>Not: (a) * Yıldız işareti ile işaretlenmiş paragrafların, dilekçe bağış yardımı verilmesi için yapılmadığında tamamlanması gerekli değildir.</w:t>
      </w:r>
    </w:p>
    <w:p w:rsidR="00940838" w:rsidRPr="002149A7" w:rsidRDefault="00940838" w:rsidP="00940838">
      <w:pPr>
        <w:ind w:right="340" w:firstLine="708"/>
      </w:pPr>
      <w:r w:rsidRPr="002149A7">
        <w:t>1935 ve 1936 Orta eğitim Yasaları yürürlüğe girdiğinde mevcut olmayan bir okul halinde, yönetim kurulunun okulu aşmayı tasarladığı tarihten önce bu dilekçenin gerekli biçimde tezekkürü için en az bir aylık bir süre vermesi tavsiye edilir.</w:t>
      </w:r>
    </w:p>
    <w:p w:rsidR="00940838" w:rsidRPr="002149A7" w:rsidRDefault="00940838" w:rsidP="00940838">
      <w:pPr>
        <w:ind w:right="340"/>
      </w:pPr>
    </w:p>
    <w:p w:rsidR="00940838" w:rsidRPr="002149A7" w:rsidRDefault="00940838" w:rsidP="00940838">
      <w:pPr>
        <w:ind w:right="340"/>
      </w:pPr>
      <w:r w:rsidRPr="002149A7">
        <w:t>1. Okulun adı: ...............................</w:t>
      </w:r>
    </w:p>
    <w:p w:rsidR="00940838" w:rsidRPr="002149A7" w:rsidRDefault="00940838" w:rsidP="00940838">
      <w:pPr>
        <w:ind w:right="340"/>
      </w:pPr>
      <w:r w:rsidRPr="002149A7">
        <w:t>Köy veya kent:..............................</w:t>
      </w:r>
    </w:p>
    <w:p w:rsidR="00940838" w:rsidRPr="002149A7" w:rsidRDefault="00940838" w:rsidP="00940838">
      <w:pPr>
        <w:ind w:right="340"/>
      </w:pPr>
      <w:r w:rsidRPr="002149A7">
        <w:t>Kuruluş tarihi:...............................</w:t>
      </w:r>
    </w:p>
    <w:p w:rsidR="00940838" w:rsidRPr="002149A7" w:rsidRDefault="00940838" w:rsidP="00940838">
      <w:pPr>
        <w:ind w:right="340"/>
      </w:pPr>
      <w:r w:rsidRPr="002149A7">
        <w:t>4.129/55 1A.Okulun tipi (okulun gündüz veya gece okulu olup olmayacağı) ...........................</w:t>
      </w:r>
    </w:p>
    <w:p w:rsidR="00940838" w:rsidRPr="002149A7" w:rsidRDefault="00940838" w:rsidP="00940838">
      <w:pPr>
        <w:ind w:right="340"/>
      </w:pPr>
      <w:r w:rsidRPr="002149A7">
        <w:t>II.Yönetim Kurulu:</w:t>
      </w:r>
    </w:p>
    <w:p w:rsidR="00940838" w:rsidRPr="002149A7" w:rsidRDefault="00940838" w:rsidP="00940838">
      <w:pPr>
        <w:ind w:right="340"/>
      </w:pPr>
      <w:r w:rsidRPr="002149A7">
        <w:t>2. Başkan: tam adı: ..............................</w:t>
      </w:r>
    </w:p>
    <w:p w:rsidR="00940838" w:rsidRPr="002149A7" w:rsidRDefault="00940838" w:rsidP="00940838">
      <w:pPr>
        <w:ind w:right="340"/>
      </w:pPr>
      <w:r w:rsidRPr="002149A7">
        <w:t>tam adresi:.............................</w:t>
      </w:r>
    </w:p>
    <w:p w:rsidR="00940838" w:rsidRPr="002149A7" w:rsidRDefault="00940838" w:rsidP="00940838">
      <w:pPr>
        <w:ind w:right="-1418"/>
      </w:pPr>
      <w:r w:rsidRPr="002149A7">
        <w:t>mesleği: ...............................</w:t>
      </w:r>
    </w:p>
    <w:p w:rsidR="00940838" w:rsidRPr="002149A7" w:rsidRDefault="00940838" w:rsidP="00940838">
      <w:pPr>
        <w:ind w:right="-1418"/>
      </w:pPr>
      <w:r w:rsidRPr="002149A7">
        <w:t>üye olarak ilk atama tarihi: ...........</w:t>
      </w:r>
    </w:p>
    <w:p w:rsidR="00940838" w:rsidRPr="002149A7" w:rsidRDefault="00940838" w:rsidP="00940838">
      <w:pPr>
        <w:ind w:right="-1418"/>
      </w:pPr>
      <w:r w:rsidRPr="002149A7">
        <w:t>Başkan atandığı tarih:..................</w:t>
      </w:r>
    </w:p>
    <w:p w:rsidR="00940838" w:rsidRPr="002149A7" w:rsidRDefault="00940838" w:rsidP="00940838">
      <w:pPr>
        <w:ind w:right="-1418"/>
      </w:pPr>
      <w:r w:rsidRPr="002149A7">
        <w:t>üye olarak atanmasının sona erdiği tarih:....</w:t>
      </w:r>
    </w:p>
    <w:p w:rsidR="00940838" w:rsidRPr="002149A7" w:rsidRDefault="00940838" w:rsidP="00940838">
      <w:pPr>
        <w:ind w:right="-1418"/>
      </w:pPr>
      <w:r w:rsidRPr="002149A7">
        <w:t>nasıl atandığı:.............</w:t>
      </w:r>
    </w:p>
    <w:p w:rsidR="00940838" w:rsidRPr="002149A7" w:rsidRDefault="00940838" w:rsidP="00940838">
      <w:pPr>
        <w:ind w:right="-1418"/>
      </w:pPr>
      <w:r w:rsidRPr="002149A7">
        <w:t>üye olarak .................</w:t>
      </w:r>
    </w:p>
    <w:p w:rsidR="00940838" w:rsidRPr="002149A7" w:rsidRDefault="00940838" w:rsidP="00940838">
      <w:r w:rsidRPr="002149A7">
        <w:t>başkan olarak...............</w:t>
      </w:r>
    </w:p>
    <w:p w:rsidR="00940838" w:rsidRPr="002149A7" w:rsidRDefault="00940838" w:rsidP="00940838">
      <w:r w:rsidRPr="002149A7">
        <w:t>3. Üyeler:</w:t>
      </w:r>
    </w:p>
    <w:tbl>
      <w:tblPr>
        <w:tblW w:w="7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153"/>
        <w:gridCol w:w="1359"/>
        <w:gridCol w:w="1429"/>
        <w:gridCol w:w="1483"/>
        <w:gridCol w:w="1017"/>
      </w:tblGrid>
      <w:tr w:rsidR="00940838" w:rsidRPr="002149A7" w:rsidTr="005C7399">
        <w:trPr>
          <w:trHeight w:val="595"/>
        </w:trPr>
        <w:tc>
          <w:tcPr>
            <w:tcW w:w="1073"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İsim</w:t>
            </w:r>
          </w:p>
        </w:tc>
        <w:tc>
          <w:tcPr>
            <w:tcW w:w="1153"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Tam adres</w:t>
            </w:r>
          </w:p>
        </w:tc>
        <w:tc>
          <w:tcPr>
            <w:tcW w:w="1359"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Meslek</w:t>
            </w:r>
          </w:p>
        </w:tc>
        <w:tc>
          <w:tcPr>
            <w:tcW w:w="1429"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Nasıl atandığı</w:t>
            </w:r>
          </w:p>
        </w:tc>
        <w:tc>
          <w:tcPr>
            <w:tcW w:w="2500"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Atama tarihleri</w:t>
            </w:r>
          </w:p>
        </w:tc>
      </w:tr>
      <w:tr w:rsidR="00940838" w:rsidRPr="002149A7" w:rsidTr="005C7399">
        <w:trPr>
          <w:trHeight w:val="608"/>
        </w:trPr>
        <w:tc>
          <w:tcPr>
            <w:tcW w:w="1073"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53"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35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2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83"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Başlama</w:t>
            </w:r>
          </w:p>
        </w:tc>
        <w:tc>
          <w:tcPr>
            <w:tcW w:w="101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Sona erme</w:t>
            </w:r>
          </w:p>
        </w:tc>
      </w:tr>
      <w:tr w:rsidR="00940838" w:rsidRPr="002149A7" w:rsidTr="005C7399">
        <w:trPr>
          <w:trHeight w:val="309"/>
        </w:trPr>
        <w:tc>
          <w:tcPr>
            <w:tcW w:w="1073"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53"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35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2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83"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pPr>
          </w:p>
        </w:tc>
        <w:tc>
          <w:tcPr>
            <w:tcW w:w="101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pPr>
          </w:p>
        </w:tc>
      </w:tr>
    </w:tbl>
    <w:p w:rsidR="00940838" w:rsidRPr="002149A7" w:rsidRDefault="00940838" w:rsidP="00940838">
      <w:pPr>
        <w:rPr>
          <w:color w:val="000000"/>
          <w:lang w:val="en-US"/>
        </w:rPr>
      </w:pPr>
    </w:p>
    <w:p w:rsidR="00940838" w:rsidRPr="002149A7" w:rsidRDefault="00940838" w:rsidP="00940838">
      <w:r w:rsidRPr="002149A7">
        <w:t>Sekreterin adı ve adresi:........................</w:t>
      </w:r>
    </w:p>
    <w:p w:rsidR="00940838" w:rsidRPr="002149A7" w:rsidRDefault="00940838" w:rsidP="00940838">
      <w:r w:rsidRPr="002149A7">
        <w:t>Veznedarın adı ve adresi:.......................</w:t>
      </w:r>
    </w:p>
    <w:p w:rsidR="00940838" w:rsidRPr="002149A7" w:rsidRDefault="00940838" w:rsidP="00940838">
      <w:r w:rsidRPr="002149A7">
        <w:t xml:space="preserve">III. Yönetim Kurulunun Mali Kaynakları </w:t>
      </w:r>
    </w:p>
    <w:tbl>
      <w:tblPr>
        <w:tblW w:w="75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433"/>
        <w:gridCol w:w="1575"/>
        <w:gridCol w:w="1605"/>
        <w:gridCol w:w="1435"/>
        <w:gridCol w:w="1435"/>
      </w:tblGrid>
      <w:tr w:rsidR="00940838" w:rsidRPr="002149A7" w:rsidTr="005C7399">
        <w:trPr>
          <w:trHeight w:val="1806"/>
        </w:trPr>
        <w:tc>
          <w:tcPr>
            <w:tcW w:w="1491"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p w:rsidR="00940838" w:rsidRPr="002149A7" w:rsidRDefault="00940838" w:rsidP="005C7399">
            <w:pPr>
              <w:overflowPunct w:val="0"/>
              <w:autoSpaceDE w:val="0"/>
              <w:autoSpaceDN w:val="0"/>
              <w:adjustRightInd w:val="0"/>
              <w:rPr>
                <w:color w:val="000000"/>
                <w:lang w:val="en-US"/>
              </w:rPr>
            </w:pPr>
          </w:p>
        </w:tc>
        <w:tc>
          <w:tcPr>
            <w:tcW w:w="157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605"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rPr>
                <w:color w:val="000000"/>
                <w:lang w:val="en-US"/>
              </w:rPr>
            </w:pPr>
            <w:r w:rsidRPr="002149A7">
              <w:t xml:space="preserve">Son Öğretim Yılında Fiilen sağlanan gelir </w:t>
            </w:r>
          </w:p>
          <w:p w:rsidR="00940838" w:rsidRPr="002149A7" w:rsidRDefault="00940838" w:rsidP="005C7399">
            <w:r w:rsidRPr="002149A7">
              <w:t xml:space="preserve">Yani </w:t>
            </w:r>
          </w:p>
          <w:p w:rsidR="00940838" w:rsidRPr="002149A7" w:rsidRDefault="00940838" w:rsidP="005C7399">
            <w:pPr>
              <w:overflowPunct w:val="0"/>
              <w:autoSpaceDE w:val="0"/>
              <w:autoSpaceDN w:val="0"/>
              <w:adjustRightInd w:val="0"/>
              <w:rPr>
                <w:color w:val="000000"/>
                <w:lang w:val="en-US"/>
              </w:rPr>
            </w:pPr>
            <w:r w:rsidRPr="002149A7">
              <w:t>19..-19..</w:t>
            </w:r>
          </w:p>
        </w:tc>
        <w:tc>
          <w:tcPr>
            <w:tcW w:w="1435"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rPr>
                <w:color w:val="000000"/>
                <w:lang w:val="en-US"/>
              </w:rPr>
            </w:pPr>
            <w:r w:rsidRPr="002149A7">
              <w:t>Cari öğretim yılında sağlanması beklenen gelir yani</w:t>
            </w:r>
          </w:p>
          <w:p w:rsidR="00940838" w:rsidRPr="002149A7" w:rsidRDefault="00940838" w:rsidP="005C7399">
            <w:pPr>
              <w:overflowPunct w:val="0"/>
              <w:autoSpaceDE w:val="0"/>
              <w:autoSpaceDN w:val="0"/>
              <w:adjustRightInd w:val="0"/>
              <w:rPr>
                <w:color w:val="000000"/>
                <w:lang w:val="en-US"/>
              </w:rPr>
            </w:pPr>
            <w:r w:rsidRPr="002149A7">
              <w:t>19..-19..</w:t>
            </w:r>
          </w:p>
        </w:tc>
        <w:tc>
          <w:tcPr>
            <w:tcW w:w="1435"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rPr>
                <w:color w:val="000000"/>
                <w:lang w:val="en-US"/>
              </w:rPr>
            </w:pPr>
            <w:r w:rsidRPr="002149A7">
              <w:t>Gelecek öğretim yılında sağlanması beklenen gelir yani</w:t>
            </w:r>
          </w:p>
          <w:p w:rsidR="00940838" w:rsidRPr="002149A7" w:rsidRDefault="00940838" w:rsidP="005C7399">
            <w:pPr>
              <w:overflowPunct w:val="0"/>
              <w:autoSpaceDE w:val="0"/>
              <w:autoSpaceDN w:val="0"/>
              <w:adjustRightInd w:val="0"/>
              <w:rPr>
                <w:color w:val="000000"/>
                <w:lang w:val="en-US"/>
              </w:rPr>
            </w:pPr>
            <w:bookmarkStart w:id="0" w:name="bookmark1"/>
            <w:r w:rsidRPr="002149A7">
              <w:t>19..-19..</w:t>
            </w:r>
            <w:bookmarkEnd w:id="0"/>
          </w:p>
        </w:tc>
      </w:tr>
      <w:tr w:rsidR="00940838" w:rsidRPr="002149A7" w:rsidTr="005C7399">
        <w:trPr>
          <w:trHeight w:val="248"/>
        </w:trPr>
        <w:tc>
          <w:tcPr>
            <w:tcW w:w="3066" w:type="dxa"/>
            <w:gridSpan w:val="3"/>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4. Gelirler:</w:t>
            </w:r>
          </w:p>
        </w:tc>
        <w:tc>
          <w:tcPr>
            <w:tcW w:w="160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3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3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48"/>
        </w:trPr>
        <w:tc>
          <w:tcPr>
            <w:tcW w:w="1058"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(i)</w:t>
            </w:r>
          </w:p>
        </w:tc>
        <w:tc>
          <w:tcPr>
            <w:tcW w:w="2008"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ind w:right="-159"/>
              <w:rPr>
                <w:color w:val="000000"/>
                <w:lang w:val="en-US"/>
              </w:rPr>
            </w:pPr>
            <w:r w:rsidRPr="002149A7">
              <w:t>Okul ücretlerinden (a)</w:t>
            </w:r>
          </w:p>
        </w:tc>
        <w:tc>
          <w:tcPr>
            <w:tcW w:w="160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3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3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48"/>
        </w:trPr>
        <w:tc>
          <w:tcPr>
            <w:tcW w:w="1058"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(ii)</w:t>
            </w:r>
          </w:p>
        </w:tc>
        <w:tc>
          <w:tcPr>
            <w:tcW w:w="2008"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Devletten</w:t>
            </w:r>
          </w:p>
        </w:tc>
        <w:tc>
          <w:tcPr>
            <w:tcW w:w="160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3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3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48"/>
        </w:trPr>
        <w:tc>
          <w:tcPr>
            <w:tcW w:w="1058"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(iii)</w:t>
            </w:r>
          </w:p>
        </w:tc>
        <w:tc>
          <w:tcPr>
            <w:tcW w:w="2008"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Belediye fonlarından</w:t>
            </w:r>
          </w:p>
        </w:tc>
        <w:tc>
          <w:tcPr>
            <w:tcW w:w="160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3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3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48"/>
        </w:trPr>
        <w:tc>
          <w:tcPr>
            <w:tcW w:w="1058"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(iv)</w:t>
            </w:r>
          </w:p>
        </w:tc>
        <w:tc>
          <w:tcPr>
            <w:tcW w:w="2008"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Kilise veya Evkaftan</w:t>
            </w:r>
          </w:p>
        </w:tc>
        <w:tc>
          <w:tcPr>
            <w:tcW w:w="160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3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3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520"/>
        </w:trPr>
        <w:tc>
          <w:tcPr>
            <w:tcW w:w="1058"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(v)</w:t>
            </w:r>
          </w:p>
        </w:tc>
        <w:tc>
          <w:tcPr>
            <w:tcW w:w="2008"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Öteki kaynaklardan (yurt ücretleri hariç) yani:...........</w:t>
            </w:r>
          </w:p>
        </w:tc>
        <w:tc>
          <w:tcPr>
            <w:tcW w:w="160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3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3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48"/>
        </w:trPr>
        <w:tc>
          <w:tcPr>
            <w:tcW w:w="105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2008"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Toplam</w:t>
            </w:r>
          </w:p>
        </w:tc>
        <w:tc>
          <w:tcPr>
            <w:tcW w:w="160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3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43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p w:rsidR="00940838" w:rsidRPr="002149A7" w:rsidRDefault="00940838" w:rsidP="00940838">
      <w:r w:rsidRPr="002149A7">
        <w:t>Giriş, öğretim, sınav ve karne için alınan tüm ücretleri içerir, ancak yurt ücretlerini içermez.</w:t>
      </w:r>
    </w:p>
    <w:p w:rsidR="00940838" w:rsidRPr="002149A7" w:rsidRDefault="00940838" w:rsidP="00940838">
      <w:pPr>
        <w:sectPr w:rsidR="00940838" w:rsidRPr="002149A7" w:rsidSect="00037672">
          <w:headerReference w:type="even" r:id="rId6"/>
          <w:headerReference w:type="default" r:id="rId7"/>
          <w:pgSz w:w="9979" w:h="14175" w:code="259"/>
          <w:pgMar w:top="1134" w:right="1134" w:bottom="1134" w:left="1134" w:header="709" w:footer="709" w:gutter="0"/>
          <w:pgNumType w:start="363"/>
          <w:cols w:space="708"/>
        </w:sectPr>
      </w:pPr>
    </w:p>
    <w:p w:rsidR="00940838" w:rsidRPr="002149A7" w:rsidRDefault="00940838" w:rsidP="00940838"/>
    <w:tbl>
      <w:tblPr>
        <w:tblW w:w="75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560"/>
        <w:gridCol w:w="13"/>
        <w:gridCol w:w="410"/>
        <w:gridCol w:w="128"/>
        <w:gridCol w:w="491"/>
        <w:gridCol w:w="599"/>
        <w:gridCol w:w="352"/>
        <w:gridCol w:w="27"/>
        <w:gridCol w:w="25"/>
        <w:gridCol w:w="204"/>
        <w:gridCol w:w="482"/>
        <w:gridCol w:w="36"/>
        <w:gridCol w:w="445"/>
        <w:gridCol w:w="15"/>
        <w:gridCol w:w="432"/>
        <w:gridCol w:w="280"/>
        <w:gridCol w:w="169"/>
        <w:gridCol w:w="433"/>
        <w:gridCol w:w="444"/>
        <w:gridCol w:w="24"/>
        <w:gridCol w:w="131"/>
        <w:gridCol w:w="712"/>
        <w:gridCol w:w="670"/>
      </w:tblGrid>
      <w:tr w:rsidR="00940838" w:rsidRPr="002149A7" w:rsidTr="005C7399">
        <w:trPr>
          <w:trHeight w:val="1766"/>
        </w:trPr>
        <w:tc>
          <w:tcPr>
            <w:tcW w:w="1442"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570"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666" w:type="dxa"/>
            <w:gridSpan w:val="8"/>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rPr>
                <w:color w:val="000000"/>
                <w:lang w:val="en-US"/>
              </w:rPr>
            </w:pPr>
            <w:r w:rsidRPr="002149A7">
              <w:t xml:space="preserve">Son öğretim yılında yani 19..-19.. </w:t>
            </w:r>
          </w:p>
          <w:p w:rsidR="00940838" w:rsidRPr="002149A7" w:rsidRDefault="00940838" w:rsidP="005C7399">
            <w:pPr>
              <w:overflowPunct w:val="0"/>
              <w:autoSpaceDE w:val="0"/>
              <w:autoSpaceDN w:val="0"/>
              <w:adjustRightInd w:val="0"/>
              <w:rPr>
                <w:color w:val="000000"/>
                <w:lang w:val="en-US"/>
              </w:rPr>
            </w:pPr>
            <w:r w:rsidRPr="002149A7">
              <w:t>fiili harcamalar</w:t>
            </w:r>
          </w:p>
        </w:tc>
        <w:tc>
          <w:tcPr>
            <w:tcW w:w="1350" w:type="dxa"/>
            <w:gridSpan w:val="5"/>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ind w:right="-33"/>
              <w:rPr>
                <w:color w:val="000000"/>
                <w:lang w:val="en-US"/>
              </w:rPr>
            </w:pPr>
            <w:r w:rsidRPr="002149A7">
              <w:t>Cari öğretim yılında yani</w:t>
            </w:r>
          </w:p>
          <w:p w:rsidR="00940838" w:rsidRPr="002149A7" w:rsidRDefault="00940838" w:rsidP="005C7399">
            <w:pPr>
              <w:ind w:right="-33"/>
            </w:pPr>
            <w:r w:rsidRPr="002149A7">
              <w:t>19..-19..</w:t>
            </w:r>
          </w:p>
          <w:p w:rsidR="00940838" w:rsidRPr="002149A7" w:rsidRDefault="00940838" w:rsidP="005C7399">
            <w:pPr>
              <w:overflowPunct w:val="0"/>
              <w:autoSpaceDE w:val="0"/>
              <w:autoSpaceDN w:val="0"/>
              <w:adjustRightInd w:val="0"/>
              <w:ind w:right="-33"/>
              <w:rPr>
                <w:color w:val="000000"/>
                <w:lang w:val="en-US"/>
              </w:rPr>
            </w:pPr>
            <w:r w:rsidRPr="002149A7">
              <w:t>Tahmin edilen harcamalar</w:t>
            </w:r>
          </w:p>
        </w:tc>
        <w:tc>
          <w:tcPr>
            <w:tcW w:w="1513" w:type="dxa"/>
            <w:gridSpan w:val="3"/>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rPr>
                <w:color w:val="000000"/>
                <w:lang w:val="en-US"/>
              </w:rPr>
            </w:pPr>
            <w:r w:rsidRPr="002149A7">
              <w:t>(gelecek öğretim</w:t>
            </w:r>
          </w:p>
          <w:p w:rsidR="00940838" w:rsidRPr="002149A7" w:rsidRDefault="00940838" w:rsidP="005C7399">
            <w:r w:rsidRPr="002149A7">
              <w:t>Yılında yani</w:t>
            </w:r>
          </w:p>
          <w:p w:rsidR="00940838" w:rsidRPr="002149A7" w:rsidRDefault="00940838" w:rsidP="005C7399">
            <w:r w:rsidRPr="002149A7">
              <w:t>19..-19..</w:t>
            </w:r>
          </w:p>
          <w:p w:rsidR="00940838" w:rsidRPr="002149A7" w:rsidRDefault="00940838" w:rsidP="005C7399">
            <w:pPr>
              <w:overflowPunct w:val="0"/>
              <w:autoSpaceDE w:val="0"/>
              <w:autoSpaceDN w:val="0"/>
              <w:adjustRightInd w:val="0"/>
              <w:rPr>
                <w:color w:val="000000"/>
                <w:lang w:val="en-US"/>
              </w:rPr>
            </w:pPr>
            <w:r w:rsidRPr="002149A7">
              <w:t>Tahmin edilen harcamalar</w:t>
            </w:r>
          </w:p>
        </w:tc>
      </w:tr>
      <w:tr w:rsidR="00940838" w:rsidRPr="002149A7" w:rsidTr="005C7399">
        <w:trPr>
          <w:trHeight w:val="239"/>
        </w:trPr>
        <w:tc>
          <w:tcPr>
            <w:tcW w:w="3039" w:type="dxa"/>
            <w:gridSpan w:val="9"/>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5. Harcamalar:</w:t>
            </w:r>
          </w:p>
        </w:tc>
        <w:tc>
          <w:tcPr>
            <w:tcW w:w="1639" w:type="dxa"/>
            <w:gridSpan w:val="7"/>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326"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537"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39"/>
        </w:trPr>
        <w:tc>
          <w:tcPr>
            <w:tcW w:w="1019"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(i)</w:t>
            </w:r>
          </w:p>
        </w:tc>
        <w:tc>
          <w:tcPr>
            <w:tcW w:w="2020" w:type="dxa"/>
            <w:gridSpan w:val="7"/>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Öğretmen maaşları:</w:t>
            </w:r>
          </w:p>
        </w:tc>
        <w:tc>
          <w:tcPr>
            <w:tcW w:w="1639" w:type="dxa"/>
            <w:gridSpan w:val="7"/>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326"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537"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39"/>
        </w:trPr>
        <w:tc>
          <w:tcPr>
            <w:tcW w:w="1019"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(ii)</w:t>
            </w:r>
          </w:p>
        </w:tc>
        <w:tc>
          <w:tcPr>
            <w:tcW w:w="2020" w:type="dxa"/>
            <w:gridSpan w:val="7"/>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Bina kiraları:</w:t>
            </w:r>
          </w:p>
        </w:tc>
        <w:tc>
          <w:tcPr>
            <w:tcW w:w="1639" w:type="dxa"/>
            <w:gridSpan w:val="7"/>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326"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537"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39"/>
        </w:trPr>
        <w:tc>
          <w:tcPr>
            <w:tcW w:w="1019"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(iii)</w:t>
            </w:r>
          </w:p>
        </w:tc>
        <w:tc>
          <w:tcPr>
            <w:tcW w:w="2020" w:type="dxa"/>
            <w:gridSpan w:val="7"/>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Tamirat ve bakım:</w:t>
            </w:r>
          </w:p>
        </w:tc>
        <w:tc>
          <w:tcPr>
            <w:tcW w:w="1639" w:type="dxa"/>
            <w:gridSpan w:val="7"/>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326"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537"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39"/>
        </w:trPr>
        <w:tc>
          <w:tcPr>
            <w:tcW w:w="1019"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(iv)</w:t>
            </w:r>
          </w:p>
        </w:tc>
        <w:tc>
          <w:tcPr>
            <w:tcW w:w="2020" w:type="dxa"/>
            <w:gridSpan w:val="7"/>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Mal vergisi:</w:t>
            </w:r>
          </w:p>
        </w:tc>
        <w:tc>
          <w:tcPr>
            <w:tcW w:w="1639" w:type="dxa"/>
            <w:gridSpan w:val="7"/>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326"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537"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787"/>
        </w:trPr>
        <w:tc>
          <w:tcPr>
            <w:tcW w:w="1019"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(v)</w:t>
            </w:r>
          </w:p>
        </w:tc>
        <w:tc>
          <w:tcPr>
            <w:tcW w:w="2020" w:type="dxa"/>
            <w:gridSpan w:val="7"/>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rPr>
                <w:color w:val="000000"/>
                <w:lang w:val="en-US"/>
              </w:rPr>
            </w:pPr>
            <w:r w:rsidRPr="002149A7">
              <w:t>Öteki harcamalar (yurt hariç)</w:t>
            </w:r>
          </w:p>
          <w:p w:rsidR="00940838" w:rsidRPr="002149A7" w:rsidRDefault="00940838" w:rsidP="005C7399">
            <w:pPr>
              <w:rPr>
                <w:color w:val="000000"/>
                <w:lang w:val="en-US"/>
              </w:rPr>
            </w:pPr>
            <w:r w:rsidRPr="002149A7">
              <w:t>Yani:........................</w:t>
            </w:r>
          </w:p>
        </w:tc>
        <w:tc>
          <w:tcPr>
            <w:tcW w:w="1639" w:type="dxa"/>
            <w:gridSpan w:val="7"/>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326"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537"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39"/>
        </w:trPr>
        <w:tc>
          <w:tcPr>
            <w:tcW w:w="1019"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2020" w:type="dxa"/>
            <w:gridSpan w:val="7"/>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Toplam</w:t>
            </w:r>
          </w:p>
        </w:tc>
        <w:tc>
          <w:tcPr>
            <w:tcW w:w="1639" w:type="dxa"/>
            <w:gridSpan w:val="7"/>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326"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537"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39"/>
        </w:trPr>
        <w:tc>
          <w:tcPr>
            <w:tcW w:w="3039" w:type="dxa"/>
            <w:gridSpan w:val="9"/>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6.Yurt Hesabı</w:t>
            </w:r>
          </w:p>
        </w:tc>
        <w:tc>
          <w:tcPr>
            <w:tcW w:w="1639" w:type="dxa"/>
            <w:gridSpan w:val="7"/>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326"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537"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739"/>
        </w:trPr>
        <w:tc>
          <w:tcPr>
            <w:tcW w:w="1019"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(a)</w:t>
            </w:r>
          </w:p>
        </w:tc>
        <w:tc>
          <w:tcPr>
            <w:tcW w:w="2020" w:type="dxa"/>
            <w:gridSpan w:val="7"/>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rPr>
                <w:color w:val="000000"/>
                <w:lang w:val="en-US"/>
              </w:rPr>
            </w:pPr>
            <w:r w:rsidRPr="002149A7">
              <w:t>Tüm kaynaklardan alınan, yani</w:t>
            </w:r>
            <w:r>
              <w:t xml:space="preserve"> </w:t>
            </w:r>
            <w:r w:rsidRPr="002149A7">
              <w:t>...................</w:t>
            </w:r>
          </w:p>
        </w:tc>
        <w:tc>
          <w:tcPr>
            <w:tcW w:w="1639" w:type="dxa"/>
            <w:gridSpan w:val="7"/>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326"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537"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763"/>
        </w:trPr>
        <w:tc>
          <w:tcPr>
            <w:tcW w:w="1019"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(b)</w:t>
            </w:r>
          </w:p>
        </w:tc>
        <w:tc>
          <w:tcPr>
            <w:tcW w:w="2020" w:type="dxa"/>
            <w:gridSpan w:val="7"/>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rPr>
                <w:color w:val="000000"/>
                <w:lang w:val="en-US"/>
              </w:rPr>
            </w:pPr>
            <w:r w:rsidRPr="002149A7">
              <w:t>Tüm yükümlülüklere yapılan harcamalar. Yani:.................</w:t>
            </w:r>
          </w:p>
        </w:tc>
        <w:tc>
          <w:tcPr>
            <w:tcW w:w="1639" w:type="dxa"/>
            <w:gridSpan w:val="7"/>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326"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537"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475"/>
        </w:trPr>
        <w:tc>
          <w:tcPr>
            <w:tcW w:w="7541" w:type="dxa"/>
            <w:gridSpan w:val="24"/>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jc w:val="center"/>
              <w:rPr>
                <w:color w:val="000000"/>
                <w:lang w:val="en-US"/>
              </w:rPr>
            </w:pPr>
            <w:r w:rsidRPr="002149A7">
              <w:t>IV Personel</w:t>
            </w:r>
          </w:p>
          <w:p w:rsidR="00940838" w:rsidRPr="002149A7" w:rsidRDefault="00940838" w:rsidP="005C7399">
            <w:pPr>
              <w:overflowPunct w:val="0"/>
              <w:autoSpaceDE w:val="0"/>
              <w:autoSpaceDN w:val="0"/>
              <w:adjustRightInd w:val="0"/>
              <w:rPr>
                <w:color w:val="000000"/>
                <w:lang w:val="en-US"/>
              </w:rPr>
            </w:pPr>
            <w:r w:rsidRPr="002149A7">
              <w:t>7.</w:t>
            </w:r>
          </w:p>
        </w:tc>
      </w:tr>
      <w:tr w:rsidR="00940838" w:rsidRPr="002149A7" w:rsidTr="005C7399">
        <w:trPr>
          <w:trHeight w:val="1617"/>
        </w:trPr>
        <w:tc>
          <w:tcPr>
            <w:tcW w:w="459" w:type="dxa"/>
            <w:tcBorders>
              <w:top w:val="single" w:sz="4" w:space="0" w:color="auto"/>
              <w:left w:val="single" w:sz="4" w:space="0" w:color="auto"/>
              <w:bottom w:val="single" w:sz="4" w:space="0" w:color="auto"/>
              <w:right w:val="single" w:sz="4" w:space="0" w:color="auto"/>
            </w:tcBorders>
            <w:hideMark/>
          </w:tcPr>
          <w:p w:rsidR="00940838" w:rsidRPr="00F80448" w:rsidRDefault="00940838" w:rsidP="005C7399">
            <w:pPr>
              <w:overflowPunct w:val="0"/>
              <w:autoSpaceDE w:val="0"/>
              <w:autoSpaceDN w:val="0"/>
              <w:adjustRightInd w:val="0"/>
              <w:ind w:right="-143"/>
              <w:rPr>
                <w:color w:val="000000"/>
                <w:sz w:val="22"/>
                <w:szCs w:val="22"/>
                <w:lang w:val="en-US"/>
              </w:rPr>
            </w:pPr>
            <w:r w:rsidRPr="00F80448">
              <w:rPr>
                <w:sz w:val="22"/>
                <w:szCs w:val="22"/>
              </w:rPr>
              <w:t>İsim</w:t>
            </w:r>
          </w:p>
        </w:tc>
        <w:tc>
          <w:tcPr>
            <w:tcW w:w="573" w:type="dxa"/>
            <w:gridSpan w:val="2"/>
            <w:tcBorders>
              <w:top w:val="single" w:sz="4" w:space="0" w:color="auto"/>
              <w:left w:val="single" w:sz="4" w:space="0" w:color="auto"/>
              <w:bottom w:val="single" w:sz="4" w:space="0" w:color="auto"/>
              <w:right w:val="single" w:sz="4" w:space="0" w:color="auto"/>
            </w:tcBorders>
            <w:hideMark/>
          </w:tcPr>
          <w:p w:rsidR="00940838" w:rsidRDefault="00940838" w:rsidP="005C7399">
            <w:pPr>
              <w:overflowPunct w:val="0"/>
              <w:autoSpaceDE w:val="0"/>
              <w:autoSpaceDN w:val="0"/>
              <w:adjustRightInd w:val="0"/>
              <w:ind w:right="-176"/>
              <w:rPr>
                <w:sz w:val="22"/>
                <w:szCs w:val="22"/>
              </w:rPr>
            </w:pPr>
            <w:r w:rsidRPr="00F80448">
              <w:rPr>
                <w:sz w:val="22"/>
                <w:szCs w:val="22"/>
              </w:rPr>
              <w:t>Öğretmene</w:t>
            </w:r>
          </w:p>
          <w:p w:rsidR="00940838" w:rsidRDefault="00940838" w:rsidP="005C7399">
            <w:pPr>
              <w:overflowPunct w:val="0"/>
              <w:autoSpaceDE w:val="0"/>
              <w:autoSpaceDN w:val="0"/>
              <w:adjustRightInd w:val="0"/>
              <w:ind w:right="-176"/>
              <w:rPr>
                <w:sz w:val="22"/>
                <w:szCs w:val="22"/>
              </w:rPr>
            </w:pPr>
            <w:r w:rsidRPr="00F80448">
              <w:rPr>
                <w:sz w:val="22"/>
                <w:szCs w:val="22"/>
              </w:rPr>
              <w:t xml:space="preserve"> </w:t>
            </w:r>
          </w:p>
          <w:p w:rsidR="00940838" w:rsidRPr="00F80448" w:rsidRDefault="00940838" w:rsidP="005C7399">
            <w:pPr>
              <w:overflowPunct w:val="0"/>
              <w:autoSpaceDE w:val="0"/>
              <w:autoSpaceDN w:val="0"/>
              <w:adjustRightInd w:val="0"/>
              <w:ind w:right="-176"/>
              <w:rPr>
                <w:sz w:val="22"/>
                <w:szCs w:val="22"/>
              </w:rPr>
            </w:pPr>
            <w:r w:rsidRPr="00F80448">
              <w:rPr>
                <w:sz w:val="22"/>
                <w:szCs w:val="22"/>
              </w:rPr>
              <w:t>veri</w:t>
            </w:r>
          </w:p>
          <w:p w:rsidR="00940838" w:rsidRDefault="00940838" w:rsidP="005C7399">
            <w:pPr>
              <w:overflowPunct w:val="0"/>
              <w:autoSpaceDE w:val="0"/>
              <w:autoSpaceDN w:val="0"/>
              <w:adjustRightInd w:val="0"/>
              <w:ind w:right="-176"/>
              <w:rPr>
                <w:sz w:val="22"/>
                <w:szCs w:val="22"/>
              </w:rPr>
            </w:pPr>
            <w:r w:rsidRPr="00F80448">
              <w:rPr>
                <w:sz w:val="22"/>
                <w:szCs w:val="22"/>
              </w:rPr>
              <w:t>len</w:t>
            </w:r>
          </w:p>
          <w:p w:rsidR="00940838" w:rsidRDefault="00940838" w:rsidP="005C7399">
            <w:pPr>
              <w:overflowPunct w:val="0"/>
              <w:autoSpaceDE w:val="0"/>
              <w:autoSpaceDN w:val="0"/>
              <w:adjustRightInd w:val="0"/>
              <w:ind w:right="-176"/>
              <w:rPr>
                <w:sz w:val="22"/>
                <w:szCs w:val="22"/>
              </w:rPr>
            </w:pPr>
          </w:p>
          <w:p w:rsidR="00940838" w:rsidRPr="00F80448" w:rsidRDefault="00940838" w:rsidP="005C7399">
            <w:pPr>
              <w:overflowPunct w:val="0"/>
              <w:autoSpaceDE w:val="0"/>
              <w:autoSpaceDN w:val="0"/>
              <w:adjustRightInd w:val="0"/>
              <w:ind w:right="-176"/>
              <w:rPr>
                <w:sz w:val="22"/>
                <w:szCs w:val="22"/>
              </w:rPr>
            </w:pPr>
            <w:r w:rsidRPr="00F80448">
              <w:rPr>
                <w:sz w:val="22"/>
                <w:szCs w:val="22"/>
              </w:rPr>
              <w:t xml:space="preserve"> ruhsa</w:t>
            </w:r>
          </w:p>
          <w:p w:rsidR="00940838" w:rsidRPr="00F80448" w:rsidRDefault="00940838" w:rsidP="005C7399">
            <w:pPr>
              <w:overflowPunct w:val="0"/>
              <w:autoSpaceDE w:val="0"/>
              <w:autoSpaceDN w:val="0"/>
              <w:adjustRightInd w:val="0"/>
              <w:ind w:right="-176"/>
              <w:rPr>
                <w:sz w:val="22"/>
                <w:szCs w:val="22"/>
              </w:rPr>
            </w:pPr>
            <w:r w:rsidRPr="00F80448">
              <w:rPr>
                <w:sz w:val="22"/>
                <w:szCs w:val="22"/>
              </w:rPr>
              <w:t>tın numa</w:t>
            </w:r>
          </w:p>
          <w:p w:rsidR="00940838" w:rsidRPr="00F80448" w:rsidRDefault="00940838" w:rsidP="005C7399">
            <w:pPr>
              <w:overflowPunct w:val="0"/>
              <w:autoSpaceDE w:val="0"/>
              <w:autoSpaceDN w:val="0"/>
              <w:adjustRightInd w:val="0"/>
              <w:ind w:right="-176"/>
              <w:rPr>
                <w:color w:val="000000"/>
                <w:sz w:val="22"/>
                <w:szCs w:val="22"/>
                <w:lang w:val="en-US"/>
              </w:rPr>
            </w:pPr>
            <w:r w:rsidRPr="00F80448">
              <w:rPr>
                <w:sz w:val="22"/>
                <w:szCs w:val="22"/>
              </w:rPr>
              <w:t>rası</w:t>
            </w:r>
          </w:p>
        </w:tc>
        <w:tc>
          <w:tcPr>
            <w:tcW w:w="538" w:type="dxa"/>
            <w:gridSpan w:val="2"/>
            <w:tcBorders>
              <w:top w:val="single" w:sz="4" w:space="0" w:color="auto"/>
              <w:left w:val="single" w:sz="4" w:space="0" w:color="auto"/>
              <w:bottom w:val="single" w:sz="4" w:space="0" w:color="auto"/>
              <w:right w:val="single" w:sz="4" w:space="0" w:color="auto"/>
            </w:tcBorders>
            <w:hideMark/>
          </w:tcPr>
          <w:p w:rsidR="00940838" w:rsidRDefault="00940838" w:rsidP="005C7399">
            <w:pPr>
              <w:overflowPunct w:val="0"/>
              <w:autoSpaceDE w:val="0"/>
              <w:autoSpaceDN w:val="0"/>
              <w:adjustRightInd w:val="0"/>
              <w:ind w:left="-140"/>
              <w:rPr>
                <w:sz w:val="22"/>
                <w:szCs w:val="22"/>
              </w:rPr>
            </w:pPr>
            <w:r w:rsidRPr="00F80448">
              <w:rPr>
                <w:sz w:val="22"/>
                <w:szCs w:val="22"/>
              </w:rPr>
              <w:t>Milli</w:t>
            </w:r>
          </w:p>
          <w:p w:rsidR="00940838" w:rsidRPr="00F80448" w:rsidRDefault="00940838" w:rsidP="005C7399">
            <w:pPr>
              <w:overflowPunct w:val="0"/>
              <w:autoSpaceDE w:val="0"/>
              <w:autoSpaceDN w:val="0"/>
              <w:adjustRightInd w:val="0"/>
              <w:ind w:left="-140"/>
              <w:rPr>
                <w:color w:val="000000"/>
                <w:sz w:val="22"/>
                <w:szCs w:val="22"/>
                <w:lang w:val="en-US"/>
              </w:rPr>
            </w:pPr>
            <w:r w:rsidRPr="00F80448">
              <w:rPr>
                <w:sz w:val="22"/>
                <w:szCs w:val="22"/>
              </w:rPr>
              <w:t>yet</w:t>
            </w:r>
          </w:p>
        </w:tc>
        <w:tc>
          <w:tcPr>
            <w:tcW w:w="491" w:type="dxa"/>
            <w:tcBorders>
              <w:top w:val="single" w:sz="4" w:space="0" w:color="auto"/>
              <w:left w:val="single" w:sz="4" w:space="0" w:color="auto"/>
              <w:bottom w:val="single" w:sz="4" w:space="0" w:color="auto"/>
              <w:right w:val="single" w:sz="4" w:space="0" w:color="auto"/>
            </w:tcBorders>
            <w:hideMark/>
          </w:tcPr>
          <w:p w:rsidR="00940838" w:rsidRPr="00F80448" w:rsidRDefault="00940838" w:rsidP="005C7399">
            <w:pPr>
              <w:overflowPunct w:val="0"/>
              <w:autoSpaceDE w:val="0"/>
              <w:autoSpaceDN w:val="0"/>
              <w:adjustRightInd w:val="0"/>
              <w:ind w:left="-60" w:right="-36"/>
              <w:rPr>
                <w:sz w:val="22"/>
                <w:szCs w:val="22"/>
              </w:rPr>
            </w:pPr>
            <w:r w:rsidRPr="00F80448">
              <w:rPr>
                <w:sz w:val="22"/>
                <w:szCs w:val="22"/>
              </w:rPr>
              <w:t>Ev-</w:t>
            </w:r>
          </w:p>
          <w:p w:rsidR="00940838" w:rsidRDefault="00940838" w:rsidP="005C7399">
            <w:pPr>
              <w:overflowPunct w:val="0"/>
              <w:autoSpaceDE w:val="0"/>
              <w:autoSpaceDN w:val="0"/>
              <w:adjustRightInd w:val="0"/>
              <w:ind w:left="-60" w:right="-36"/>
              <w:rPr>
                <w:sz w:val="22"/>
                <w:szCs w:val="22"/>
              </w:rPr>
            </w:pPr>
            <w:r w:rsidRPr="00F80448">
              <w:rPr>
                <w:sz w:val="22"/>
                <w:szCs w:val="22"/>
              </w:rPr>
              <w:t>Köy</w:t>
            </w:r>
          </w:p>
          <w:p w:rsidR="00940838" w:rsidRPr="00F80448" w:rsidRDefault="00940838" w:rsidP="005C7399">
            <w:pPr>
              <w:overflowPunct w:val="0"/>
              <w:autoSpaceDE w:val="0"/>
              <w:autoSpaceDN w:val="0"/>
              <w:adjustRightInd w:val="0"/>
              <w:ind w:left="-60" w:right="-36"/>
              <w:rPr>
                <w:color w:val="000000"/>
                <w:sz w:val="22"/>
                <w:szCs w:val="22"/>
                <w:lang w:val="en-US"/>
              </w:rPr>
            </w:pPr>
            <w:r w:rsidRPr="00F80448">
              <w:rPr>
                <w:sz w:val="22"/>
                <w:szCs w:val="22"/>
              </w:rPr>
              <w:t>veya kent</w:t>
            </w:r>
          </w:p>
        </w:tc>
        <w:tc>
          <w:tcPr>
            <w:tcW w:w="599" w:type="dxa"/>
            <w:tcBorders>
              <w:top w:val="single" w:sz="4" w:space="0" w:color="auto"/>
              <w:left w:val="single" w:sz="4" w:space="0" w:color="auto"/>
              <w:bottom w:val="single" w:sz="4" w:space="0" w:color="auto"/>
              <w:right w:val="single" w:sz="4" w:space="0" w:color="auto"/>
            </w:tcBorders>
            <w:hideMark/>
          </w:tcPr>
          <w:p w:rsidR="00940838" w:rsidRPr="00F80448" w:rsidRDefault="00940838" w:rsidP="005C7399">
            <w:pPr>
              <w:overflowPunct w:val="0"/>
              <w:autoSpaceDE w:val="0"/>
              <w:autoSpaceDN w:val="0"/>
              <w:adjustRightInd w:val="0"/>
              <w:ind w:left="-146" w:right="-108"/>
              <w:rPr>
                <w:sz w:val="22"/>
                <w:szCs w:val="22"/>
              </w:rPr>
            </w:pPr>
            <w:r w:rsidRPr="00F80448">
              <w:rPr>
                <w:sz w:val="22"/>
                <w:szCs w:val="22"/>
              </w:rPr>
              <w:t>Doğum</w:t>
            </w:r>
          </w:p>
          <w:p w:rsidR="00940838" w:rsidRPr="00F80448" w:rsidRDefault="00940838" w:rsidP="005C7399">
            <w:pPr>
              <w:overflowPunct w:val="0"/>
              <w:autoSpaceDE w:val="0"/>
              <w:autoSpaceDN w:val="0"/>
              <w:adjustRightInd w:val="0"/>
              <w:ind w:left="-146" w:right="-108"/>
              <w:rPr>
                <w:color w:val="000000"/>
                <w:sz w:val="22"/>
                <w:szCs w:val="22"/>
                <w:lang w:val="en-US"/>
              </w:rPr>
            </w:pPr>
            <w:r w:rsidRPr="00F80448">
              <w:rPr>
                <w:sz w:val="22"/>
                <w:szCs w:val="22"/>
              </w:rPr>
              <w:t>tarihi</w:t>
            </w:r>
          </w:p>
        </w:tc>
        <w:tc>
          <w:tcPr>
            <w:tcW w:w="608" w:type="dxa"/>
            <w:gridSpan w:val="4"/>
            <w:tcBorders>
              <w:top w:val="single" w:sz="4" w:space="0" w:color="auto"/>
              <w:left w:val="single" w:sz="4" w:space="0" w:color="auto"/>
              <w:bottom w:val="single" w:sz="4" w:space="0" w:color="auto"/>
              <w:right w:val="single" w:sz="4" w:space="0" w:color="auto"/>
            </w:tcBorders>
            <w:hideMark/>
          </w:tcPr>
          <w:p w:rsidR="00940838" w:rsidRPr="00F80448" w:rsidRDefault="00940838" w:rsidP="005C7399">
            <w:pPr>
              <w:overflowPunct w:val="0"/>
              <w:autoSpaceDE w:val="0"/>
              <w:autoSpaceDN w:val="0"/>
              <w:adjustRightInd w:val="0"/>
              <w:ind w:left="-119" w:right="-108"/>
              <w:rPr>
                <w:color w:val="000000"/>
                <w:sz w:val="22"/>
                <w:szCs w:val="22"/>
                <w:lang w:val="en-US"/>
              </w:rPr>
            </w:pPr>
            <w:r w:rsidRPr="00F80448">
              <w:rPr>
                <w:sz w:val="22"/>
                <w:szCs w:val="22"/>
              </w:rPr>
              <w:t>Medeni hali</w:t>
            </w:r>
          </w:p>
        </w:tc>
        <w:tc>
          <w:tcPr>
            <w:tcW w:w="482" w:type="dxa"/>
            <w:tcBorders>
              <w:top w:val="single" w:sz="4" w:space="0" w:color="auto"/>
              <w:left w:val="single" w:sz="4" w:space="0" w:color="auto"/>
              <w:bottom w:val="single" w:sz="4" w:space="0" w:color="auto"/>
              <w:right w:val="single" w:sz="4" w:space="0" w:color="auto"/>
            </w:tcBorders>
            <w:hideMark/>
          </w:tcPr>
          <w:p w:rsidR="00940838" w:rsidRDefault="00940838" w:rsidP="005C7399">
            <w:pPr>
              <w:ind w:left="-108" w:right="-115"/>
              <w:rPr>
                <w:sz w:val="22"/>
                <w:szCs w:val="22"/>
              </w:rPr>
            </w:pPr>
            <w:r w:rsidRPr="00F80448">
              <w:rPr>
                <w:sz w:val="22"/>
                <w:szCs w:val="22"/>
              </w:rPr>
              <w:t>Nere</w:t>
            </w:r>
          </w:p>
          <w:p w:rsidR="00940838" w:rsidRDefault="00940838" w:rsidP="005C7399">
            <w:pPr>
              <w:ind w:left="-108" w:right="-115"/>
              <w:rPr>
                <w:sz w:val="22"/>
                <w:szCs w:val="22"/>
              </w:rPr>
            </w:pPr>
            <w:r w:rsidRPr="00F80448">
              <w:rPr>
                <w:sz w:val="22"/>
                <w:szCs w:val="22"/>
              </w:rPr>
              <w:t>de eğitil</w:t>
            </w:r>
          </w:p>
          <w:p w:rsidR="00940838" w:rsidRPr="00F80448" w:rsidRDefault="00940838" w:rsidP="005C7399">
            <w:pPr>
              <w:ind w:left="-108" w:right="-115"/>
              <w:rPr>
                <w:color w:val="000000"/>
                <w:sz w:val="22"/>
                <w:szCs w:val="22"/>
                <w:lang w:val="en-US"/>
              </w:rPr>
            </w:pPr>
            <w:r w:rsidRPr="00F80448">
              <w:rPr>
                <w:sz w:val="22"/>
                <w:szCs w:val="22"/>
              </w:rPr>
              <w:t>diği</w:t>
            </w:r>
          </w:p>
          <w:p w:rsidR="00940838" w:rsidRDefault="00940838" w:rsidP="005C7399">
            <w:pPr>
              <w:overflowPunct w:val="0"/>
              <w:autoSpaceDE w:val="0"/>
              <w:autoSpaceDN w:val="0"/>
              <w:adjustRightInd w:val="0"/>
              <w:ind w:left="-108" w:right="-115"/>
              <w:rPr>
                <w:sz w:val="22"/>
                <w:szCs w:val="22"/>
              </w:rPr>
            </w:pPr>
            <w:r w:rsidRPr="00F80448">
              <w:rPr>
                <w:sz w:val="22"/>
                <w:szCs w:val="22"/>
              </w:rPr>
              <w:t>Okul / Üni</w:t>
            </w:r>
          </w:p>
          <w:p w:rsidR="00940838" w:rsidRDefault="00940838" w:rsidP="005C7399">
            <w:pPr>
              <w:overflowPunct w:val="0"/>
              <w:autoSpaceDE w:val="0"/>
              <w:autoSpaceDN w:val="0"/>
              <w:adjustRightInd w:val="0"/>
              <w:ind w:left="-108" w:right="-115"/>
              <w:rPr>
                <w:sz w:val="22"/>
                <w:szCs w:val="22"/>
              </w:rPr>
            </w:pPr>
            <w:r w:rsidRPr="00F80448">
              <w:rPr>
                <w:sz w:val="22"/>
                <w:szCs w:val="22"/>
              </w:rPr>
              <w:t>Versi</w:t>
            </w:r>
          </w:p>
          <w:p w:rsidR="00940838" w:rsidRPr="00F80448" w:rsidRDefault="00940838" w:rsidP="005C7399">
            <w:pPr>
              <w:overflowPunct w:val="0"/>
              <w:autoSpaceDE w:val="0"/>
              <w:autoSpaceDN w:val="0"/>
              <w:adjustRightInd w:val="0"/>
              <w:ind w:left="-108" w:right="-115"/>
              <w:rPr>
                <w:color w:val="000000"/>
                <w:sz w:val="22"/>
                <w:szCs w:val="22"/>
                <w:lang w:val="en-US"/>
              </w:rPr>
            </w:pPr>
            <w:r w:rsidRPr="00F80448">
              <w:rPr>
                <w:sz w:val="22"/>
                <w:szCs w:val="22"/>
              </w:rPr>
              <w:t>te</w:t>
            </w:r>
          </w:p>
        </w:tc>
        <w:tc>
          <w:tcPr>
            <w:tcW w:w="496" w:type="dxa"/>
            <w:gridSpan w:val="3"/>
            <w:tcBorders>
              <w:top w:val="single" w:sz="4" w:space="0" w:color="auto"/>
              <w:left w:val="single" w:sz="4" w:space="0" w:color="auto"/>
              <w:bottom w:val="single" w:sz="4" w:space="0" w:color="auto"/>
              <w:right w:val="single" w:sz="4" w:space="0" w:color="auto"/>
            </w:tcBorders>
            <w:hideMark/>
          </w:tcPr>
          <w:p w:rsidR="00940838" w:rsidRPr="00F80448" w:rsidRDefault="00940838" w:rsidP="005C7399">
            <w:pPr>
              <w:overflowPunct w:val="0"/>
              <w:autoSpaceDE w:val="0"/>
              <w:autoSpaceDN w:val="0"/>
              <w:adjustRightInd w:val="0"/>
              <w:ind w:left="-39" w:right="-55"/>
              <w:rPr>
                <w:sz w:val="22"/>
                <w:szCs w:val="22"/>
              </w:rPr>
            </w:pPr>
            <w:r w:rsidRPr="00F80448">
              <w:rPr>
                <w:sz w:val="22"/>
                <w:szCs w:val="22"/>
              </w:rPr>
              <w:t>Digri</w:t>
            </w:r>
          </w:p>
          <w:p w:rsidR="00940838" w:rsidRPr="00F80448" w:rsidRDefault="00940838" w:rsidP="005C7399">
            <w:pPr>
              <w:overflowPunct w:val="0"/>
              <w:autoSpaceDE w:val="0"/>
              <w:autoSpaceDN w:val="0"/>
              <w:adjustRightInd w:val="0"/>
              <w:ind w:left="-39" w:right="-55"/>
              <w:rPr>
                <w:color w:val="000000"/>
                <w:sz w:val="22"/>
                <w:szCs w:val="22"/>
                <w:lang w:val="en-US"/>
              </w:rPr>
            </w:pPr>
            <w:r w:rsidRPr="00F80448">
              <w:rPr>
                <w:sz w:val="22"/>
                <w:szCs w:val="22"/>
              </w:rPr>
              <w:t>ler, Diploma v.s.</w:t>
            </w:r>
          </w:p>
        </w:tc>
        <w:tc>
          <w:tcPr>
            <w:tcW w:w="712" w:type="dxa"/>
            <w:gridSpan w:val="2"/>
            <w:tcBorders>
              <w:top w:val="single" w:sz="4" w:space="0" w:color="auto"/>
              <w:left w:val="single" w:sz="4" w:space="0" w:color="auto"/>
              <w:bottom w:val="single" w:sz="4" w:space="0" w:color="auto"/>
              <w:right w:val="single" w:sz="4" w:space="0" w:color="auto"/>
            </w:tcBorders>
            <w:hideMark/>
          </w:tcPr>
          <w:p w:rsidR="00940838" w:rsidRPr="00F80448" w:rsidRDefault="00940838" w:rsidP="005C7399">
            <w:pPr>
              <w:overflowPunct w:val="0"/>
              <w:autoSpaceDE w:val="0"/>
              <w:autoSpaceDN w:val="0"/>
              <w:adjustRightInd w:val="0"/>
              <w:ind w:left="34"/>
              <w:rPr>
                <w:sz w:val="22"/>
                <w:szCs w:val="22"/>
              </w:rPr>
            </w:pPr>
            <w:r w:rsidRPr="00F80448">
              <w:rPr>
                <w:sz w:val="22"/>
                <w:szCs w:val="22"/>
              </w:rPr>
              <w:t xml:space="preserve">Bu </w:t>
            </w:r>
          </w:p>
          <w:p w:rsidR="00940838" w:rsidRDefault="00940838" w:rsidP="005C7399">
            <w:pPr>
              <w:overflowPunct w:val="0"/>
              <w:autoSpaceDE w:val="0"/>
              <w:autoSpaceDN w:val="0"/>
              <w:adjustRightInd w:val="0"/>
              <w:ind w:left="34"/>
              <w:rPr>
                <w:sz w:val="22"/>
                <w:szCs w:val="22"/>
              </w:rPr>
            </w:pPr>
            <w:r w:rsidRPr="00F80448">
              <w:rPr>
                <w:sz w:val="22"/>
                <w:szCs w:val="22"/>
              </w:rPr>
              <w:t>okula şimdiki</w:t>
            </w:r>
          </w:p>
          <w:p w:rsidR="00940838" w:rsidRPr="00F80448" w:rsidRDefault="00940838" w:rsidP="005C7399">
            <w:pPr>
              <w:overflowPunct w:val="0"/>
              <w:autoSpaceDE w:val="0"/>
              <w:autoSpaceDN w:val="0"/>
              <w:adjustRightInd w:val="0"/>
              <w:ind w:left="34"/>
              <w:rPr>
                <w:color w:val="000000"/>
                <w:sz w:val="22"/>
                <w:szCs w:val="22"/>
                <w:lang w:val="en-US"/>
              </w:rPr>
            </w:pPr>
            <w:r w:rsidRPr="00F80448">
              <w:rPr>
                <w:sz w:val="22"/>
                <w:szCs w:val="22"/>
              </w:rPr>
              <w:t>tarihi</w:t>
            </w:r>
          </w:p>
        </w:tc>
        <w:tc>
          <w:tcPr>
            <w:tcW w:w="602" w:type="dxa"/>
            <w:gridSpan w:val="2"/>
            <w:tcBorders>
              <w:top w:val="single" w:sz="4" w:space="0" w:color="auto"/>
              <w:left w:val="single" w:sz="4" w:space="0" w:color="auto"/>
              <w:bottom w:val="single" w:sz="4" w:space="0" w:color="auto"/>
              <w:right w:val="single" w:sz="4" w:space="0" w:color="auto"/>
            </w:tcBorders>
            <w:hideMark/>
          </w:tcPr>
          <w:p w:rsidR="00940838" w:rsidRPr="00F80448" w:rsidRDefault="00940838" w:rsidP="005C7399">
            <w:pPr>
              <w:overflowPunct w:val="0"/>
              <w:autoSpaceDE w:val="0"/>
              <w:autoSpaceDN w:val="0"/>
              <w:adjustRightInd w:val="0"/>
              <w:ind w:left="-108" w:right="-108"/>
              <w:rPr>
                <w:color w:val="000000"/>
                <w:sz w:val="22"/>
                <w:szCs w:val="22"/>
                <w:lang w:val="en-US"/>
              </w:rPr>
            </w:pPr>
            <w:r w:rsidRPr="00F80448">
              <w:rPr>
                <w:sz w:val="22"/>
                <w:szCs w:val="22"/>
              </w:rPr>
              <w:t>Sürekli, geçici denemeli</w:t>
            </w:r>
          </w:p>
        </w:tc>
        <w:tc>
          <w:tcPr>
            <w:tcW w:w="599" w:type="dxa"/>
            <w:gridSpan w:val="3"/>
            <w:tcBorders>
              <w:top w:val="single" w:sz="4" w:space="0" w:color="auto"/>
              <w:left w:val="single" w:sz="4" w:space="0" w:color="auto"/>
              <w:bottom w:val="single" w:sz="4" w:space="0" w:color="auto"/>
              <w:right w:val="single" w:sz="4" w:space="0" w:color="auto"/>
            </w:tcBorders>
            <w:hideMark/>
          </w:tcPr>
          <w:p w:rsidR="00940838" w:rsidRPr="00F80448" w:rsidRDefault="00940838" w:rsidP="005C7399">
            <w:pPr>
              <w:overflowPunct w:val="0"/>
              <w:autoSpaceDE w:val="0"/>
              <w:autoSpaceDN w:val="0"/>
              <w:adjustRightInd w:val="0"/>
              <w:ind w:right="-108"/>
              <w:rPr>
                <w:color w:val="000000"/>
                <w:sz w:val="22"/>
                <w:szCs w:val="22"/>
                <w:lang w:val="en-US"/>
              </w:rPr>
            </w:pPr>
            <w:r w:rsidRPr="00F80448">
              <w:rPr>
                <w:sz w:val="22"/>
                <w:szCs w:val="22"/>
              </w:rPr>
              <w:t>Yıllık Maaş</w:t>
            </w:r>
          </w:p>
        </w:tc>
        <w:tc>
          <w:tcPr>
            <w:tcW w:w="712" w:type="dxa"/>
            <w:tcBorders>
              <w:top w:val="single" w:sz="4" w:space="0" w:color="auto"/>
              <w:left w:val="single" w:sz="4" w:space="0" w:color="auto"/>
              <w:bottom w:val="single" w:sz="4" w:space="0" w:color="auto"/>
              <w:right w:val="single" w:sz="4" w:space="0" w:color="auto"/>
            </w:tcBorders>
            <w:hideMark/>
          </w:tcPr>
          <w:p w:rsidR="00940838" w:rsidRPr="00F80448" w:rsidRDefault="00940838" w:rsidP="005C7399">
            <w:pPr>
              <w:overflowPunct w:val="0"/>
              <w:autoSpaceDE w:val="0"/>
              <w:autoSpaceDN w:val="0"/>
              <w:adjustRightInd w:val="0"/>
              <w:ind w:right="-108"/>
              <w:rPr>
                <w:color w:val="000000"/>
                <w:sz w:val="22"/>
                <w:szCs w:val="22"/>
                <w:lang w:val="en-US"/>
              </w:rPr>
            </w:pPr>
            <w:r w:rsidRPr="00F80448">
              <w:rPr>
                <w:sz w:val="22"/>
                <w:szCs w:val="22"/>
              </w:rPr>
              <w:t>Verdiği ders</w:t>
            </w:r>
          </w:p>
        </w:tc>
        <w:tc>
          <w:tcPr>
            <w:tcW w:w="670" w:type="dxa"/>
            <w:tcBorders>
              <w:top w:val="single" w:sz="4" w:space="0" w:color="auto"/>
              <w:left w:val="single" w:sz="4" w:space="0" w:color="auto"/>
              <w:bottom w:val="single" w:sz="4" w:space="0" w:color="auto"/>
              <w:right w:val="single" w:sz="4" w:space="0" w:color="auto"/>
            </w:tcBorders>
            <w:hideMark/>
          </w:tcPr>
          <w:p w:rsidR="00940838" w:rsidRDefault="00940838" w:rsidP="005C7399">
            <w:pPr>
              <w:overflowPunct w:val="0"/>
              <w:autoSpaceDE w:val="0"/>
              <w:autoSpaceDN w:val="0"/>
              <w:adjustRightInd w:val="0"/>
              <w:ind w:left="-108" w:right="-19"/>
              <w:rPr>
                <w:sz w:val="22"/>
                <w:szCs w:val="22"/>
              </w:rPr>
            </w:pPr>
            <w:r w:rsidRPr="00F80448">
              <w:rPr>
                <w:sz w:val="22"/>
                <w:szCs w:val="22"/>
              </w:rPr>
              <w:t>Görüş</w:t>
            </w:r>
          </w:p>
          <w:p w:rsidR="00940838" w:rsidRPr="00F80448" w:rsidRDefault="00940838" w:rsidP="005C7399">
            <w:pPr>
              <w:overflowPunct w:val="0"/>
              <w:autoSpaceDE w:val="0"/>
              <w:autoSpaceDN w:val="0"/>
              <w:adjustRightInd w:val="0"/>
              <w:ind w:left="-108" w:right="-19"/>
              <w:rPr>
                <w:color w:val="000000"/>
                <w:sz w:val="22"/>
                <w:szCs w:val="22"/>
                <w:lang w:val="en-US"/>
              </w:rPr>
            </w:pPr>
            <w:r w:rsidRPr="00F80448">
              <w:rPr>
                <w:sz w:val="22"/>
                <w:szCs w:val="22"/>
              </w:rPr>
              <w:t>ler</w:t>
            </w:r>
          </w:p>
        </w:tc>
      </w:tr>
      <w:tr w:rsidR="00940838" w:rsidRPr="002149A7" w:rsidTr="005C7399">
        <w:trPr>
          <w:trHeight w:val="239"/>
        </w:trPr>
        <w:tc>
          <w:tcPr>
            <w:tcW w:w="45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73"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38"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1"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9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04" w:type="dxa"/>
            <w:gridSpan w:val="3"/>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722" w:type="dxa"/>
            <w:gridSpan w:val="3"/>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896"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33"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99" w:type="dxa"/>
            <w:gridSpan w:val="3"/>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71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7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62"/>
        </w:trPr>
        <w:tc>
          <w:tcPr>
            <w:tcW w:w="45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73"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38"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1"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9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04" w:type="dxa"/>
            <w:gridSpan w:val="3"/>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722" w:type="dxa"/>
            <w:gridSpan w:val="3"/>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896"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33"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99" w:type="dxa"/>
            <w:gridSpan w:val="3"/>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71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7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r w:rsidRPr="002149A7">
        <w:t>Not: Bu yer tüm personel için yeterli değilse, geriye kalanlarla ilgili bilgiler bu forma eklenecek ayrı bir kâğıtta verilmelidir.</w:t>
      </w:r>
    </w:p>
    <w:p w:rsidR="00940838" w:rsidRPr="002149A7" w:rsidRDefault="00940838" w:rsidP="00940838">
      <w:r w:rsidRPr="002149A7">
        <w:t>V. Öğrenciler.</w:t>
      </w:r>
    </w:p>
    <w:p w:rsidR="00940838" w:rsidRPr="002149A7" w:rsidRDefault="00940838" w:rsidP="00940838">
      <w:r w:rsidRPr="002149A7">
        <w:t xml:space="preserve">8. Şimdiki toplam kayıtlı olanlar. </w:t>
      </w:r>
    </w:p>
    <w:p w:rsidR="00940838" w:rsidRPr="002149A7" w:rsidRDefault="00940838" w:rsidP="00940838">
      <w:r w:rsidRPr="002149A7">
        <w:t>Sınıflara göre-</w:t>
      </w:r>
    </w:p>
    <w:tbl>
      <w:tblPr>
        <w:tblW w:w="7541" w:type="dxa"/>
        <w:tblLayout w:type="fixed"/>
        <w:tblCellMar>
          <w:left w:w="0" w:type="dxa"/>
          <w:right w:w="0" w:type="dxa"/>
        </w:tblCellMar>
        <w:tblLook w:val="04A0" w:firstRow="1" w:lastRow="0" w:firstColumn="1" w:lastColumn="0" w:noHBand="0" w:noVBand="1"/>
      </w:tblPr>
      <w:tblGrid>
        <w:gridCol w:w="2554"/>
        <w:gridCol w:w="604"/>
        <w:gridCol w:w="604"/>
        <w:gridCol w:w="454"/>
        <w:gridCol w:w="469"/>
        <w:gridCol w:w="471"/>
        <w:gridCol w:w="423"/>
        <w:gridCol w:w="304"/>
        <w:gridCol w:w="529"/>
        <w:gridCol w:w="1129"/>
      </w:tblGrid>
      <w:tr w:rsidR="00940838" w:rsidRPr="002149A7" w:rsidTr="005C7399">
        <w:trPr>
          <w:trHeight w:val="476"/>
        </w:trPr>
        <w:tc>
          <w:tcPr>
            <w:tcW w:w="2940" w:type="dxa"/>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Sınıf veya Bölüm</w:t>
            </w:r>
          </w:p>
        </w:tc>
        <w:tc>
          <w:tcPr>
            <w:tcW w:w="692" w:type="dxa"/>
            <w:tcBorders>
              <w:top w:val="single" w:sz="4" w:space="0" w:color="auto"/>
              <w:left w:val="nil"/>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692"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519"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83"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29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453"/>
        </w:trPr>
        <w:tc>
          <w:tcPr>
            <w:tcW w:w="2940" w:type="dxa"/>
            <w:shd w:val="clear" w:color="auto" w:fill="FFFFFF"/>
          </w:tcPr>
          <w:p w:rsidR="00940838" w:rsidRPr="002149A7" w:rsidRDefault="00940838" w:rsidP="005C7399">
            <w:pPr>
              <w:rPr>
                <w:color w:val="000000"/>
                <w:lang w:val="en-US"/>
              </w:rPr>
            </w:pPr>
            <w:r w:rsidRPr="002149A7">
              <w:t xml:space="preserve">Erkek Sayısı </w:t>
            </w:r>
          </w:p>
          <w:p w:rsidR="00940838" w:rsidRPr="002149A7" w:rsidRDefault="00940838" w:rsidP="005C7399">
            <w:pPr>
              <w:rPr>
                <w:color w:val="000000"/>
                <w:lang w:val="en-US"/>
              </w:rPr>
            </w:pPr>
            <w:r w:rsidRPr="002149A7">
              <w:t>Kız sayısı</w:t>
            </w:r>
          </w:p>
        </w:tc>
        <w:tc>
          <w:tcPr>
            <w:tcW w:w="692" w:type="dxa"/>
            <w:tcBorders>
              <w:top w:val="single" w:sz="4" w:space="0" w:color="auto"/>
              <w:left w:val="nil"/>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692"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519"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83"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297"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Toplam</w:t>
            </w:r>
          </w:p>
        </w:tc>
      </w:tr>
      <w:tr w:rsidR="00940838" w:rsidRPr="002149A7" w:rsidTr="005C7399">
        <w:trPr>
          <w:trHeight w:val="461"/>
        </w:trPr>
        <w:tc>
          <w:tcPr>
            <w:tcW w:w="2940" w:type="dxa"/>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Toplam kayıt</w:t>
            </w:r>
          </w:p>
        </w:tc>
        <w:tc>
          <w:tcPr>
            <w:tcW w:w="692" w:type="dxa"/>
            <w:tcBorders>
              <w:top w:val="single" w:sz="4" w:space="0" w:color="auto"/>
              <w:left w:val="nil"/>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692"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519"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83"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29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pPr>
        <w:rPr>
          <w:lang w:val="en-US"/>
        </w:rPr>
      </w:pPr>
      <w:r w:rsidRPr="002149A7">
        <w:t>9.Geçen öğretim yılındaki toplam kayıtlar, yani 19.. 19.. : ...............</w:t>
      </w:r>
    </w:p>
    <w:p w:rsidR="00940838" w:rsidRPr="002149A7" w:rsidRDefault="00940838" w:rsidP="00940838">
      <w:pPr>
        <w:jc w:val="center"/>
      </w:pPr>
      <w:r w:rsidRPr="002149A7">
        <w:t>Sınıflara göre-</w:t>
      </w:r>
    </w:p>
    <w:tbl>
      <w:tblPr>
        <w:tblW w:w="7541" w:type="dxa"/>
        <w:tblLayout w:type="fixed"/>
        <w:tblCellMar>
          <w:left w:w="0" w:type="dxa"/>
          <w:right w:w="0" w:type="dxa"/>
        </w:tblCellMar>
        <w:tblLook w:val="04A0" w:firstRow="1" w:lastRow="0" w:firstColumn="1" w:lastColumn="0" w:noHBand="0" w:noVBand="1"/>
      </w:tblPr>
      <w:tblGrid>
        <w:gridCol w:w="2871"/>
        <w:gridCol w:w="455"/>
        <w:gridCol w:w="457"/>
        <w:gridCol w:w="457"/>
        <w:gridCol w:w="307"/>
        <w:gridCol w:w="457"/>
        <w:gridCol w:w="457"/>
        <w:gridCol w:w="457"/>
        <w:gridCol w:w="307"/>
        <w:gridCol w:w="1316"/>
      </w:tblGrid>
      <w:tr w:rsidR="00940838" w:rsidRPr="002149A7" w:rsidTr="005C7399">
        <w:trPr>
          <w:trHeight w:val="507"/>
        </w:trPr>
        <w:tc>
          <w:tcPr>
            <w:tcW w:w="2871" w:type="dxa"/>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Sınıf veya Bölüm</w:t>
            </w:r>
          </w:p>
        </w:tc>
        <w:tc>
          <w:tcPr>
            <w:tcW w:w="455" w:type="dxa"/>
            <w:tcBorders>
              <w:top w:val="single" w:sz="4" w:space="0" w:color="auto"/>
              <w:left w:val="nil"/>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30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30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589"/>
        </w:trPr>
        <w:tc>
          <w:tcPr>
            <w:tcW w:w="2871" w:type="dxa"/>
            <w:shd w:val="clear" w:color="auto" w:fill="FFFFFF"/>
          </w:tcPr>
          <w:p w:rsidR="00940838" w:rsidRPr="002149A7" w:rsidRDefault="00940838" w:rsidP="005C7399">
            <w:pPr>
              <w:rPr>
                <w:color w:val="000000"/>
                <w:lang w:val="en-US"/>
              </w:rPr>
            </w:pPr>
            <w:r w:rsidRPr="002149A7">
              <w:t xml:space="preserve">Erkek Sayısı </w:t>
            </w:r>
          </w:p>
          <w:p w:rsidR="00940838" w:rsidRPr="002149A7" w:rsidRDefault="00940838" w:rsidP="005C7399">
            <w:r w:rsidRPr="002149A7">
              <w:t>Kız sayısı</w:t>
            </w:r>
          </w:p>
          <w:p w:rsidR="00940838" w:rsidRPr="002149A7" w:rsidRDefault="00940838" w:rsidP="005C7399">
            <w:pPr>
              <w:overflowPunct w:val="0"/>
              <w:autoSpaceDE w:val="0"/>
              <w:autoSpaceDN w:val="0"/>
              <w:adjustRightInd w:val="0"/>
              <w:rPr>
                <w:color w:val="000000"/>
                <w:lang w:val="en-US"/>
              </w:rPr>
            </w:pPr>
          </w:p>
        </w:tc>
        <w:tc>
          <w:tcPr>
            <w:tcW w:w="455" w:type="dxa"/>
            <w:tcBorders>
              <w:top w:val="single" w:sz="4" w:space="0" w:color="auto"/>
              <w:left w:val="nil"/>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30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30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316"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Toplam</w:t>
            </w:r>
          </w:p>
        </w:tc>
      </w:tr>
      <w:tr w:rsidR="00940838" w:rsidRPr="002149A7" w:rsidTr="005C7399">
        <w:trPr>
          <w:trHeight w:val="435"/>
        </w:trPr>
        <w:tc>
          <w:tcPr>
            <w:tcW w:w="2871" w:type="dxa"/>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Toplam kayıt</w:t>
            </w:r>
          </w:p>
        </w:tc>
        <w:tc>
          <w:tcPr>
            <w:tcW w:w="455" w:type="dxa"/>
            <w:tcBorders>
              <w:top w:val="single" w:sz="4" w:space="0" w:color="auto"/>
              <w:left w:val="nil"/>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30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30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316"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pPr>
        <w:rPr>
          <w:lang w:val="en-US"/>
        </w:rPr>
      </w:pPr>
      <w:r w:rsidRPr="002149A7">
        <w:t>10. Yurtta kalanlar:</w:t>
      </w:r>
    </w:p>
    <w:p w:rsidR="00940838" w:rsidRPr="002149A7" w:rsidRDefault="00940838" w:rsidP="00940838">
      <w:r w:rsidRPr="002149A7">
        <w:t>Halen yurtta kalanların sayısı .....................</w:t>
      </w:r>
    </w:p>
    <w:p w:rsidR="00940838" w:rsidRPr="002149A7" w:rsidRDefault="00940838" w:rsidP="00940838">
      <w:r w:rsidRPr="002149A7">
        <w:t>Geçen öğretim yılında (19..-19..) yurtta kalanların sayısı .............................</w:t>
      </w:r>
    </w:p>
    <w:p w:rsidR="00940838" w:rsidRPr="002149A7" w:rsidRDefault="00940838" w:rsidP="00940838">
      <w:pPr>
        <w:jc w:val="center"/>
      </w:pPr>
      <w:r w:rsidRPr="002149A7">
        <w:t>*VI. Ücretler.</w:t>
      </w:r>
    </w:p>
    <w:p w:rsidR="00940838" w:rsidRPr="002149A7" w:rsidRDefault="00940838" w:rsidP="00940838">
      <w:r w:rsidRPr="002149A7">
        <w:t>*11. Her sınıftaki öğrenci için alınan yıllık öğretim ücreti:</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501"/>
        <w:gridCol w:w="381"/>
        <w:gridCol w:w="442"/>
        <w:gridCol w:w="442"/>
        <w:gridCol w:w="551"/>
        <w:gridCol w:w="551"/>
        <w:gridCol w:w="551"/>
        <w:gridCol w:w="659"/>
        <w:gridCol w:w="442"/>
        <w:gridCol w:w="551"/>
        <w:gridCol w:w="477"/>
        <w:gridCol w:w="407"/>
      </w:tblGrid>
      <w:tr w:rsidR="00940838" w:rsidRPr="002149A7" w:rsidTr="005C7399">
        <w:trPr>
          <w:trHeight w:val="249"/>
        </w:trPr>
        <w:tc>
          <w:tcPr>
            <w:tcW w:w="684"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704"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Sınıf:</w:t>
            </w:r>
          </w:p>
        </w:tc>
        <w:tc>
          <w:tcPr>
            <w:tcW w:w="42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0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0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784"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0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5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6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498"/>
        </w:trPr>
        <w:tc>
          <w:tcPr>
            <w:tcW w:w="2388"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Erkekler için ödenen ücret</w:t>
            </w:r>
          </w:p>
        </w:tc>
        <w:tc>
          <w:tcPr>
            <w:tcW w:w="42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0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0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784"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0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5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6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523"/>
        </w:trPr>
        <w:tc>
          <w:tcPr>
            <w:tcW w:w="2388"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Kızlar için ödenen ücret</w:t>
            </w:r>
          </w:p>
        </w:tc>
        <w:tc>
          <w:tcPr>
            <w:tcW w:w="42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0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0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784"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0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5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6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r w:rsidRPr="002149A7">
        <w:t>*12. Her Sınıf için ücret saptanmazsa ücretlerin nasıl saptandığı veya takdir edildiği ile ilgili olarak bilgi veriniz:</w:t>
      </w:r>
    </w:p>
    <w:p w:rsidR="00940838" w:rsidRPr="002149A7" w:rsidRDefault="00940838" w:rsidP="00940838">
      <w:r w:rsidRPr="002149A7">
        <w:t>*13. Ücretlerin ödendiği tarihler:...........................</w:t>
      </w:r>
    </w:p>
    <w:p w:rsidR="00940838" w:rsidRPr="002149A7" w:rsidRDefault="00940838" w:rsidP="00940838">
      <w:r w:rsidRPr="002149A7">
        <w:t xml:space="preserve">*14. Halen kayıtlı bulunan parasız öğrenci sayısı </w:t>
      </w:r>
    </w:p>
    <w:tbl>
      <w:tblPr>
        <w:tblW w:w="75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407"/>
        <w:gridCol w:w="472"/>
        <w:gridCol w:w="472"/>
        <w:gridCol w:w="591"/>
        <w:gridCol w:w="591"/>
        <w:gridCol w:w="591"/>
        <w:gridCol w:w="709"/>
        <w:gridCol w:w="472"/>
        <w:gridCol w:w="591"/>
        <w:gridCol w:w="510"/>
      </w:tblGrid>
      <w:tr w:rsidR="00940838" w:rsidRPr="002149A7" w:rsidTr="005C7399">
        <w:trPr>
          <w:trHeight w:val="300"/>
        </w:trPr>
        <w:tc>
          <w:tcPr>
            <w:tcW w:w="2481"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Sınıf veya bölüm</w:t>
            </w:r>
          </w:p>
        </w:tc>
        <w:tc>
          <w:tcPr>
            <w:tcW w:w="45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83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8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300"/>
        </w:trPr>
        <w:tc>
          <w:tcPr>
            <w:tcW w:w="2481"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 xml:space="preserve">Erkek </w:t>
            </w:r>
          </w:p>
        </w:tc>
        <w:tc>
          <w:tcPr>
            <w:tcW w:w="45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83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8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331"/>
        </w:trPr>
        <w:tc>
          <w:tcPr>
            <w:tcW w:w="2481"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Kız</w:t>
            </w:r>
          </w:p>
        </w:tc>
        <w:tc>
          <w:tcPr>
            <w:tcW w:w="45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83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8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r w:rsidRPr="002149A7">
        <w:t>*15 Bu öğrenciler nasıl ve ne kadar sıklıkla seçilirler?</w:t>
      </w:r>
    </w:p>
    <w:p w:rsidR="00940838" w:rsidRPr="002149A7" w:rsidRDefault="00940838" w:rsidP="00940838">
      <w:r w:rsidRPr="002149A7">
        <w:t>*16. Sınav veya karne harçları:</w:t>
      </w:r>
    </w:p>
    <w:tbl>
      <w:tblPr>
        <w:tblW w:w="75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450"/>
        <w:gridCol w:w="450"/>
        <w:gridCol w:w="582"/>
        <w:gridCol w:w="450"/>
        <w:gridCol w:w="450"/>
        <w:gridCol w:w="582"/>
        <w:gridCol w:w="504"/>
        <w:gridCol w:w="450"/>
        <w:gridCol w:w="450"/>
        <w:gridCol w:w="316"/>
        <w:gridCol w:w="450"/>
        <w:gridCol w:w="316"/>
      </w:tblGrid>
      <w:tr w:rsidR="00940838" w:rsidRPr="002149A7" w:rsidTr="005C7399">
        <w:trPr>
          <w:trHeight w:val="288"/>
        </w:trPr>
        <w:tc>
          <w:tcPr>
            <w:tcW w:w="2350"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Sınıf veya bölüm</w:t>
            </w:r>
          </w:p>
        </w:tc>
        <w:tc>
          <w:tcPr>
            <w:tcW w:w="5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91"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91"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605"/>
        </w:trPr>
        <w:tc>
          <w:tcPr>
            <w:tcW w:w="2350"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Her öğrencinin ödeyeceği bu gibi harç miktarı</w:t>
            </w:r>
          </w:p>
        </w:tc>
        <w:tc>
          <w:tcPr>
            <w:tcW w:w="5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91"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691"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5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r w:rsidRPr="002149A7">
        <w:t>*17. Öğretim ücretlerinden muaf tutulan öğrenciler sınav ve/veya karne harçlarından da muaf tutulur mu? Tutulmazsa bu muafiyetler nasıl verilir?</w:t>
      </w:r>
    </w:p>
    <w:p w:rsidR="00940838" w:rsidRPr="002149A7" w:rsidRDefault="00940838" w:rsidP="00940838">
      <w:r w:rsidRPr="002149A7">
        <w:t>*18. Yurt ücretleri:</w:t>
      </w:r>
    </w:p>
    <w:p w:rsidR="00940838" w:rsidRPr="002149A7" w:rsidRDefault="00940838" w:rsidP="00940838">
      <w:r w:rsidRPr="002149A7">
        <w:t>Her öğrenciden alınan ücret için bilgi veriniz.</w:t>
      </w:r>
    </w:p>
    <w:p w:rsidR="00940838" w:rsidRPr="002149A7" w:rsidRDefault="00940838" w:rsidP="00940838">
      <w:r w:rsidRPr="002149A7">
        <w:t>*19. Öğretim ücretlerinden muaf tutulan öğrenciler yurt ve yemek ücretinden de muaf tutulur mu?</w:t>
      </w:r>
    </w:p>
    <w:p w:rsidR="00940838" w:rsidRPr="002149A7" w:rsidRDefault="00940838" w:rsidP="00940838">
      <w:pPr>
        <w:jc w:val="center"/>
      </w:pPr>
      <w:r w:rsidRPr="002149A7">
        <w:t>VII.- BİNALAR..</w:t>
      </w:r>
    </w:p>
    <w:p w:rsidR="00940838" w:rsidRPr="002149A7" w:rsidRDefault="00940838" w:rsidP="00940838">
      <w:r w:rsidRPr="002149A7">
        <w:t>20. Nerede bulunduğu ................................</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601"/>
        <w:gridCol w:w="1547"/>
        <w:gridCol w:w="1388"/>
        <w:gridCol w:w="1540"/>
      </w:tblGrid>
      <w:tr w:rsidR="00940838" w:rsidRPr="002149A7" w:rsidTr="005C7399">
        <w:trPr>
          <w:trHeight w:val="839"/>
        </w:trPr>
        <w:tc>
          <w:tcPr>
            <w:tcW w:w="1601"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Her binanın tarifi</w:t>
            </w:r>
          </w:p>
        </w:tc>
        <w:tc>
          <w:tcPr>
            <w:tcW w:w="1703"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Yönetim kurulunun malı olup olmadığı</w:t>
            </w:r>
          </w:p>
        </w:tc>
        <w:tc>
          <w:tcPr>
            <w:tcW w:w="1663"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Bina sahibinin adı</w:t>
            </w:r>
          </w:p>
        </w:tc>
        <w:tc>
          <w:tcPr>
            <w:tcW w:w="1544"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Yıllık kira</w:t>
            </w:r>
          </w:p>
        </w:tc>
        <w:tc>
          <w:tcPr>
            <w:tcW w:w="165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Varsa icar süresinin sona erme tarihi</w:t>
            </w:r>
          </w:p>
        </w:tc>
      </w:tr>
      <w:tr w:rsidR="00940838" w:rsidRPr="002149A7" w:rsidTr="005C7399">
        <w:trPr>
          <w:trHeight w:val="627"/>
        </w:trPr>
        <w:tc>
          <w:tcPr>
            <w:tcW w:w="1601"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703"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663"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544"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65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r w:rsidRPr="002149A7">
        <w:t>21. Bu foruma pusula noktaları bakımından okul amaçları için kullanılan her odanın yerini gösteren bir kroki ekleyiniz. Her odaya 1 sayısından başlayarak tek sayılarla bir sıra numarası verilmelidir. Bu sayı, müteakip yazışmalarda odanın tanınması için sürekli olarak kullanılacaktır.</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363"/>
        <w:gridCol w:w="363"/>
        <w:gridCol w:w="363"/>
        <w:gridCol w:w="363"/>
        <w:gridCol w:w="363"/>
        <w:gridCol w:w="362"/>
        <w:gridCol w:w="362"/>
        <w:gridCol w:w="362"/>
        <w:gridCol w:w="362"/>
        <w:gridCol w:w="362"/>
        <w:gridCol w:w="362"/>
        <w:gridCol w:w="362"/>
        <w:gridCol w:w="362"/>
        <w:gridCol w:w="362"/>
        <w:gridCol w:w="362"/>
        <w:gridCol w:w="362"/>
      </w:tblGrid>
      <w:tr w:rsidR="00940838" w:rsidRPr="002149A7" w:rsidTr="005C7399">
        <w:trPr>
          <w:trHeight w:val="362"/>
        </w:trPr>
        <w:tc>
          <w:tcPr>
            <w:tcW w:w="187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Sınıf Odaları:</w:t>
            </w: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329"/>
        </w:trPr>
        <w:tc>
          <w:tcPr>
            <w:tcW w:w="187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Plandaki No</w:t>
            </w: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518"/>
        </w:trPr>
        <w:tc>
          <w:tcPr>
            <w:tcW w:w="187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Uzunluğu (ayak)</w:t>
            </w: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424"/>
        </w:trPr>
        <w:tc>
          <w:tcPr>
            <w:tcW w:w="187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Genişliği (ayak)</w:t>
            </w: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423"/>
        </w:trPr>
        <w:tc>
          <w:tcPr>
            <w:tcW w:w="187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Yüksekliği (ayak)</w:t>
            </w: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346"/>
        </w:trPr>
        <w:tc>
          <w:tcPr>
            <w:tcW w:w="187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Pencere sayısı</w:t>
            </w: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556"/>
        </w:trPr>
        <w:tc>
          <w:tcPr>
            <w:tcW w:w="187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Pencerelerin toplam alanı</w:t>
            </w: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645"/>
        </w:trPr>
        <w:tc>
          <w:tcPr>
            <w:tcW w:w="187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Mutad olarak odada ders yapan sınıf</w:t>
            </w: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645"/>
        </w:trPr>
        <w:tc>
          <w:tcPr>
            <w:tcW w:w="187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Tasarlanan azami öğrenci sayısı</w:t>
            </w: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2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1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pPr>
        <w:jc w:val="center"/>
      </w:pPr>
      <w:r w:rsidRPr="002149A7">
        <w:t>Yurtlar:</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425"/>
        <w:gridCol w:w="427"/>
        <w:gridCol w:w="429"/>
        <w:gridCol w:w="429"/>
        <w:gridCol w:w="429"/>
        <w:gridCol w:w="429"/>
        <w:gridCol w:w="429"/>
        <w:gridCol w:w="429"/>
        <w:gridCol w:w="429"/>
        <w:gridCol w:w="429"/>
        <w:gridCol w:w="429"/>
        <w:gridCol w:w="429"/>
        <w:gridCol w:w="429"/>
      </w:tblGrid>
      <w:tr w:rsidR="00940838" w:rsidRPr="002149A7" w:rsidTr="005C7399">
        <w:trPr>
          <w:trHeight w:val="344"/>
        </w:trPr>
        <w:tc>
          <w:tcPr>
            <w:tcW w:w="215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Plandaki No</w:t>
            </w:r>
          </w:p>
        </w:tc>
        <w:tc>
          <w:tcPr>
            <w:tcW w:w="49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64"/>
        </w:trPr>
        <w:tc>
          <w:tcPr>
            <w:tcW w:w="215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Uzunluğu (ayak)</w:t>
            </w:r>
          </w:p>
        </w:tc>
        <w:tc>
          <w:tcPr>
            <w:tcW w:w="49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83"/>
        </w:trPr>
        <w:tc>
          <w:tcPr>
            <w:tcW w:w="215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Genişliği (ayak)</w:t>
            </w:r>
          </w:p>
        </w:tc>
        <w:tc>
          <w:tcPr>
            <w:tcW w:w="49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72"/>
        </w:trPr>
        <w:tc>
          <w:tcPr>
            <w:tcW w:w="215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Yüksekliği (ayak)</w:t>
            </w:r>
          </w:p>
        </w:tc>
        <w:tc>
          <w:tcPr>
            <w:tcW w:w="49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63"/>
        </w:trPr>
        <w:tc>
          <w:tcPr>
            <w:tcW w:w="215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Pencere sayısı</w:t>
            </w:r>
          </w:p>
        </w:tc>
        <w:tc>
          <w:tcPr>
            <w:tcW w:w="49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421"/>
        </w:trPr>
        <w:tc>
          <w:tcPr>
            <w:tcW w:w="215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Pencerelerin toplam alanı</w:t>
            </w:r>
          </w:p>
        </w:tc>
        <w:tc>
          <w:tcPr>
            <w:tcW w:w="49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346"/>
        </w:trPr>
        <w:tc>
          <w:tcPr>
            <w:tcW w:w="215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Yatak sayısı</w:t>
            </w:r>
          </w:p>
        </w:tc>
        <w:tc>
          <w:tcPr>
            <w:tcW w:w="49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49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pPr>
        <w:jc w:val="center"/>
      </w:pPr>
      <w:r w:rsidRPr="002149A7">
        <w:t>Öteki odalar:</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498"/>
        <w:gridCol w:w="2356"/>
      </w:tblGrid>
      <w:tr w:rsidR="00940838" w:rsidRPr="002149A7" w:rsidTr="005C7399">
        <w:trPr>
          <w:trHeight w:val="569"/>
        </w:trPr>
        <w:tc>
          <w:tcPr>
            <w:tcW w:w="2996"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(Kütüphane, öğretmen odası v.s.'yi koyunuz.)</w:t>
            </w:r>
          </w:p>
        </w:tc>
        <w:tc>
          <w:tcPr>
            <w:tcW w:w="2848"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Plandaki No:</w:t>
            </w:r>
          </w:p>
        </w:tc>
        <w:tc>
          <w:tcPr>
            <w:tcW w:w="2736"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Amaç</w:t>
            </w:r>
          </w:p>
        </w:tc>
      </w:tr>
      <w:tr w:rsidR="00940838" w:rsidRPr="002149A7" w:rsidTr="005C7399">
        <w:trPr>
          <w:trHeight w:val="275"/>
        </w:trPr>
        <w:tc>
          <w:tcPr>
            <w:tcW w:w="2996"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284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2736"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pPr>
        <w:rPr>
          <w:lang w:val="en-US"/>
        </w:rPr>
      </w:pPr>
      <w:r w:rsidRPr="002149A7">
        <w:t>25. Tuvaletler hakkında bilgi veriniz</w:t>
      </w:r>
    </w:p>
    <w:p w:rsidR="00940838" w:rsidRPr="002149A7" w:rsidRDefault="00940838" w:rsidP="00940838">
      <w:r w:rsidRPr="002149A7">
        <w:t xml:space="preserve">26. Spor sahası için ayrılmış yerler için bilgi veriniz: </w:t>
      </w:r>
    </w:p>
    <w:p w:rsidR="00940838" w:rsidRPr="002149A7" w:rsidRDefault="00940838" w:rsidP="00940838">
      <w:pPr>
        <w:jc w:val="center"/>
      </w:pPr>
      <w:r w:rsidRPr="002149A7">
        <w:t>VIII. Müfredat programı:</w:t>
      </w:r>
    </w:p>
    <w:p w:rsidR="00940838" w:rsidRPr="002149A7" w:rsidRDefault="00940838" w:rsidP="00940838">
      <w:r w:rsidRPr="002149A7">
        <w:t>27. Her konuya bir haftada ayrılan saat sayısını aşağıda yazınız:</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043"/>
        <w:gridCol w:w="1042"/>
        <w:gridCol w:w="1042"/>
        <w:gridCol w:w="1042"/>
        <w:gridCol w:w="1043"/>
        <w:gridCol w:w="1081"/>
      </w:tblGrid>
      <w:tr w:rsidR="00940838" w:rsidRPr="002149A7" w:rsidTr="005C7399">
        <w:trPr>
          <w:trHeight w:val="1122"/>
        </w:trPr>
        <w:tc>
          <w:tcPr>
            <w:tcW w:w="1346"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Konu</w:t>
            </w:r>
          </w:p>
        </w:tc>
        <w:tc>
          <w:tcPr>
            <w:tcW w:w="1189"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Sınıf</w:t>
            </w:r>
          </w:p>
        </w:tc>
        <w:tc>
          <w:tcPr>
            <w:tcW w:w="1189"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Sınıf</w:t>
            </w:r>
          </w:p>
        </w:tc>
        <w:tc>
          <w:tcPr>
            <w:tcW w:w="1189"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Sınıf</w:t>
            </w:r>
          </w:p>
        </w:tc>
        <w:tc>
          <w:tcPr>
            <w:tcW w:w="1189"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Sınıf</w:t>
            </w:r>
          </w:p>
        </w:tc>
        <w:tc>
          <w:tcPr>
            <w:tcW w:w="1190"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Sınıf</w:t>
            </w:r>
          </w:p>
        </w:tc>
        <w:tc>
          <w:tcPr>
            <w:tcW w:w="116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Konu başına toplam saat</w:t>
            </w:r>
          </w:p>
        </w:tc>
      </w:tr>
      <w:tr w:rsidR="00940838" w:rsidRPr="002149A7" w:rsidTr="005C7399">
        <w:trPr>
          <w:trHeight w:val="277"/>
        </w:trPr>
        <w:tc>
          <w:tcPr>
            <w:tcW w:w="1346"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9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6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856"/>
        </w:trPr>
        <w:tc>
          <w:tcPr>
            <w:tcW w:w="1346"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Haftalık Saat toplamı</w:t>
            </w:r>
          </w:p>
        </w:tc>
        <w:tc>
          <w:tcPr>
            <w:tcW w:w="11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8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9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6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pPr>
        <w:jc w:val="center"/>
      </w:pPr>
      <w:r w:rsidRPr="002149A7">
        <w:t>IX. Kitaplar:</w:t>
      </w:r>
    </w:p>
    <w:p w:rsidR="00940838" w:rsidRPr="002149A7" w:rsidRDefault="00940838" w:rsidP="00940838">
      <w:r w:rsidRPr="002149A7">
        <w:t>28. Bir sınıfta her konu için kullanılan tüm kitapların adı, yazarı, basımevi ve basıldığı yer ve tarihi gösteren her sınıf için ayrı bir sayfa ekleyiniz.</w:t>
      </w:r>
    </w:p>
    <w:p w:rsidR="00940838" w:rsidRPr="002149A7" w:rsidRDefault="00940838" w:rsidP="00940838">
      <w:pPr>
        <w:jc w:val="center"/>
      </w:pPr>
      <w:r w:rsidRPr="002149A7">
        <w:t>*X.0kul Yönetmeliği.</w:t>
      </w:r>
    </w:p>
    <w:p w:rsidR="00940838" w:rsidRPr="002149A7" w:rsidRDefault="00940838" w:rsidP="00940838">
      <w:r w:rsidRPr="002149A7">
        <w:t>*29. Yönetim kurulunca, okulun yasa kuralları uyarınca iç organizasyonu ve yönetimi için yapılan tüm yönetmeliklerin bir suretini ekleyiniz.</w:t>
      </w:r>
    </w:p>
    <w:p w:rsidR="00940838" w:rsidRPr="002149A7" w:rsidRDefault="00940838" w:rsidP="00940838">
      <w:r w:rsidRPr="002149A7">
        <w:t>Bu formla ona iliştirilmiş ......... sayılı kâğıtlarda verilen bilginin doğru ve tamam olduğunu beyan ederim.</w:t>
      </w:r>
    </w:p>
    <w:p w:rsidR="00940838" w:rsidRPr="002149A7" w:rsidRDefault="00940838" w:rsidP="00940838"/>
    <w:p w:rsidR="00940838" w:rsidRPr="002149A7" w:rsidRDefault="00940838" w:rsidP="00940838">
      <w:r w:rsidRPr="002149A7">
        <w:t>Yer ve tarih........ ....... (İmza) ..................</w:t>
      </w:r>
    </w:p>
    <w:p w:rsidR="00940838" w:rsidRPr="002149A7" w:rsidRDefault="00940838" w:rsidP="00940838">
      <w:r w:rsidRPr="002149A7">
        <w:tab/>
      </w:r>
      <w:r w:rsidRPr="002149A7">
        <w:tab/>
        <w:t xml:space="preserve"> Yönetim Kurulu Başkanı</w:t>
      </w:r>
    </w:p>
    <w:p w:rsidR="00940838" w:rsidRPr="002149A7" w:rsidRDefault="00940838" w:rsidP="00940838"/>
    <w:p w:rsidR="00940838" w:rsidRPr="002149A7" w:rsidRDefault="00940838" w:rsidP="00940838">
      <w:pPr>
        <w:jc w:val="center"/>
      </w:pPr>
    </w:p>
    <w:p w:rsidR="00940838" w:rsidRPr="002149A7" w:rsidRDefault="00940838" w:rsidP="00940838">
      <w:r w:rsidRPr="002149A7">
        <w:br w:type="page"/>
      </w:r>
    </w:p>
    <w:p w:rsidR="00940838" w:rsidRPr="002149A7" w:rsidRDefault="00940838" w:rsidP="00940838">
      <w:pPr>
        <w:jc w:val="center"/>
        <w:rPr>
          <w:b/>
        </w:rPr>
      </w:pPr>
      <w:r w:rsidRPr="002149A7">
        <w:rPr>
          <w:b/>
        </w:rPr>
        <w:t>5.129/55</w:t>
      </w:r>
    </w:p>
    <w:p w:rsidR="00940838" w:rsidRPr="002149A7" w:rsidRDefault="00940838" w:rsidP="00940838">
      <w:pPr>
        <w:jc w:val="center"/>
        <w:rPr>
          <w:b/>
        </w:rPr>
      </w:pPr>
      <w:r w:rsidRPr="002149A7">
        <w:rPr>
          <w:b/>
        </w:rPr>
        <w:t>ÜÇÜNCÜ EK.</w:t>
      </w:r>
    </w:p>
    <w:p w:rsidR="00940838" w:rsidRPr="002149A7" w:rsidRDefault="00940838" w:rsidP="00940838">
      <w:pPr>
        <w:jc w:val="center"/>
        <w:rPr>
          <w:b/>
        </w:rPr>
      </w:pPr>
      <w:r w:rsidRPr="002149A7">
        <w:rPr>
          <w:b/>
        </w:rPr>
        <w:t>Orta Öğretim Tüzüğü (6.madde)</w:t>
      </w:r>
    </w:p>
    <w:p w:rsidR="00940838" w:rsidRPr="002149A7" w:rsidRDefault="00940838" w:rsidP="00940838">
      <w:pPr>
        <w:jc w:val="center"/>
        <w:rPr>
          <w:b/>
        </w:rPr>
      </w:pPr>
      <w:r w:rsidRPr="002149A7">
        <w:rPr>
          <w:b/>
        </w:rPr>
        <w:t>RAPOR</w:t>
      </w:r>
    </w:p>
    <w:p w:rsidR="00940838" w:rsidRPr="002149A7" w:rsidRDefault="00940838" w:rsidP="00940838"/>
    <w:p w:rsidR="00940838" w:rsidRPr="002149A7" w:rsidRDefault="00940838" w:rsidP="00940838">
      <w:r w:rsidRPr="002149A7">
        <w:tab/>
        <w:t xml:space="preserve"> tarihinde son olarak verilen bilgilerde yapılan değişiklikleri gösterir.</w:t>
      </w:r>
    </w:p>
    <w:p w:rsidR="00940838" w:rsidRPr="002149A7" w:rsidRDefault="00940838" w:rsidP="00940838">
      <w:r w:rsidRPr="002149A7">
        <w:t>Değişiklik yapılmadığı ancak müteakip yıl içinde yapılması tasarlandığında o hususta bir not eklenmelidir.</w:t>
      </w:r>
    </w:p>
    <w:p w:rsidR="00940838" w:rsidRPr="002149A7" w:rsidRDefault="00940838" w:rsidP="00940838">
      <w:r w:rsidRPr="002149A7">
        <w:t>1. Yönetim Kurulu.</w:t>
      </w:r>
    </w:p>
    <w:p w:rsidR="00940838" w:rsidRPr="002149A7" w:rsidRDefault="00940838" w:rsidP="00940838">
      <w:r w:rsidRPr="002149A7">
        <w:t>Yönetim Kurulunun şimdiki başkanı ve şimdiki tüm üyeleri için tam bilgi verilmelidir. Başkan veya herhangi bir üye yeni ise, adı bir yıldızla (*) işaretlenir ve yeni üyeler halinde formdaki son sütun doldurulur.</w:t>
      </w:r>
    </w:p>
    <w:tbl>
      <w:tblPr>
        <w:tblW w:w="7541" w:type="dxa"/>
        <w:tblInd w:w="147" w:type="dxa"/>
        <w:tblLayout w:type="fixed"/>
        <w:tblCellMar>
          <w:left w:w="0" w:type="dxa"/>
          <w:right w:w="0" w:type="dxa"/>
        </w:tblCellMar>
        <w:tblLook w:val="04A0" w:firstRow="1" w:lastRow="0" w:firstColumn="1" w:lastColumn="0" w:noHBand="0" w:noVBand="1"/>
      </w:tblPr>
      <w:tblGrid>
        <w:gridCol w:w="1194"/>
        <w:gridCol w:w="829"/>
        <w:gridCol w:w="892"/>
        <w:gridCol w:w="995"/>
        <w:gridCol w:w="883"/>
        <w:gridCol w:w="1103"/>
        <w:gridCol w:w="1645"/>
      </w:tblGrid>
      <w:tr w:rsidR="00940838" w:rsidRPr="002149A7" w:rsidTr="005C7399">
        <w:trPr>
          <w:trHeight w:val="915"/>
        </w:trPr>
        <w:tc>
          <w:tcPr>
            <w:tcW w:w="1194"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829"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isim</w:t>
            </w:r>
          </w:p>
        </w:tc>
        <w:tc>
          <w:tcPr>
            <w:tcW w:w="892"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Adres</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Meslek</w:t>
            </w:r>
          </w:p>
        </w:tc>
        <w:tc>
          <w:tcPr>
            <w:tcW w:w="883"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Tayin tarihi</w:t>
            </w:r>
          </w:p>
        </w:tc>
        <w:tc>
          <w:tcPr>
            <w:tcW w:w="1103"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Tayinin sona erme tarihi</w:t>
            </w:r>
          </w:p>
        </w:tc>
        <w:tc>
          <w:tcPr>
            <w:tcW w:w="1645"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Yerine başka atama yapılması</w:t>
            </w:r>
          </w:p>
        </w:tc>
      </w:tr>
      <w:tr w:rsidR="00940838" w:rsidRPr="002149A7" w:rsidTr="005C7399">
        <w:trPr>
          <w:trHeight w:val="567"/>
        </w:trPr>
        <w:tc>
          <w:tcPr>
            <w:tcW w:w="1194"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Başkan</w:t>
            </w: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103"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1000"/>
        </w:trPr>
        <w:tc>
          <w:tcPr>
            <w:tcW w:w="1194"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üyeler</w:t>
            </w: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103"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pPr>
        <w:jc w:val="center"/>
        <w:rPr>
          <w:color w:val="000000"/>
          <w:lang w:val="en-US"/>
        </w:rPr>
      </w:pPr>
      <w:r w:rsidRPr="002149A7">
        <w:t>2. Mali Kaynaklar</w:t>
      </w:r>
    </w:p>
    <w:tbl>
      <w:tblPr>
        <w:tblW w:w="7541" w:type="dxa"/>
        <w:tblInd w:w="147" w:type="dxa"/>
        <w:tblLayout w:type="fixed"/>
        <w:tblCellMar>
          <w:left w:w="0" w:type="dxa"/>
          <w:right w:w="0" w:type="dxa"/>
        </w:tblCellMar>
        <w:tblLook w:val="04A0" w:firstRow="1" w:lastRow="0" w:firstColumn="1" w:lastColumn="0" w:noHBand="0" w:noVBand="1"/>
      </w:tblPr>
      <w:tblGrid>
        <w:gridCol w:w="566"/>
        <w:gridCol w:w="40"/>
        <w:gridCol w:w="1813"/>
        <w:gridCol w:w="32"/>
        <w:gridCol w:w="341"/>
        <w:gridCol w:w="1748"/>
        <w:gridCol w:w="284"/>
        <w:gridCol w:w="35"/>
        <w:gridCol w:w="2373"/>
        <w:gridCol w:w="38"/>
        <w:gridCol w:w="271"/>
      </w:tblGrid>
      <w:tr w:rsidR="00940838" w:rsidRPr="002149A7" w:rsidTr="005C7399">
        <w:trPr>
          <w:trHeight w:val="829"/>
        </w:trPr>
        <w:tc>
          <w:tcPr>
            <w:tcW w:w="269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(a) Gelir;</w:t>
            </w:r>
          </w:p>
        </w:tc>
        <w:tc>
          <w:tcPr>
            <w:tcW w:w="19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15 Temmuz 19.. tarihine kadar son öğretim yılında fiilen gerçekleşen</w:t>
            </w:r>
          </w:p>
        </w:tc>
        <w:tc>
          <w:tcPr>
            <w:tcW w:w="25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19.. - 19.. müteakip öğretim yılında gerçekleşmesi tahmin edilen</w:t>
            </w:r>
          </w:p>
        </w:tc>
      </w:tr>
      <w:tr w:rsidR="00940838" w:rsidRPr="002149A7" w:rsidTr="005C7399">
        <w:trPr>
          <w:trHeight w:val="240"/>
        </w:trPr>
        <w:tc>
          <w:tcPr>
            <w:tcW w:w="269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(i) Okul ücretlerinden</w:t>
            </w:r>
          </w:p>
        </w:tc>
        <w:tc>
          <w:tcPr>
            <w:tcW w:w="1993" w:type="dxa"/>
            <w:gridSpan w:val="3"/>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586" w:type="dxa"/>
            <w:gridSpan w:val="3"/>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44"/>
        </w:trPr>
        <w:tc>
          <w:tcPr>
            <w:tcW w:w="269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 xml:space="preserve">(ii) Devletten </w:t>
            </w:r>
          </w:p>
        </w:tc>
        <w:tc>
          <w:tcPr>
            <w:tcW w:w="1993" w:type="dxa"/>
            <w:gridSpan w:val="3"/>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586" w:type="dxa"/>
            <w:gridSpan w:val="3"/>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48"/>
        </w:trPr>
        <w:tc>
          <w:tcPr>
            <w:tcW w:w="269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(iii)Belediyeden</w:t>
            </w:r>
          </w:p>
        </w:tc>
        <w:tc>
          <w:tcPr>
            <w:tcW w:w="1993" w:type="dxa"/>
            <w:gridSpan w:val="3"/>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586" w:type="dxa"/>
            <w:gridSpan w:val="3"/>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319"/>
        </w:trPr>
        <w:tc>
          <w:tcPr>
            <w:tcW w:w="269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(ıv) Kilise veya evkaftan</w:t>
            </w:r>
          </w:p>
        </w:tc>
        <w:tc>
          <w:tcPr>
            <w:tcW w:w="1993" w:type="dxa"/>
            <w:gridSpan w:val="3"/>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586" w:type="dxa"/>
            <w:gridSpan w:val="3"/>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191"/>
        </w:trPr>
        <w:tc>
          <w:tcPr>
            <w:tcW w:w="269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 xml:space="preserve">(v) Banka kaynakla rından </w:t>
            </w:r>
          </w:p>
        </w:tc>
        <w:tc>
          <w:tcPr>
            <w:tcW w:w="1993" w:type="dxa"/>
            <w:gridSpan w:val="3"/>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586" w:type="dxa"/>
            <w:gridSpan w:val="3"/>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368"/>
        </w:trPr>
        <w:tc>
          <w:tcPr>
            <w:tcW w:w="269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(yurt hariç) Yâni</w:t>
            </w:r>
          </w:p>
        </w:tc>
        <w:tc>
          <w:tcPr>
            <w:tcW w:w="1993" w:type="dxa"/>
            <w:gridSpan w:val="3"/>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586" w:type="dxa"/>
            <w:gridSpan w:val="3"/>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412"/>
        </w:trPr>
        <w:tc>
          <w:tcPr>
            <w:tcW w:w="2692" w:type="dxa"/>
            <w:gridSpan w:val="5"/>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993" w:type="dxa"/>
            <w:gridSpan w:val="3"/>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586" w:type="dxa"/>
            <w:gridSpan w:val="3"/>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70"/>
        </w:trPr>
        <w:tc>
          <w:tcPr>
            <w:tcW w:w="4685" w:type="dxa"/>
            <w:gridSpan w:val="8"/>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Toplam...</w:t>
            </w:r>
          </w:p>
        </w:tc>
        <w:tc>
          <w:tcPr>
            <w:tcW w:w="2586" w:type="dxa"/>
            <w:gridSpan w:val="3"/>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gridAfter w:val="1"/>
          <w:wAfter w:w="261" w:type="dxa"/>
          <w:trHeight w:val="447"/>
        </w:trPr>
        <w:tc>
          <w:tcPr>
            <w:tcW w:w="236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(b) Gider:</w:t>
            </w:r>
          </w:p>
        </w:tc>
        <w:tc>
          <w:tcPr>
            <w:tcW w:w="201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rPr>
                <w:color w:val="000000"/>
                <w:lang w:val="en-US"/>
              </w:rPr>
            </w:pPr>
            <w:r w:rsidRPr="002149A7">
              <w:t>15 Temmuz 19..........</w:t>
            </w:r>
          </w:p>
          <w:p w:rsidR="00940838" w:rsidRPr="002149A7" w:rsidRDefault="00940838" w:rsidP="005C7399">
            <w:r w:rsidRPr="002149A7">
              <w:t>Tarihine kadar son</w:t>
            </w:r>
          </w:p>
          <w:p w:rsidR="00940838" w:rsidRPr="002149A7" w:rsidRDefault="00940838" w:rsidP="005C7399">
            <w:pPr>
              <w:rPr>
                <w:color w:val="000000"/>
                <w:lang w:val="en-US"/>
              </w:rPr>
            </w:pPr>
            <w:r w:rsidRPr="002149A7">
              <w:t>öğretim yılında fiilen harcanan</w:t>
            </w:r>
          </w:p>
        </w:tc>
        <w:tc>
          <w:tcPr>
            <w:tcW w:w="2633" w:type="dxa"/>
            <w:gridSpan w:val="4"/>
            <w:vMerge w:val="restart"/>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rPr>
                <w:color w:val="000000"/>
                <w:lang w:val="en-US"/>
              </w:rPr>
            </w:pPr>
            <w:r w:rsidRPr="002149A7">
              <w:t>19.. - 19..</w:t>
            </w:r>
          </w:p>
          <w:p w:rsidR="00940838" w:rsidRPr="002149A7" w:rsidRDefault="00940838" w:rsidP="005C7399">
            <w:pPr>
              <w:rPr>
                <w:color w:val="000000"/>
                <w:lang w:val="en-US"/>
              </w:rPr>
            </w:pPr>
            <w:r w:rsidRPr="002149A7">
              <w:t>müteakip öğretim yılında harcanması tahmin edilen</w:t>
            </w:r>
          </w:p>
        </w:tc>
      </w:tr>
      <w:tr w:rsidR="00940838" w:rsidRPr="002149A7" w:rsidTr="005C7399">
        <w:trPr>
          <w:gridAfter w:val="1"/>
          <w:wAfter w:w="261" w:type="dxa"/>
          <w:trHeight w:val="323"/>
        </w:trPr>
        <w:tc>
          <w:tcPr>
            <w:tcW w:w="2363" w:type="dxa"/>
            <w:gridSpan w:val="4"/>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014" w:type="dxa"/>
            <w:gridSpan w:val="2"/>
            <w:vMerge/>
            <w:tcBorders>
              <w:top w:val="single" w:sz="4" w:space="0" w:color="auto"/>
              <w:left w:val="single" w:sz="4" w:space="0" w:color="auto"/>
              <w:bottom w:val="single" w:sz="4" w:space="0" w:color="auto"/>
              <w:right w:val="single" w:sz="4" w:space="0" w:color="auto"/>
            </w:tcBorders>
            <w:vAlign w:val="center"/>
            <w:hideMark/>
          </w:tcPr>
          <w:p w:rsidR="00940838" w:rsidRPr="002149A7" w:rsidRDefault="00940838" w:rsidP="005C7399">
            <w:pPr>
              <w:rPr>
                <w:color w:val="000000"/>
                <w:lang w:val="en-US"/>
              </w:rPr>
            </w:pPr>
          </w:p>
        </w:tc>
        <w:tc>
          <w:tcPr>
            <w:tcW w:w="2633" w:type="dxa"/>
            <w:gridSpan w:val="4"/>
            <w:vMerge/>
            <w:tcBorders>
              <w:top w:val="single" w:sz="4" w:space="0" w:color="auto"/>
              <w:left w:val="single" w:sz="4" w:space="0" w:color="auto"/>
              <w:bottom w:val="single" w:sz="4" w:space="0" w:color="auto"/>
              <w:right w:val="single" w:sz="4" w:space="0" w:color="auto"/>
            </w:tcBorders>
            <w:vAlign w:val="center"/>
            <w:hideMark/>
          </w:tcPr>
          <w:p w:rsidR="00940838" w:rsidRPr="002149A7" w:rsidRDefault="00940838" w:rsidP="005C7399">
            <w:pPr>
              <w:rPr>
                <w:color w:val="000000"/>
                <w:lang w:val="en-US"/>
              </w:rPr>
            </w:pPr>
          </w:p>
        </w:tc>
      </w:tr>
      <w:tr w:rsidR="00940838" w:rsidRPr="002149A7" w:rsidTr="005C7399">
        <w:trPr>
          <w:gridAfter w:val="1"/>
          <w:wAfter w:w="261" w:type="dxa"/>
          <w:trHeight w:val="298"/>
        </w:trPr>
        <w:tc>
          <w:tcPr>
            <w:tcW w:w="2363" w:type="dxa"/>
            <w:gridSpan w:val="4"/>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014" w:type="dxa"/>
            <w:gridSpan w:val="2"/>
            <w:vMerge/>
            <w:tcBorders>
              <w:top w:val="single" w:sz="4" w:space="0" w:color="auto"/>
              <w:left w:val="single" w:sz="4" w:space="0" w:color="auto"/>
              <w:bottom w:val="single" w:sz="4" w:space="0" w:color="auto"/>
              <w:right w:val="single" w:sz="4" w:space="0" w:color="auto"/>
            </w:tcBorders>
            <w:vAlign w:val="center"/>
            <w:hideMark/>
          </w:tcPr>
          <w:p w:rsidR="00940838" w:rsidRPr="002149A7" w:rsidRDefault="00940838" w:rsidP="005C7399">
            <w:pPr>
              <w:rPr>
                <w:color w:val="000000"/>
                <w:lang w:val="en-US"/>
              </w:rPr>
            </w:pPr>
          </w:p>
        </w:tc>
        <w:tc>
          <w:tcPr>
            <w:tcW w:w="2633" w:type="dxa"/>
            <w:gridSpan w:val="4"/>
            <w:vMerge/>
            <w:tcBorders>
              <w:top w:val="single" w:sz="4" w:space="0" w:color="auto"/>
              <w:left w:val="single" w:sz="4" w:space="0" w:color="auto"/>
              <w:bottom w:val="single" w:sz="4" w:space="0" w:color="auto"/>
              <w:right w:val="single" w:sz="4" w:space="0" w:color="auto"/>
            </w:tcBorders>
            <w:vAlign w:val="center"/>
            <w:hideMark/>
          </w:tcPr>
          <w:p w:rsidR="00940838" w:rsidRPr="002149A7" w:rsidRDefault="00940838" w:rsidP="005C7399">
            <w:pPr>
              <w:rPr>
                <w:color w:val="000000"/>
                <w:lang w:val="en-US"/>
              </w:rPr>
            </w:pPr>
          </w:p>
        </w:tc>
      </w:tr>
      <w:tr w:rsidR="00940838" w:rsidRPr="002149A7" w:rsidTr="005C7399">
        <w:trPr>
          <w:gridAfter w:val="1"/>
          <w:wAfter w:w="261" w:type="dxa"/>
          <w:trHeight w:val="264"/>
        </w:trPr>
        <w:tc>
          <w:tcPr>
            <w:tcW w:w="2363" w:type="dxa"/>
            <w:gridSpan w:val="4"/>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014" w:type="dxa"/>
            <w:gridSpan w:val="2"/>
            <w:vMerge/>
            <w:tcBorders>
              <w:top w:val="single" w:sz="4" w:space="0" w:color="auto"/>
              <w:left w:val="single" w:sz="4" w:space="0" w:color="auto"/>
              <w:bottom w:val="single" w:sz="4" w:space="0" w:color="auto"/>
              <w:right w:val="single" w:sz="4" w:space="0" w:color="auto"/>
            </w:tcBorders>
            <w:vAlign w:val="center"/>
            <w:hideMark/>
          </w:tcPr>
          <w:p w:rsidR="00940838" w:rsidRPr="002149A7" w:rsidRDefault="00940838" w:rsidP="005C7399">
            <w:pPr>
              <w:rPr>
                <w:color w:val="000000"/>
                <w:lang w:val="en-US"/>
              </w:rPr>
            </w:pPr>
          </w:p>
        </w:tc>
        <w:tc>
          <w:tcPr>
            <w:tcW w:w="2633" w:type="dxa"/>
            <w:gridSpan w:val="4"/>
            <w:vMerge/>
            <w:tcBorders>
              <w:top w:val="single" w:sz="4" w:space="0" w:color="auto"/>
              <w:left w:val="single" w:sz="4" w:space="0" w:color="auto"/>
              <w:bottom w:val="single" w:sz="4" w:space="0" w:color="auto"/>
              <w:right w:val="single" w:sz="4" w:space="0" w:color="auto"/>
            </w:tcBorders>
            <w:vAlign w:val="center"/>
            <w:hideMark/>
          </w:tcPr>
          <w:p w:rsidR="00940838" w:rsidRPr="002149A7" w:rsidRDefault="00940838" w:rsidP="005C7399">
            <w:pPr>
              <w:rPr>
                <w:color w:val="000000"/>
                <w:lang w:val="en-US"/>
              </w:rPr>
            </w:pPr>
          </w:p>
        </w:tc>
      </w:tr>
      <w:tr w:rsidR="00940838" w:rsidRPr="002149A7" w:rsidTr="005C7399">
        <w:trPr>
          <w:gridAfter w:val="1"/>
          <w:wAfter w:w="261" w:type="dxa"/>
          <w:trHeight w:val="283"/>
        </w:trPr>
        <w:tc>
          <w:tcPr>
            <w:tcW w:w="236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(i) Öğretmen maaşları</w:t>
            </w:r>
          </w:p>
        </w:tc>
        <w:tc>
          <w:tcPr>
            <w:tcW w:w="2014" w:type="dxa"/>
            <w:gridSpan w:val="2"/>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633" w:type="dxa"/>
            <w:gridSpan w:val="4"/>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gridAfter w:val="1"/>
          <w:wAfter w:w="261" w:type="dxa"/>
          <w:trHeight w:val="291"/>
        </w:trPr>
        <w:tc>
          <w:tcPr>
            <w:tcW w:w="236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(ii) Bina kiraları</w:t>
            </w:r>
          </w:p>
        </w:tc>
        <w:tc>
          <w:tcPr>
            <w:tcW w:w="2014" w:type="dxa"/>
            <w:gridSpan w:val="2"/>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633" w:type="dxa"/>
            <w:gridSpan w:val="4"/>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gridAfter w:val="1"/>
          <w:wAfter w:w="261" w:type="dxa"/>
          <w:trHeight w:val="316"/>
        </w:trPr>
        <w:tc>
          <w:tcPr>
            <w:tcW w:w="236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(iii) Bakım ve teminat</w:t>
            </w:r>
          </w:p>
        </w:tc>
        <w:tc>
          <w:tcPr>
            <w:tcW w:w="2014" w:type="dxa"/>
            <w:gridSpan w:val="2"/>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633" w:type="dxa"/>
            <w:gridSpan w:val="4"/>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gridAfter w:val="1"/>
          <w:wAfter w:w="261" w:type="dxa"/>
          <w:trHeight w:val="319"/>
        </w:trPr>
        <w:tc>
          <w:tcPr>
            <w:tcW w:w="236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(iv) Mal vergisi</w:t>
            </w:r>
          </w:p>
        </w:tc>
        <w:tc>
          <w:tcPr>
            <w:tcW w:w="2014" w:type="dxa"/>
            <w:gridSpan w:val="2"/>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633" w:type="dxa"/>
            <w:gridSpan w:val="4"/>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gridAfter w:val="1"/>
          <w:wAfter w:w="261" w:type="dxa"/>
          <w:trHeight w:val="286"/>
        </w:trPr>
        <w:tc>
          <w:tcPr>
            <w:tcW w:w="236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(v) Öteki harcamalar</w:t>
            </w:r>
          </w:p>
        </w:tc>
        <w:tc>
          <w:tcPr>
            <w:tcW w:w="2014" w:type="dxa"/>
            <w:gridSpan w:val="2"/>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633" w:type="dxa"/>
            <w:gridSpan w:val="4"/>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gridAfter w:val="1"/>
          <w:wAfter w:w="261" w:type="dxa"/>
          <w:trHeight w:val="331"/>
        </w:trPr>
        <w:tc>
          <w:tcPr>
            <w:tcW w:w="236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(yurt hariç)</w:t>
            </w:r>
          </w:p>
        </w:tc>
        <w:tc>
          <w:tcPr>
            <w:tcW w:w="2014" w:type="dxa"/>
            <w:gridSpan w:val="2"/>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633" w:type="dxa"/>
            <w:gridSpan w:val="4"/>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gridAfter w:val="1"/>
          <w:wAfter w:w="261" w:type="dxa"/>
          <w:trHeight w:val="361"/>
        </w:trPr>
        <w:tc>
          <w:tcPr>
            <w:tcW w:w="236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 xml:space="preserve">Yani </w:t>
            </w:r>
            <w:r w:rsidRPr="002149A7">
              <w:tab/>
            </w:r>
          </w:p>
        </w:tc>
        <w:tc>
          <w:tcPr>
            <w:tcW w:w="2014" w:type="dxa"/>
            <w:gridSpan w:val="2"/>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633" w:type="dxa"/>
            <w:gridSpan w:val="4"/>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gridAfter w:val="1"/>
          <w:wAfter w:w="261" w:type="dxa"/>
          <w:trHeight w:val="365"/>
        </w:trPr>
        <w:tc>
          <w:tcPr>
            <w:tcW w:w="236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Toplam ....</w:t>
            </w:r>
          </w:p>
        </w:tc>
        <w:tc>
          <w:tcPr>
            <w:tcW w:w="2014" w:type="dxa"/>
            <w:gridSpan w:val="2"/>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633" w:type="dxa"/>
            <w:gridSpan w:val="4"/>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blPrEx>
          <w:tblCellMar>
            <w:left w:w="108" w:type="dxa"/>
            <w:right w:w="108" w:type="dxa"/>
          </w:tblCellMar>
        </w:tblPrEx>
        <w:trPr>
          <w:gridAfter w:val="1"/>
          <w:wAfter w:w="261" w:type="dxa"/>
          <w:trHeight w:val="676"/>
        </w:trPr>
        <w:tc>
          <w:tcPr>
            <w:tcW w:w="2363" w:type="dxa"/>
            <w:gridSpan w:val="4"/>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Yurt hesabı:</w:t>
            </w:r>
          </w:p>
        </w:tc>
        <w:tc>
          <w:tcPr>
            <w:tcW w:w="2322" w:type="dxa"/>
            <w:gridSpan w:val="4"/>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rPr>
                <w:color w:val="000000"/>
                <w:lang w:val="en-US"/>
              </w:rPr>
            </w:pPr>
            <w:r w:rsidRPr="002149A7">
              <w:t>15 Temmuz 19..</w:t>
            </w:r>
          </w:p>
          <w:p w:rsidR="00940838" w:rsidRPr="002149A7" w:rsidRDefault="00940838" w:rsidP="005C7399">
            <w:r w:rsidRPr="002149A7">
              <w:t xml:space="preserve">tarihine kadar geçen </w:t>
            </w:r>
          </w:p>
          <w:p w:rsidR="00940838" w:rsidRPr="002149A7" w:rsidRDefault="00940838" w:rsidP="005C7399">
            <w:pPr>
              <w:overflowPunct w:val="0"/>
              <w:autoSpaceDE w:val="0"/>
              <w:autoSpaceDN w:val="0"/>
              <w:adjustRightInd w:val="0"/>
              <w:rPr>
                <w:color w:val="000000"/>
                <w:lang w:val="en-US"/>
              </w:rPr>
            </w:pPr>
            <w:r w:rsidRPr="002149A7">
              <w:t xml:space="preserve">öğretim yılında fiili gelir </w:t>
            </w:r>
          </w:p>
        </w:tc>
        <w:tc>
          <w:tcPr>
            <w:tcW w:w="2325"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rPr>
                <w:color w:val="000000"/>
                <w:lang w:val="en-US"/>
              </w:rPr>
            </w:pPr>
            <w:r w:rsidRPr="002149A7">
              <w:t>Müteakip yani</w:t>
            </w:r>
          </w:p>
          <w:p w:rsidR="00940838" w:rsidRPr="002149A7" w:rsidRDefault="00940838" w:rsidP="005C7399">
            <w:pPr>
              <w:overflowPunct w:val="0"/>
              <w:autoSpaceDE w:val="0"/>
              <w:autoSpaceDN w:val="0"/>
              <w:adjustRightInd w:val="0"/>
              <w:rPr>
                <w:color w:val="000000"/>
                <w:lang w:val="en-US"/>
              </w:rPr>
            </w:pPr>
            <w:r w:rsidRPr="002149A7">
              <w:t>19.. - 19.. öğretim yılında tahmini gelir</w:t>
            </w:r>
          </w:p>
        </w:tc>
      </w:tr>
      <w:tr w:rsidR="00940838" w:rsidRPr="002149A7" w:rsidTr="005C7399">
        <w:tblPrEx>
          <w:tblCellMar>
            <w:left w:w="108" w:type="dxa"/>
            <w:right w:w="108" w:type="dxa"/>
          </w:tblCellMar>
        </w:tblPrEx>
        <w:trPr>
          <w:gridAfter w:val="1"/>
          <w:wAfter w:w="261" w:type="dxa"/>
          <w:trHeight w:val="676"/>
        </w:trPr>
        <w:tc>
          <w:tcPr>
            <w:tcW w:w="584"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ind w:right="-91"/>
              <w:rPr>
                <w:color w:val="000000"/>
                <w:lang w:val="en-US"/>
              </w:rPr>
            </w:pPr>
            <w:r w:rsidRPr="002149A7">
              <w:t>(C )</w:t>
            </w:r>
          </w:p>
        </w:tc>
        <w:tc>
          <w:tcPr>
            <w:tcW w:w="1748"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rPr>
                <w:color w:val="000000"/>
                <w:lang w:val="en-US"/>
              </w:rPr>
            </w:pPr>
            <w:r w:rsidRPr="002149A7">
              <w:t xml:space="preserve">Tüm kaynaklar-dan elde edilen gelir: </w:t>
            </w:r>
          </w:p>
          <w:p w:rsidR="00940838" w:rsidRPr="002149A7" w:rsidRDefault="00940838" w:rsidP="005C7399">
            <w:pPr>
              <w:overflowPunct w:val="0"/>
              <w:autoSpaceDE w:val="0"/>
              <w:autoSpaceDN w:val="0"/>
              <w:adjustRightInd w:val="0"/>
              <w:rPr>
                <w:color w:val="000000"/>
                <w:lang w:val="en-US"/>
              </w:rPr>
            </w:pPr>
            <w:r w:rsidRPr="002149A7">
              <w:t>Yani: ..............</w:t>
            </w:r>
          </w:p>
        </w:tc>
        <w:tc>
          <w:tcPr>
            <w:tcW w:w="2319"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2359" w:type="dxa"/>
            <w:gridSpan w:val="3"/>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blPrEx>
          <w:tblCellMar>
            <w:left w:w="108" w:type="dxa"/>
            <w:right w:w="108" w:type="dxa"/>
          </w:tblCellMar>
        </w:tblPrEx>
        <w:trPr>
          <w:gridAfter w:val="1"/>
          <w:wAfter w:w="261" w:type="dxa"/>
          <w:trHeight w:val="276"/>
        </w:trPr>
        <w:tc>
          <w:tcPr>
            <w:tcW w:w="584"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74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r w:rsidRPr="002149A7">
              <w:t>Toplam: ........</w:t>
            </w:r>
          </w:p>
        </w:tc>
        <w:tc>
          <w:tcPr>
            <w:tcW w:w="2319"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2359" w:type="dxa"/>
            <w:gridSpan w:val="3"/>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blPrEx>
          <w:tblCellMar>
            <w:left w:w="108" w:type="dxa"/>
            <w:right w:w="108" w:type="dxa"/>
          </w:tblCellMar>
        </w:tblPrEx>
        <w:trPr>
          <w:gridAfter w:val="2"/>
          <w:wAfter w:w="298" w:type="dxa"/>
          <w:trHeight w:val="738"/>
        </w:trPr>
        <w:tc>
          <w:tcPr>
            <w:tcW w:w="2332" w:type="dxa"/>
            <w:gridSpan w:val="3"/>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2319" w:type="dxa"/>
            <w:gridSpan w:val="4"/>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rPr>
                <w:color w:val="000000"/>
                <w:lang w:val="en-US"/>
              </w:rPr>
            </w:pPr>
            <w:r w:rsidRPr="002149A7">
              <w:t>15 Temmuz 19..</w:t>
            </w:r>
          </w:p>
          <w:p w:rsidR="00940838" w:rsidRPr="002149A7" w:rsidRDefault="00940838" w:rsidP="005C7399">
            <w:r w:rsidRPr="002149A7">
              <w:t xml:space="preserve">tarihine kadar geçen </w:t>
            </w:r>
          </w:p>
          <w:p w:rsidR="00940838" w:rsidRPr="002149A7" w:rsidRDefault="00940838" w:rsidP="005C7399">
            <w:pPr>
              <w:overflowPunct w:val="0"/>
              <w:autoSpaceDE w:val="0"/>
              <w:autoSpaceDN w:val="0"/>
              <w:adjustRightInd w:val="0"/>
              <w:rPr>
                <w:color w:val="000000"/>
                <w:lang w:val="en-US"/>
              </w:rPr>
            </w:pPr>
            <w:r w:rsidRPr="002149A7">
              <w:t>öğretim yılında fiili gider</w:t>
            </w:r>
          </w:p>
        </w:tc>
        <w:tc>
          <w:tcPr>
            <w:tcW w:w="2322"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rPr>
                <w:color w:val="000000"/>
                <w:lang w:val="en-US"/>
              </w:rPr>
            </w:pPr>
            <w:r w:rsidRPr="002149A7">
              <w:t>Müteakip yani</w:t>
            </w:r>
          </w:p>
          <w:p w:rsidR="00940838" w:rsidRPr="002149A7" w:rsidRDefault="00940838" w:rsidP="005C7399">
            <w:pPr>
              <w:overflowPunct w:val="0"/>
              <w:autoSpaceDE w:val="0"/>
              <w:autoSpaceDN w:val="0"/>
              <w:adjustRightInd w:val="0"/>
              <w:rPr>
                <w:color w:val="000000"/>
                <w:lang w:val="en-US"/>
              </w:rPr>
            </w:pPr>
            <w:r w:rsidRPr="002149A7">
              <w:t>19.. - 19.. öğretim yılında tahmini gider</w:t>
            </w:r>
          </w:p>
        </w:tc>
      </w:tr>
      <w:tr w:rsidR="00940838" w:rsidRPr="002149A7" w:rsidTr="005C7399">
        <w:tblPrEx>
          <w:tblCellMar>
            <w:left w:w="108" w:type="dxa"/>
            <w:right w:w="108" w:type="dxa"/>
          </w:tblCellMar>
        </w:tblPrEx>
        <w:trPr>
          <w:gridAfter w:val="2"/>
          <w:wAfter w:w="298" w:type="dxa"/>
          <w:trHeight w:val="500"/>
        </w:trPr>
        <w:tc>
          <w:tcPr>
            <w:tcW w:w="545"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(d)</w:t>
            </w:r>
          </w:p>
        </w:tc>
        <w:tc>
          <w:tcPr>
            <w:tcW w:w="1787"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Tüm yükümlülükler için gider, yani</w:t>
            </w:r>
          </w:p>
        </w:tc>
        <w:tc>
          <w:tcPr>
            <w:tcW w:w="2319"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2322"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blPrEx>
          <w:tblCellMar>
            <w:left w:w="108" w:type="dxa"/>
            <w:right w:w="108" w:type="dxa"/>
          </w:tblCellMar>
        </w:tblPrEx>
        <w:trPr>
          <w:gridAfter w:val="2"/>
          <w:wAfter w:w="298" w:type="dxa"/>
          <w:trHeight w:val="500"/>
        </w:trPr>
        <w:tc>
          <w:tcPr>
            <w:tcW w:w="545"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787"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r w:rsidRPr="002149A7">
              <w:t>Toplam: ........</w:t>
            </w:r>
          </w:p>
        </w:tc>
        <w:tc>
          <w:tcPr>
            <w:tcW w:w="2319"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2322"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r w:rsidRPr="002149A7">
        <w:t>3. Okul personeli</w:t>
      </w:r>
    </w:p>
    <w:p w:rsidR="00940838" w:rsidRPr="002149A7" w:rsidRDefault="00940838" w:rsidP="00940838">
      <w:r w:rsidRPr="002149A7">
        <w:t>(a) Müteakip öğretim yılı için öğretim kadrosu üyeleri;</w:t>
      </w:r>
    </w:p>
    <w:p w:rsidR="00940838" w:rsidRPr="002149A7" w:rsidRDefault="00940838" w:rsidP="00940838">
      <w:r w:rsidRPr="002149A7">
        <w:t>tüm öğretim personeli ile ilgili tam bilgi verilmelidir.</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161"/>
        <w:gridCol w:w="961"/>
        <w:gridCol w:w="1123"/>
        <w:gridCol w:w="1133"/>
        <w:gridCol w:w="961"/>
        <w:gridCol w:w="1277"/>
      </w:tblGrid>
      <w:tr w:rsidR="00940838" w:rsidRPr="002149A7" w:rsidTr="005C7399">
        <w:trPr>
          <w:trHeight w:val="709"/>
        </w:trPr>
        <w:tc>
          <w:tcPr>
            <w:tcW w:w="976"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İsim</w:t>
            </w:r>
          </w:p>
        </w:tc>
        <w:tc>
          <w:tcPr>
            <w:tcW w:w="119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Milliyet</w:t>
            </w:r>
          </w:p>
        </w:tc>
        <w:tc>
          <w:tcPr>
            <w:tcW w:w="1010"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Köy veya kenti</w:t>
            </w:r>
          </w:p>
        </w:tc>
        <w:tc>
          <w:tcPr>
            <w:tcW w:w="115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Doğum tarihi</w:t>
            </w:r>
          </w:p>
        </w:tc>
        <w:tc>
          <w:tcPr>
            <w:tcW w:w="1166"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Medeni hali</w:t>
            </w:r>
          </w:p>
        </w:tc>
        <w:tc>
          <w:tcPr>
            <w:tcW w:w="2308" w:type="dxa"/>
            <w:gridSpan w:val="2"/>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Eğitildiği yer</w:t>
            </w:r>
          </w:p>
        </w:tc>
      </w:tr>
      <w:tr w:rsidR="00940838" w:rsidRPr="002149A7" w:rsidTr="005C7399">
        <w:trPr>
          <w:trHeight w:val="253"/>
        </w:trPr>
        <w:tc>
          <w:tcPr>
            <w:tcW w:w="976"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9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01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5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66"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010"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Okul</w:t>
            </w:r>
          </w:p>
        </w:tc>
        <w:tc>
          <w:tcPr>
            <w:tcW w:w="1298"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üniversite</w:t>
            </w:r>
          </w:p>
        </w:tc>
      </w:tr>
    </w:tbl>
    <w:p w:rsidR="00940838" w:rsidRPr="002149A7" w:rsidRDefault="00940838" w:rsidP="00940838">
      <w:r w:rsidRPr="002149A7">
        <w:t>(b) Müteakip yılda tekrar istihdam edilmeyecek öğretmenler:-</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615"/>
        <w:gridCol w:w="2543"/>
      </w:tblGrid>
      <w:tr w:rsidR="00940838" w:rsidRPr="002149A7" w:rsidTr="005C7399">
        <w:trPr>
          <w:trHeight w:val="254"/>
        </w:trPr>
        <w:tc>
          <w:tcPr>
            <w:tcW w:w="2496"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isim</w:t>
            </w:r>
          </w:p>
        </w:tc>
        <w:tc>
          <w:tcPr>
            <w:tcW w:w="2713"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rPr>
                <w:color w:val="000000"/>
                <w:lang w:val="en-US"/>
              </w:rPr>
            </w:pPr>
            <w:r w:rsidRPr="002149A7">
              <w:t>Sürekli</w:t>
            </w:r>
          </w:p>
          <w:p w:rsidR="00940838" w:rsidRPr="002149A7" w:rsidRDefault="00940838" w:rsidP="005C7399">
            <w:r w:rsidRPr="002149A7">
              <w:t xml:space="preserve"> geçici </w:t>
            </w:r>
          </w:p>
          <w:p w:rsidR="00940838" w:rsidRPr="002149A7" w:rsidRDefault="00940838" w:rsidP="005C7399">
            <w:pPr>
              <w:overflowPunct w:val="0"/>
              <w:autoSpaceDE w:val="0"/>
              <w:autoSpaceDN w:val="0"/>
              <w:adjustRightInd w:val="0"/>
              <w:rPr>
                <w:color w:val="000000"/>
                <w:lang w:val="en-US"/>
              </w:rPr>
            </w:pPr>
            <w:r w:rsidRPr="002149A7">
              <w:t>denemeli</w:t>
            </w:r>
          </w:p>
        </w:tc>
        <w:tc>
          <w:tcPr>
            <w:tcW w:w="2646"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Verdiği ders</w:t>
            </w:r>
          </w:p>
        </w:tc>
      </w:tr>
      <w:tr w:rsidR="00940838" w:rsidRPr="002149A7" w:rsidTr="005C7399">
        <w:trPr>
          <w:trHeight w:val="152"/>
        </w:trPr>
        <w:tc>
          <w:tcPr>
            <w:tcW w:w="2496" w:type="dxa"/>
            <w:tcBorders>
              <w:top w:val="single" w:sz="4" w:space="0" w:color="auto"/>
              <w:left w:val="single" w:sz="4" w:space="0" w:color="auto"/>
              <w:bottom w:val="single" w:sz="4" w:space="0" w:color="auto"/>
              <w:right w:val="single" w:sz="4" w:space="0" w:color="auto"/>
            </w:tcBorders>
          </w:tcPr>
          <w:p w:rsidR="00940838" w:rsidRPr="002149A7" w:rsidRDefault="00940838" w:rsidP="005C7399"/>
          <w:p w:rsidR="00940838" w:rsidRPr="002149A7" w:rsidRDefault="00940838" w:rsidP="005C7399">
            <w:pPr>
              <w:overflowPunct w:val="0"/>
              <w:autoSpaceDE w:val="0"/>
              <w:autoSpaceDN w:val="0"/>
              <w:adjustRightInd w:val="0"/>
              <w:rPr>
                <w:color w:val="000000"/>
                <w:lang w:val="en-US"/>
              </w:rPr>
            </w:pPr>
          </w:p>
        </w:tc>
        <w:tc>
          <w:tcPr>
            <w:tcW w:w="2713"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2646"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r w:rsidRPr="002149A7">
        <w:t>Yani 19.. - 19.. ve yeni öğretmenlerinin adı bir yıldızla (*) işaretlenmiştir.</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950"/>
        <w:gridCol w:w="1096"/>
        <w:gridCol w:w="1016"/>
        <w:gridCol w:w="1023"/>
        <w:gridCol w:w="1036"/>
        <w:gridCol w:w="1060"/>
      </w:tblGrid>
      <w:tr w:rsidR="00940838" w:rsidRPr="002149A7" w:rsidTr="005C7399">
        <w:trPr>
          <w:trHeight w:val="840"/>
        </w:trPr>
        <w:tc>
          <w:tcPr>
            <w:tcW w:w="1368"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Digri veya diplomalar</w:t>
            </w:r>
          </w:p>
        </w:tc>
        <w:tc>
          <w:tcPr>
            <w:tcW w:w="95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Atama tarihi</w:t>
            </w:r>
          </w:p>
        </w:tc>
        <w:tc>
          <w:tcPr>
            <w:tcW w:w="1044"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Emekli, geçici, denemeli</w:t>
            </w:r>
          </w:p>
        </w:tc>
        <w:tc>
          <w:tcPr>
            <w:tcW w:w="1034"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Yıllık maaş</w:t>
            </w:r>
          </w:p>
        </w:tc>
        <w:tc>
          <w:tcPr>
            <w:tcW w:w="1030"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yıllık tahsisat</w:t>
            </w:r>
          </w:p>
        </w:tc>
        <w:tc>
          <w:tcPr>
            <w:tcW w:w="104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Verdiği ders</w:t>
            </w:r>
          </w:p>
        </w:tc>
        <w:tc>
          <w:tcPr>
            <w:tcW w:w="1066"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Haftada verdiği ders</w:t>
            </w:r>
          </w:p>
        </w:tc>
      </w:tr>
      <w:tr w:rsidR="00940838" w:rsidRPr="002149A7" w:rsidTr="005C7399">
        <w:trPr>
          <w:trHeight w:val="840"/>
        </w:trPr>
        <w:tc>
          <w:tcPr>
            <w:tcW w:w="1368"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rPr>
                <w:color w:val="000000"/>
                <w:lang w:val="en-US"/>
              </w:rPr>
            </w:pPr>
          </w:p>
          <w:p w:rsidR="00940838" w:rsidRPr="002149A7" w:rsidRDefault="00940838" w:rsidP="005C7399"/>
          <w:p w:rsidR="00940838" w:rsidRPr="002149A7" w:rsidRDefault="00940838" w:rsidP="005C7399">
            <w:pPr>
              <w:overflowPunct w:val="0"/>
              <w:autoSpaceDE w:val="0"/>
              <w:autoSpaceDN w:val="0"/>
              <w:adjustRightInd w:val="0"/>
              <w:rPr>
                <w:color w:val="000000"/>
                <w:lang w:val="en-US"/>
              </w:rPr>
            </w:pPr>
          </w:p>
        </w:tc>
        <w:tc>
          <w:tcPr>
            <w:tcW w:w="95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044"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034"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030"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04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066"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840"/>
        </w:trPr>
        <w:tc>
          <w:tcPr>
            <w:tcW w:w="3369" w:type="dxa"/>
            <w:gridSpan w:val="3"/>
            <w:tcBorders>
              <w:top w:val="single" w:sz="4" w:space="0" w:color="auto"/>
              <w:left w:val="single" w:sz="4" w:space="0" w:color="auto"/>
              <w:bottom w:val="single" w:sz="4" w:space="0" w:color="auto"/>
              <w:right w:val="single" w:sz="4" w:space="0" w:color="auto"/>
            </w:tcBorders>
          </w:tcPr>
          <w:p w:rsidR="00940838" w:rsidRPr="002149A7" w:rsidRDefault="00940838" w:rsidP="005C7399">
            <w:pPr>
              <w:rPr>
                <w:color w:val="000000"/>
                <w:lang w:val="en-US"/>
              </w:rPr>
            </w:pPr>
            <w:r w:rsidRPr="002149A7">
              <w:t>Tekrar istihdam edilmemesinin nedenleri</w:t>
            </w:r>
          </w:p>
          <w:p w:rsidR="00940838" w:rsidRPr="002149A7" w:rsidRDefault="00940838" w:rsidP="005C7399">
            <w:pPr>
              <w:overflowPunct w:val="0"/>
              <w:autoSpaceDE w:val="0"/>
              <w:autoSpaceDN w:val="0"/>
              <w:adjustRightInd w:val="0"/>
              <w:rPr>
                <w:color w:val="000000"/>
                <w:lang w:val="en-US"/>
              </w:rPr>
            </w:pPr>
          </w:p>
        </w:tc>
        <w:tc>
          <w:tcPr>
            <w:tcW w:w="4172" w:type="dxa"/>
            <w:gridSpan w:val="4"/>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Maarif Müdürünün rızası alındı mı? Alınmışsa Maarif Dairesinin referansını veriniz.</w:t>
            </w:r>
          </w:p>
        </w:tc>
      </w:tr>
      <w:tr w:rsidR="00940838" w:rsidRPr="002149A7" w:rsidTr="005C7399">
        <w:trPr>
          <w:trHeight w:val="564"/>
        </w:trPr>
        <w:tc>
          <w:tcPr>
            <w:tcW w:w="3369" w:type="dxa"/>
            <w:gridSpan w:val="3"/>
            <w:tcBorders>
              <w:top w:val="single" w:sz="4" w:space="0" w:color="auto"/>
              <w:left w:val="single" w:sz="4" w:space="0" w:color="auto"/>
              <w:bottom w:val="single" w:sz="4" w:space="0" w:color="auto"/>
              <w:right w:val="single" w:sz="4" w:space="0" w:color="auto"/>
            </w:tcBorders>
          </w:tcPr>
          <w:p w:rsidR="00940838" w:rsidRPr="002149A7" w:rsidRDefault="00940838" w:rsidP="005C7399"/>
          <w:p w:rsidR="00940838" w:rsidRPr="002149A7" w:rsidRDefault="00940838" w:rsidP="005C7399">
            <w:pPr>
              <w:overflowPunct w:val="0"/>
              <w:autoSpaceDE w:val="0"/>
              <w:autoSpaceDN w:val="0"/>
              <w:adjustRightInd w:val="0"/>
              <w:rPr>
                <w:color w:val="000000"/>
                <w:lang w:val="en-US"/>
              </w:rPr>
            </w:pPr>
          </w:p>
        </w:tc>
        <w:tc>
          <w:tcPr>
            <w:tcW w:w="4172" w:type="dxa"/>
            <w:gridSpan w:val="4"/>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r w:rsidRPr="002149A7">
        <w:t>4. Müfredat.</w:t>
      </w:r>
    </w:p>
    <w:p w:rsidR="00940838" w:rsidRPr="002149A7" w:rsidRDefault="00940838" w:rsidP="00940838">
      <w:r w:rsidRPr="002149A7">
        <w:t>Müteakip 19.. - 19.. öğretim yılı müfredatı aşağıdaki şekildedir:-</w:t>
      </w:r>
    </w:p>
    <w:p w:rsidR="00940838" w:rsidRPr="002149A7" w:rsidRDefault="00940838" w:rsidP="00940838">
      <w:r w:rsidRPr="002149A7">
        <w:t>Haftada verilen ders sayısı</w:t>
      </w: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910"/>
        <w:gridCol w:w="715"/>
        <w:gridCol w:w="756"/>
        <w:gridCol w:w="796"/>
        <w:gridCol w:w="803"/>
        <w:gridCol w:w="763"/>
        <w:gridCol w:w="803"/>
        <w:gridCol w:w="1052"/>
      </w:tblGrid>
      <w:tr w:rsidR="00940838" w:rsidRPr="002149A7" w:rsidTr="005C7399">
        <w:tc>
          <w:tcPr>
            <w:tcW w:w="1141"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41"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rPr>
                <w:color w:val="000000"/>
                <w:lang w:val="en-US"/>
              </w:rPr>
            </w:pPr>
          </w:p>
          <w:p w:rsidR="00940838" w:rsidRPr="002149A7" w:rsidRDefault="00940838" w:rsidP="005C7399">
            <w:pPr>
              <w:overflowPunct w:val="0"/>
              <w:autoSpaceDE w:val="0"/>
              <w:autoSpaceDN w:val="0"/>
              <w:adjustRightInd w:val="0"/>
              <w:rPr>
                <w:color w:val="000000"/>
                <w:lang w:val="en-US"/>
              </w:rPr>
            </w:pPr>
            <w:r w:rsidRPr="002149A7">
              <w:t>Sınıf</w:t>
            </w:r>
          </w:p>
        </w:tc>
        <w:tc>
          <w:tcPr>
            <w:tcW w:w="114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rPr>
                <w:color w:val="000000"/>
                <w:lang w:val="en-US"/>
              </w:rPr>
            </w:pPr>
          </w:p>
          <w:p w:rsidR="00940838" w:rsidRPr="002149A7" w:rsidRDefault="00940838" w:rsidP="005C7399">
            <w:pPr>
              <w:overflowPunct w:val="0"/>
              <w:autoSpaceDE w:val="0"/>
              <w:autoSpaceDN w:val="0"/>
              <w:adjustRightInd w:val="0"/>
              <w:rPr>
                <w:color w:val="000000"/>
                <w:lang w:val="en-US"/>
              </w:rPr>
            </w:pPr>
            <w:r w:rsidRPr="002149A7">
              <w:t>I</w:t>
            </w:r>
          </w:p>
        </w:tc>
        <w:tc>
          <w:tcPr>
            <w:tcW w:w="114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rPr>
                <w:color w:val="000000"/>
                <w:lang w:val="en-US"/>
              </w:rPr>
            </w:pPr>
          </w:p>
          <w:p w:rsidR="00940838" w:rsidRPr="002149A7" w:rsidRDefault="00940838" w:rsidP="005C7399">
            <w:pPr>
              <w:overflowPunct w:val="0"/>
              <w:autoSpaceDE w:val="0"/>
              <w:autoSpaceDN w:val="0"/>
              <w:adjustRightInd w:val="0"/>
              <w:rPr>
                <w:color w:val="000000"/>
                <w:lang w:val="en-US"/>
              </w:rPr>
            </w:pPr>
            <w:r w:rsidRPr="002149A7">
              <w:t>II</w:t>
            </w:r>
          </w:p>
        </w:tc>
        <w:tc>
          <w:tcPr>
            <w:tcW w:w="114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rPr>
                <w:color w:val="000000"/>
                <w:lang w:val="en-US"/>
              </w:rPr>
            </w:pPr>
          </w:p>
          <w:p w:rsidR="00940838" w:rsidRPr="002149A7" w:rsidRDefault="00940838" w:rsidP="005C7399">
            <w:pPr>
              <w:overflowPunct w:val="0"/>
              <w:autoSpaceDE w:val="0"/>
              <w:autoSpaceDN w:val="0"/>
              <w:adjustRightInd w:val="0"/>
              <w:rPr>
                <w:color w:val="000000"/>
                <w:lang w:val="en-US"/>
              </w:rPr>
            </w:pPr>
            <w:r w:rsidRPr="002149A7">
              <w:t>III</w:t>
            </w:r>
          </w:p>
        </w:tc>
        <w:tc>
          <w:tcPr>
            <w:tcW w:w="114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rPr>
                <w:color w:val="000000"/>
                <w:lang w:val="en-US"/>
              </w:rPr>
            </w:pPr>
          </w:p>
          <w:p w:rsidR="00940838" w:rsidRPr="002149A7" w:rsidRDefault="00940838" w:rsidP="005C7399">
            <w:pPr>
              <w:overflowPunct w:val="0"/>
              <w:autoSpaceDE w:val="0"/>
              <w:autoSpaceDN w:val="0"/>
              <w:adjustRightInd w:val="0"/>
              <w:rPr>
                <w:color w:val="000000"/>
                <w:lang w:val="en-US"/>
              </w:rPr>
            </w:pPr>
            <w:r w:rsidRPr="002149A7">
              <w:t>IV</w:t>
            </w:r>
          </w:p>
        </w:tc>
        <w:tc>
          <w:tcPr>
            <w:tcW w:w="114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rPr>
                <w:color w:val="000000"/>
                <w:lang w:val="en-US"/>
              </w:rPr>
            </w:pPr>
          </w:p>
          <w:p w:rsidR="00940838" w:rsidRPr="002149A7" w:rsidRDefault="00940838" w:rsidP="005C7399">
            <w:pPr>
              <w:overflowPunct w:val="0"/>
              <w:autoSpaceDE w:val="0"/>
              <w:autoSpaceDN w:val="0"/>
              <w:adjustRightInd w:val="0"/>
              <w:rPr>
                <w:color w:val="000000"/>
                <w:lang w:val="en-US"/>
              </w:rPr>
            </w:pPr>
            <w:r w:rsidRPr="002149A7">
              <w:t>V</w:t>
            </w:r>
          </w:p>
        </w:tc>
        <w:tc>
          <w:tcPr>
            <w:tcW w:w="114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rPr>
                <w:color w:val="000000"/>
                <w:lang w:val="en-US"/>
              </w:rPr>
            </w:pPr>
          </w:p>
          <w:p w:rsidR="00940838" w:rsidRPr="002149A7" w:rsidRDefault="00940838" w:rsidP="005C7399">
            <w:pPr>
              <w:overflowPunct w:val="0"/>
              <w:autoSpaceDE w:val="0"/>
              <w:autoSpaceDN w:val="0"/>
              <w:adjustRightInd w:val="0"/>
              <w:rPr>
                <w:color w:val="000000"/>
                <w:lang w:val="en-US"/>
              </w:rPr>
            </w:pPr>
            <w:r w:rsidRPr="002149A7">
              <w:t>VI</w:t>
            </w:r>
          </w:p>
        </w:tc>
        <w:tc>
          <w:tcPr>
            <w:tcW w:w="114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rPr>
                <w:color w:val="000000"/>
                <w:lang w:val="en-US"/>
              </w:rPr>
            </w:pPr>
          </w:p>
          <w:p w:rsidR="00940838" w:rsidRPr="002149A7" w:rsidRDefault="00940838" w:rsidP="005C7399">
            <w:pPr>
              <w:overflowPunct w:val="0"/>
              <w:autoSpaceDE w:val="0"/>
              <w:autoSpaceDN w:val="0"/>
              <w:adjustRightInd w:val="0"/>
              <w:rPr>
                <w:color w:val="000000"/>
                <w:lang w:val="en-US"/>
              </w:rPr>
            </w:pPr>
            <w:r w:rsidRPr="002149A7">
              <w:t>Toplam</w:t>
            </w:r>
          </w:p>
        </w:tc>
      </w:tr>
      <w:tr w:rsidR="00940838" w:rsidRPr="002149A7" w:rsidTr="005C7399">
        <w:tc>
          <w:tcPr>
            <w:tcW w:w="1141"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Konu</w:t>
            </w:r>
          </w:p>
        </w:tc>
        <w:tc>
          <w:tcPr>
            <w:tcW w:w="1141"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4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4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4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4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4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4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1142"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r w:rsidRPr="002149A7">
        <w:t>5. Okul Binaları.</w:t>
      </w:r>
    </w:p>
    <w:p w:rsidR="00940838" w:rsidRPr="002149A7" w:rsidRDefault="00940838" w:rsidP="00940838">
      <w:r w:rsidRPr="002149A7">
        <w:t>Burada okul binalarının yapısı veya zilyetliğinde yapılmış veya müteakip yılda yapılması tasarlanan herhangi bir değişiklik ilâve v.s.'yi bildiriniz. Plan veya krokiler ayrı kâğıtlarda verilmelidir.</w:t>
      </w:r>
    </w:p>
    <w:p w:rsidR="00940838" w:rsidRPr="002149A7" w:rsidRDefault="00940838" w:rsidP="00940838">
      <w:r w:rsidRPr="002149A7">
        <w:t>......................................................... Yönetim Kurulu adına bu formda + ve ona ekli+ ............... olarak sayılandırılmış sayfalarda verilen tüm bilgilerin doğru ve tamam olduğunu beyan ederim.</w:t>
      </w:r>
    </w:p>
    <w:p w:rsidR="00940838" w:rsidRPr="002149A7" w:rsidRDefault="00940838" w:rsidP="00940838"/>
    <w:p w:rsidR="00940838" w:rsidRPr="002149A7" w:rsidRDefault="00940838" w:rsidP="00940838">
      <w:r w:rsidRPr="002149A7">
        <w:t>(imza) ............................</w:t>
      </w:r>
    </w:p>
    <w:p w:rsidR="00940838" w:rsidRPr="002149A7" w:rsidRDefault="00940838" w:rsidP="00940838">
      <w:r w:rsidRPr="002149A7">
        <w:t>Yönetim Kurulu Başkanı</w:t>
      </w:r>
    </w:p>
    <w:p w:rsidR="00940838" w:rsidRPr="002149A7" w:rsidRDefault="00940838" w:rsidP="00940838">
      <w:r w:rsidRPr="002149A7">
        <w:t>Yer ve tarih ..........................</w:t>
      </w:r>
    </w:p>
    <w:p w:rsidR="00940838" w:rsidRPr="002149A7" w:rsidRDefault="00940838" w:rsidP="00940838">
      <w:r w:rsidRPr="002149A7">
        <w:t>+Gereksiz olanları çiziniz.</w:t>
      </w:r>
    </w:p>
    <w:p w:rsidR="00940838" w:rsidRDefault="00940838" w:rsidP="00940838">
      <w:pPr>
        <w:jc w:val="center"/>
      </w:pPr>
    </w:p>
    <w:p w:rsidR="00940838" w:rsidRDefault="00940838" w:rsidP="00940838">
      <w:pPr>
        <w:jc w:val="center"/>
      </w:pPr>
    </w:p>
    <w:p w:rsidR="00940838" w:rsidRPr="002149A7" w:rsidRDefault="00940838" w:rsidP="00940838">
      <w:pPr>
        <w:jc w:val="center"/>
      </w:pPr>
      <w:r w:rsidRPr="002149A7">
        <w:t>DÖRDÜNCÜ EK.</w:t>
      </w:r>
    </w:p>
    <w:p w:rsidR="00940838" w:rsidRPr="002149A7" w:rsidRDefault="00940838" w:rsidP="00940838">
      <w:pPr>
        <w:jc w:val="center"/>
      </w:pPr>
      <w:r w:rsidRPr="002149A7">
        <w:t>Orta öğretim Tüzüğü</w:t>
      </w:r>
    </w:p>
    <w:p w:rsidR="00940838" w:rsidRPr="002149A7" w:rsidRDefault="00940838" w:rsidP="00940838">
      <w:pPr>
        <w:jc w:val="center"/>
      </w:pPr>
      <w:r w:rsidRPr="002149A7">
        <w:t>(7. madde)</w:t>
      </w:r>
    </w:p>
    <w:p w:rsidR="00940838" w:rsidRPr="002149A7" w:rsidRDefault="00940838" w:rsidP="00940838">
      <w:r w:rsidRPr="002149A7">
        <w:t>Orta dereceli okullar sicili sayfa NO:............................</w:t>
      </w:r>
    </w:p>
    <w:p w:rsidR="00940838" w:rsidRPr="002149A7" w:rsidRDefault="00940838" w:rsidP="00940838">
      <w:r w:rsidRPr="002149A7">
        <w:t>Orta Dereceli Okul Tescil Belgesi........................... ....................................adresinde bulunan .............................. Okulunun Fasıl 169, Ortaöğretim Yasası kuralları uyarınca bir orta dereceli okul (gündüz okulu/gece okulu) olarak tescil edildiği tasdik olunur.</w:t>
      </w:r>
    </w:p>
    <w:p w:rsidR="00940838" w:rsidRDefault="00940838" w:rsidP="00940838"/>
    <w:p w:rsidR="00940838" w:rsidRPr="002149A7" w:rsidRDefault="00940838" w:rsidP="00940838">
      <w:r w:rsidRPr="002149A7">
        <w:t>Lefkoşa,</w:t>
      </w:r>
      <w:r w:rsidRPr="002149A7">
        <w:tab/>
        <w:t>......................</w:t>
      </w:r>
    </w:p>
    <w:p w:rsidR="00940838" w:rsidRDefault="00940838" w:rsidP="00940838">
      <w:r w:rsidRPr="002149A7">
        <w:t xml:space="preserve">tarih </w:t>
      </w:r>
      <w:r w:rsidRPr="002149A7">
        <w:tab/>
      </w:r>
      <w:r w:rsidRPr="002149A7">
        <w:tab/>
        <w:t>Maarif Dairesi Müdürü</w:t>
      </w:r>
      <w:r>
        <w:br w:type="page"/>
      </w:r>
    </w:p>
    <w:p w:rsidR="00940838" w:rsidRPr="002149A7" w:rsidRDefault="00940838" w:rsidP="00940838">
      <w:pPr>
        <w:jc w:val="center"/>
      </w:pPr>
      <w:r w:rsidRPr="002149A7">
        <w:t>BEŞİNCİ EK</w:t>
      </w:r>
    </w:p>
    <w:p w:rsidR="00940838" w:rsidRPr="002149A7" w:rsidRDefault="00940838" w:rsidP="00940838">
      <w:pPr>
        <w:jc w:val="center"/>
      </w:pPr>
      <w:r w:rsidRPr="002149A7">
        <w:t>Ortaöğretim Tüzüğü (8. madde)</w:t>
      </w:r>
    </w:p>
    <w:p w:rsidR="00940838" w:rsidRPr="002149A7" w:rsidRDefault="00940838" w:rsidP="00940838">
      <w:pPr>
        <w:jc w:val="center"/>
      </w:pPr>
      <w:r w:rsidRPr="002149A7">
        <w:t>ÖĞRETMENLER SİCİLİ</w:t>
      </w:r>
    </w:p>
    <w:p w:rsidR="00940838" w:rsidRPr="002149A7" w:rsidRDefault="00940838" w:rsidP="00940838">
      <w:r w:rsidRPr="002149A7">
        <w:t>ÖĞRETMENLER SİCİLİ</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302"/>
        <w:gridCol w:w="56"/>
        <w:gridCol w:w="4439"/>
      </w:tblGrid>
      <w:tr w:rsidR="00940838" w:rsidRPr="002149A7" w:rsidTr="00940838">
        <w:trPr>
          <w:trHeight w:val="237"/>
        </w:trPr>
        <w:tc>
          <w:tcPr>
            <w:tcW w:w="3925" w:type="dxa"/>
            <w:gridSpan w:val="3"/>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Öğretmenin Adı:</w:t>
            </w:r>
          </w:p>
        </w:tc>
        <w:tc>
          <w:tcPr>
            <w:tcW w:w="44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37"/>
        </w:trPr>
        <w:tc>
          <w:tcPr>
            <w:tcW w:w="3925" w:type="dxa"/>
            <w:gridSpan w:val="3"/>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Şahsi Dosya No:</w:t>
            </w:r>
          </w:p>
        </w:tc>
        <w:tc>
          <w:tcPr>
            <w:tcW w:w="44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37"/>
        </w:trPr>
        <w:tc>
          <w:tcPr>
            <w:tcW w:w="3925" w:type="dxa"/>
            <w:gridSpan w:val="3"/>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Sicil Referansı:</w:t>
            </w:r>
          </w:p>
        </w:tc>
        <w:tc>
          <w:tcPr>
            <w:tcW w:w="44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37"/>
        </w:trPr>
        <w:tc>
          <w:tcPr>
            <w:tcW w:w="3925" w:type="dxa"/>
            <w:gridSpan w:val="3"/>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Daimi Adres:</w:t>
            </w:r>
          </w:p>
        </w:tc>
        <w:tc>
          <w:tcPr>
            <w:tcW w:w="44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734"/>
        </w:trPr>
        <w:tc>
          <w:tcPr>
            <w:tcW w:w="3925" w:type="dxa"/>
            <w:gridSpan w:val="3"/>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rPr>
                <w:color w:val="000000"/>
                <w:lang w:val="en-US"/>
              </w:rPr>
            </w:pPr>
            <w:r w:rsidRPr="002149A7">
              <w:t>Doğum Tarihi:</w:t>
            </w:r>
          </w:p>
          <w:p w:rsidR="00940838" w:rsidRPr="002149A7" w:rsidRDefault="00940838" w:rsidP="005C7399">
            <w:r w:rsidRPr="002149A7">
              <w:t>Yeri:</w:t>
            </w:r>
          </w:p>
          <w:p w:rsidR="00940838" w:rsidRPr="002149A7" w:rsidRDefault="00940838" w:rsidP="005C7399">
            <w:pPr>
              <w:overflowPunct w:val="0"/>
              <w:autoSpaceDE w:val="0"/>
              <w:autoSpaceDN w:val="0"/>
              <w:adjustRightInd w:val="0"/>
              <w:rPr>
                <w:color w:val="000000"/>
                <w:lang w:val="en-US"/>
              </w:rPr>
            </w:pPr>
            <w:r w:rsidRPr="002149A7">
              <w:t>ve delili</w:t>
            </w:r>
          </w:p>
        </w:tc>
        <w:tc>
          <w:tcPr>
            <w:tcW w:w="44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37"/>
        </w:trPr>
        <w:tc>
          <w:tcPr>
            <w:tcW w:w="3925" w:type="dxa"/>
            <w:gridSpan w:val="3"/>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Milliyet:</w:t>
            </w:r>
          </w:p>
        </w:tc>
        <w:tc>
          <w:tcPr>
            <w:tcW w:w="44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37"/>
        </w:trPr>
        <w:tc>
          <w:tcPr>
            <w:tcW w:w="3925" w:type="dxa"/>
            <w:gridSpan w:val="3"/>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Medeni hal:</w:t>
            </w:r>
          </w:p>
        </w:tc>
        <w:tc>
          <w:tcPr>
            <w:tcW w:w="44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37"/>
        </w:trPr>
        <w:tc>
          <w:tcPr>
            <w:tcW w:w="3925" w:type="dxa"/>
            <w:gridSpan w:val="3"/>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Din:</w:t>
            </w:r>
          </w:p>
        </w:tc>
        <w:tc>
          <w:tcPr>
            <w:tcW w:w="44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37"/>
        </w:trPr>
        <w:tc>
          <w:tcPr>
            <w:tcW w:w="3925" w:type="dxa"/>
            <w:gridSpan w:val="3"/>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İlk Geçici Ruhsat Tarihi:</w:t>
            </w:r>
          </w:p>
        </w:tc>
        <w:tc>
          <w:tcPr>
            <w:tcW w:w="44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37"/>
        </w:trPr>
        <w:tc>
          <w:tcPr>
            <w:tcW w:w="3925" w:type="dxa"/>
            <w:gridSpan w:val="3"/>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Daimi Ruhsat Tarihi:</w:t>
            </w:r>
          </w:p>
        </w:tc>
        <w:tc>
          <w:tcPr>
            <w:tcW w:w="44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61"/>
        </w:trPr>
        <w:tc>
          <w:tcPr>
            <w:tcW w:w="3925" w:type="dxa"/>
            <w:gridSpan w:val="3"/>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Konular:</w:t>
            </w:r>
          </w:p>
        </w:tc>
        <w:tc>
          <w:tcPr>
            <w:tcW w:w="4439"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466"/>
        </w:trPr>
        <w:tc>
          <w:tcPr>
            <w:tcW w:w="56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1.</w:t>
            </w:r>
          </w:p>
        </w:tc>
        <w:tc>
          <w:tcPr>
            <w:tcW w:w="7797" w:type="dxa"/>
            <w:gridSpan w:val="3"/>
            <w:tcBorders>
              <w:top w:val="single" w:sz="4" w:space="0" w:color="auto"/>
              <w:left w:val="single" w:sz="4" w:space="0" w:color="auto"/>
              <w:bottom w:val="single" w:sz="4" w:space="0" w:color="auto"/>
              <w:right w:val="single" w:sz="4" w:space="0" w:color="auto"/>
            </w:tcBorders>
          </w:tcPr>
          <w:p w:rsidR="00940838" w:rsidRPr="002149A7" w:rsidRDefault="00940838" w:rsidP="005C7399">
            <w:pPr>
              <w:rPr>
                <w:color w:val="000000"/>
                <w:lang w:val="en-US"/>
              </w:rPr>
            </w:pPr>
            <w:r w:rsidRPr="002149A7">
              <w:t>Devam ettiği ortgdereceli okullar, tarihlerle birlikte</w:t>
            </w:r>
          </w:p>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442"/>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7797" w:type="dxa"/>
            <w:gridSpan w:val="3"/>
            <w:tcBorders>
              <w:top w:val="single" w:sz="4" w:space="0" w:color="auto"/>
              <w:left w:val="single" w:sz="4" w:space="0" w:color="auto"/>
              <w:bottom w:val="single" w:sz="4" w:space="0" w:color="auto"/>
              <w:right w:val="single" w:sz="4" w:space="0" w:color="auto"/>
            </w:tcBorders>
          </w:tcPr>
          <w:p w:rsidR="00940838" w:rsidRPr="002149A7" w:rsidRDefault="00940838" w:rsidP="005C7399">
            <w:pPr>
              <w:rPr>
                <w:color w:val="000000"/>
                <w:lang w:val="en-US"/>
              </w:rPr>
            </w:pPr>
            <w:r w:rsidRPr="002149A7">
              <w:t>Alınan diploma veya sertifikalar, tarihlerle birlikte</w:t>
            </w:r>
          </w:p>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463"/>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7797" w:type="dxa"/>
            <w:gridSpan w:val="3"/>
            <w:tcBorders>
              <w:top w:val="single" w:sz="4" w:space="0" w:color="auto"/>
              <w:left w:val="single" w:sz="4" w:space="0" w:color="auto"/>
              <w:bottom w:val="single" w:sz="4" w:space="0" w:color="auto"/>
              <w:right w:val="single" w:sz="4" w:space="0" w:color="auto"/>
            </w:tcBorders>
          </w:tcPr>
          <w:p w:rsidR="00940838" w:rsidRPr="002149A7" w:rsidRDefault="00940838" w:rsidP="005C7399">
            <w:pPr>
              <w:rPr>
                <w:color w:val="000000"/>
                <w:lang w:val="en-US"/>
              </w:rPr>
            </w:pPr>
            <w:r w:rsidRPr="002149A7">
              <w:t>Geçtiği Devlet sınavları, tarihlerle birlikte</w:t>
            </w:r>
          </w:p>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ind w:left="-108"/>
              <w:rPr>
                <w:color w:val="000000"/>
                <w:lang w:val="en-US"/>
              </w:rPr>
            </w:pPr>
          </w:p>
        </w:tc>
        <w:tc>
          <w:tcPr>
            <w:tcW w:w="7797" w:type="dxa"/>
            <w:gridSpan w:val="3"/>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Kıbrıs Eğitim Sertifikası no:</w:t>
            </w: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2.</w:t>
            </w:r>
          </w:p>
        </w:tc>
        <w:tc>
          <w:tcPr>
            <w:tcW w:w="7797" w:type="dxa"/>
            <w:gridSpan w:val="3"/>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Orta dereceli okul sonrası eğitimin (üniversite dışında)</w:t>
            </w: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Kuruluş:</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Tarih:</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Konular:</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Alınan evsaf:</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3.</w:t>
            </w: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Devam ettiği üniversite:</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Tarihler:</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Konular:</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Alınan digri veya diplomalar:</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4.</w:t>
            </w: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Öğretmenlik eğitimi (tam mesai):</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Kuruluş:</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Tarihler :</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Elde edilen evsaf:</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5.</w:t>
            </w: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Öteki kurslar.</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Yer ve tarihler:</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Organize eden makam:</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Konular:</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r w:rsidR="00940838" w:rsidRPr="002149A7" w:rsidTr="00940838">
        <w:trPr>
          <w:trHeight w:val="221"/>
        </w:trPr>
        <w:tc>
          <w:tcPr>
            <w:tcW w:w="567" w:type="dxa"/>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c>
          <w:tcPr>
            <w:tcW w:w="3302" w:type="dxa"/>
            <w:tcBorders>
              <w:top w:val="single" w:sz="4" w:space="0" w:color="auto"/>
              <w:left w:val="single" w:sz="4" w:space="0" w:color="auto"/>
              <w:bottom w:val="single" w:sz="4" w:space="0" w:color="auto"/>
              <w:right w:val="single" w:sz="4" w:space="0" w:color="auto"/>
            </w:tcBorders>
            <w:hideMark/>
          </w:tcPr>
          <w:p w:rsidR="00940838" w:rsidRPr="002149A7" w:rsidRDefault="00940838" w:rsidP="005C7399">
            <w:pPr>
              <w:overflowPunct w:val="0"/>
              <w:autoSpaceDE w:val="0"/>
              <w:autoSpaceDN w:val="0"/>
              <w:adjustRightInd w:val="0"/>
              <w:rPr>
                <w:color w:val="000000"/>
                <w:lang w:val="en-US"/>
              </w:rPr>
            </w:pPr>
            <w:r w:rsidRPr="002149A7">
              <w:t>Sonuç:</w:t>
            </w:r>
          </w:p>
        </w:tc>
        <w:tc>
          <w:tcPr>
            <w:tcW w:w="4495" w:type="dxa"/>
            <w:gridSpan w:val="2"/>
            <w:tcBorders>
              <w:top w:val="single" w:sz="4" w:space="0" w:color="auto"/>
              <w:left w:val="single" w:sz="4" w:space="0" w:color="auto"/>
              <w:bottom w:val="single" w:sz="4" w:space="0" w:color="auto"/>
              <w:right w:val="single" w:sz="4" w:space="0" w:color="auto"/>
            </w:tcBorders>
          </w:tcPr>
          <w:p w:rsidR="00940838" w:rsidRPr="002149A7" w:rsidRDefault="00940838" w:rsidP="005C7399">
            <w:pPr>
              <w:overflowPunct w:val="0"/>
              <w:autoSpaceDE w:val="0"/>
              <w:autoSpaceDN w:val="0"/>
              <w:adjustRightInd w:val="0"/>
              <w:rPr>
                <w:color w:val="000000"/>
                <w:lang w:val="en-US"/>
              </w:rPr>
            </w:pPr>
          </w:p>
        </w:tc>
      </w:tr>
    </w:tbl>
    <w:p w:rsidR="00940838" w:rsidRDefault="00940838" w:rsidP="00940838"/>
    <w:p w:rsidR="00940838" w:rsidRPr="002149A7" w:rsidRDefault="00940838" w:rsidP="00940838">
      <w:pPr>
        <w:ind w:firstLine="426"/>
      </w:pPr>
      <w:r w:rsidRPr="002149A7">
        <w:t>Eğitim Atamaları:</w:t>
      </w:r>
    </w:p>
    <w:tbl>
      <w:tblPr>
        <w:tblW w:w="7541" w:type="dxa"/>
        <w:jc w:val="center"/>
        <w:tblLayout w:type="fixed"/>
        <w:tblCellMar>
          <w:left w:w="0" w:type="dxa"/>
          <w:right w:w="0" w:type="dxa"/>
        </w:tblCellMar>
        <w:tblLook w:val="04A0" w:firstRow="1" w:lastRow="0" w:firstColumn="1" w:lastColumn="0" w:noHBand="0" w:noVBand="1"/>
      </w:tblPr>
      <w:tblGrid>
        <w:gridCol w:w="1485"/>
        <w:gridCol w:w="813"/>
        <w:gridCol w:w="735"/>
        <w:gridCol w:w="974"/>
        <w:gridCol w:w="916"/>
        <w:gridCol w:w="779"/>
        <w:gridCol w:w="1031"/>
        <w:gridCol w:w="808"/>
      </w:tblGrid>
      <w:tr w:rsidR="00940838" w:rsidRPr="002149A7" w:rsidTr="005C7399">
        <w:trPr>
          <w:trHeight w:val="1081"/>
          <w:jc w:val="center"/>
        </w:trPr>
        <w:tc>
          <w:tcPr>
            <w:tcW w:w="1595"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Yıl</w:t>
            </w:r>
          </w:p>
        </w:tc>
        <w:tc>
          <w:tcPr>
            <w:tcW w:w="872"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Sınıf</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Maaş</w:t>
            </w:r>
          </w:p>
        </w:tc>
        <w:tc>
          <w:tcPr>
            <w:tcW w:w="1045"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Özel tahsisat</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Mevki</w:t>
            </w:r>
          </w:p>
        </w:tc>
        <w:tc>
          <w:tcPr>
            <w:tcW w:w="836"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Okul</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Rapor refe</w:t>
            </w:r>
            <w:r w:rsidRPr="002149A7">
              <w:softHyphen/>
              <w:t>ransı</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Müfettiş</w:t>
            </w:r>
          </w:p>
        </w:tc>
      </w:tr>
      <w:tr w:rsidR="00940838" w:rsidRPr="002149A7" w:rsidTr="005C7399">
        <w:trPr>
          <w:trHeight w:val="943"/>
          <w:jc w:val="center"/>
        </w:trPr>
        <w:tc>
          <w:tcPr>
            <w:tcW w:w="1595"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872"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86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642"/>
          <w:jc w:val="center"/>
        </w:trPr>
        <w:tc>
          <w:tcPr>
            <w:tcW w:w="32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Yıl</w:t>
            </w:r>
          </w:p>
        </w:tc>
        <w:tc>
          <w:tcPr>
            <w:tcW w:w="483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Görüşler</w:t>
            </w:r>
          </w:p>
        </w:tc>
      </w:tr>
      <w:tr w:rsidR="00940838" w:rsidRPr="002149A7" w:rsidTr="005C7399">
        <w:trPr>
          <w:trHeight w:val="1265"/>
          <w:jc w:val="center"/>
        </w:trPr>
        <w:tc>
          <w:tcPr>
            <w:tcW w:w="32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Emekliye ayrılma tarihi</w:t>
            </w:r>
          </w:p>
        </w:tc>
        <w:tc>
          <w:tcPr>
            <w:tcW w:w="20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Sebep</w:t>
            </w:r>
          </w:p>
        </w:tc>
        <w:tc>
          <w:tcPr>
            <w:tcW w:w="2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Emekli maaşı veya ikramiye</w:t>
            </w:r>
          </w:p>
        </w:tc>
      </w:tr>
    </w:tbl>
    <w:p w:rsidR="00940838" w:rsidRPr="002149A7" w:rsidRDefault="00940838" w:rsidP="00940838">
      <w:pPr>
        <w:rPr>
          <w:color w:val="000000"/>
          <w:lang w:val="en-US"/>
        </w:rPr>
      </w:pPr>
    </w:p>
    <w:p w:rsidR="00940838" w:rsidRPr="002149A7" w:rsidRDefault="00940838" w:rsidP="00940838">
      <w:r w:rsidRPr="002149A7">
        <w:t xml:space="preserve">Öğretmen Sicili No: </w:t>
      </w:r>
      <w:r w:rsidRPr="002149A7">
        <w:tab/>
      </w:r>
      <w:r w:rsidRPr="002149A7">
        <w:tab/>
      </w:r>
    </w:p>
    <w:p w:rsidR="00940838" w:rsidRPr="002149A7" w:rsidRDefault="00940838" w:rsidP="00940838">
      <w:r w:rsidRPr="002149A7">
        <w:t xml:space="preserve">Ruhsat No: </w:t>
      </w:r>
      <w:r w:rsidRPr="002149A7">
        <w:tab/>
      </w:r>
    </w:p>
    <w:p w:rsidR="00940838" w:rsidRPr="002149A7" w:rsidRDefault="00940838" w:rsidP="00940838">
      <w:r w:rsidRPr="002149A7">
        <w:t xml:space="preserve">Tescil tarihi: </w:t>
      </w:r>
      <w:r w:rsidRPr="002149A7">
        <w:tab/>
      </w:r>
    </w:p>
    <w:p w:rsidR="00940838" w:rsidRPr="002149A7" w:rsidRDefault="00940838" w:rsidP="00940838">
      <w:r w:rsidRPr="002149A7">
        <w:t>(Maarif Dairesinde eklenir.)</w:t>
      </w:r>
    </w:p>
    <w:p w:rsidR="00940838" w:rsidRPr="002149A7" w:rsidRDefault="00940838" w:rsidP="00940838"/>
    <w:p w:rsidR="00940838" w:rsidRPr="002149A7" w:rsidRDefault="00940838" w:rsidP="00940838"/>
    <w:p w:rsidR="00940838" w:rsidRDefault="00940838" w:rsidP="00940838">
      <w:pPr>
        <w:rPr>
          <w:b/>
        </w:rPr>
      </w:pPr>
      <w:r>
        <w:rPr>
          <w:b/>
        </w:rPr>
        <w:br w:type="page"/>
      </w:r>
    </w:p>
    <w:p w:rsidR="00940838" w:rsidRPr="002149A7" w:rsidRDefault="00940838" w:rsidP="00940838">
      <w:pPr>
        <w:ind w:right="426"/>
        <w:jc w:val="center"/>
        <w:rPr>
          <w:b/>
        </w:rPr>
      </w:pPr>
      <w:r w:rsidRPr="002149A7">
        <w:rPr>
          <w:b/>
        </w:rPr>
        <w:t>ALTINCI EK.</w:t>
      </w:r>
    </w:p>
    <w:p w:rsidR="00940838" w:rsidRPr="002149A7" w:rsidRDefault="00940838" w:rsidP="00940838">
      <w:pPr>
        <w:ind w:right="426"/>
        <w:jc w:val="center"/>
        <w:rPr>
          <w:b/>
        </w:rPr>
      </w:pPr>
      <w:r w:rsidRPr="002149A7">
        <w:rPr>
          <w:b/>
        </w:rPr>
        <w:t>Ortaöğretim Tüzüğü (9. madde)</w:t>
      </w:r>
    </w:p>
    <w:p w:rsidR="00940838" w:rsidRPr="002149A7" w:rsidRDefault="00940838" w:rsidP="00940838">
      <w:pPr>
        <w:ind w:right="426"/>
      </w:pPr>
      <w:r w:rsidRPr="002149A7">
        <w:t>ORTA DERECELİ OKUL ÖĞRETMENİ TESCİL VE/VEYA RUHSATLANDIRMA DİLEKÇESİ.</w:t>
      </w:r>
    </w:p>
    <w:p w:rsidR="00940838" w:rsidRPr="002149A7" w:rsidRDefault="00940838" w:rsidP="00940838">
      <w:pPr>
        <w:ind w:right="-141"/>
      </w:pPr>
      <w:r w:rsidRPr="002149A7">
        <w:t>(a)Bu Form, dilekçe sahibi tarafından usulüne uygun olarak tamamlandıktan sonra 21. paragrafta gösterilen ve bir Devlet Tabibi tarafından usulüne uygun olarak imzalanan belge ile birlikte dilekçe sahibi tarafından, öğretmen olarak çalışmaya başlamak istediği tarihten en az bir ay önce şahsen Kaymakama verilir ve Kaymakam da dilekçe sahibi ve orta dereceli okul öğretmeni olarak tescil edilmeye ve/veya ruhsatlandınİmaya uygunluğu ile ilgili olarak bildirmek istediği görüşleri ile birlikte Maarif Dairesi Müdürüne iletir.</w:t>
      </w:r>
    </w:p>
    <w:p w:rsidR="00940838" w:rsidRPr="002149A7" w:rsidRDefault="00940838" w:rsidP="00940838">
      <w:pPr>
        <w:ind w:right="-141"/>
      </w:pPr>
      <w:r w:rsidRPr="002149A7">
        <w:t>(b)Aşağıdaki belgeler dilekçe sahibince bu forma iliştirilmelidir. Bu belgeler ileride dilekçe sahibine iade edilecektir:-</w:t>
      </w:r>
    </w:p>
    <w:p w:rsidR="00940838" w:rsidRPr="002149A7" w:rsidRDefault="00940838" w:rsidP="00940838">
      <w:pPr>
        <w:ind w:right="426"/>
      </w:pPr>
      <w:r w:rsidRPr="002149A7">
        <w:t>(1)Doğum belgesi;</w:t>
      </w:r>
    </w:p>
    <w:p w:rsidR="00940838" w:rsidRPr="002149A7" w:rsidRDefault="00940838" w:rsidP="00940838">
      <w:pPr>
        <w:ind w:right="426"/>
      </w:pPr>
      <w:r w:rsidRPr="002149A7">
        <w:t>(2)İngiliz tabiyeti iddia edildiği tüm durumlarda tabiyet belgesi;</w:t>
      </w:r>
    </w:p>
    <w:p w:rsidR="00940838" w:rsidRPr="002149A7" w:rsidRDefault="00940838" w:rsidP="00940838">
      <w:pPr>
        <w:ind w:right="567"/>
      </w:pPr>
      <w:r w:rsidRPr="002149A7">
        <w:t>(3)15. maddede sözü edilen tüm diploma ve sertifikalar.</w:t>
      </w:r>
    </w:p>
    <w:p w:rsidR="00940838" w:rsidRPr="002149A7" w:rsidRDefault="00940838" w:rsidP="00940838">
      <w:pPr>
        <w:pStyle w:val="ListParagraph"/>
        <w:numPr>
          <w:ilvl w:val="0"/>
          <w:numId w:val="17"/>
        </w:numPr>
        <w:ind w:right="567"/>
      </w:pPr>
      <w:r w:rsidRPr="002149A7">
        <w:t>Dilekçe sahibinin tam adı (Büyük harflerle) ............................................</w:t>
      </w:r>
    </w:p>
    <w:p w:rsidR="00940838" w:rsidRPr="002149A7" w:rsidRDefault="00940838" w:rsidP="00940838">
      <w:pPr>
        <w:pStyle w:val="ListParagraph"/>
        <w:numPr>
          <w:ilvl w:val="0"/>
          <w:numId w:val="17"/>
        </w:numPr>
        <w:ind w:right="567"/>
      </w:pPr>
      <w:r w:rsidRPr="002149A7">
        <w:t xml:space="preserve">Babanın tam adı (Büyük harflerle) </w:t>
      </w:r>
      <w:r w:rsidRPr="002149A7">
        <w:tab/>
        <w:t>...........................................................</w:t>
      </w:r>
    </w:p>
    <w:p w:rsidR="00940838" w:rsidRPr="002149A7" w:rsidRDefault="00940838" w:rsidP="00940838">
      <w:pPr>
        <w:pStyle w:val="ListParagraph"/>
        <w:numPr>
          <w:ilvl w:val="0"/>
          <w:numId w:val="17"/>
        </w:numPr>
        <w:ind w:right="567"/>
      </w:pPr>
      <w:r w:rsidRPr="002149A7">
        <w:t>Cinsiyet ....................</w:t>
      </w:r>
    </w:p>
    <w:p w:rsidR="00940838" w:rsidRPr="002149A7" w:rsidRDefault="00940838" w:rsidP="00940838">
      <w:pPr>
        <w:pStyle w:val="ListParagraph"/>
        <w:numPr>
          <w:ilvl w:val="0"/>
          <w:numId w:val="17"/>
        </w:numPr>
        <w:ind w:right="567"/>
      </w:pPr>
      <w:r w:rsidRPr="002149A7">
        <w:t>Son doğum gününde yaşı........................</w:t>
      </w:r>
    </w:p>
    <w:p w:rsidR="00940838" w:rsidRPr="002149A7" w:rsidRDefault="00940838" w:rsidP="00940838">
      <w:pPr>
        <w:pStyle w:val="ListParagraph"/>
        <w:numPr>
          <w:ilvl w:val="0"/>
          <w:numId w:val="17"/>
        </w:numPr>
        <w:ind w:right="567"/>
      </w:pPr>
      <w:r w:rsidRPr="002149A7">
        <w:t>Doğum tarihi (gün, ay ve yıl).....................</w:t>
      </w:r>
    </w:p>
    <w:p w:rsidR="00940838" w:rsidRPr="002149A7" w:rsidRDefault="00940838" w:rsidP="00940838">
      <w:pPr>
        <w:pStyle w:val="ListParagraph"/>
        <w:numPr>
          <w:ilvl w:val="0"/>
          <w:numId w:val="17"/>
        </w:numPr>
        <w:ind w:right="567"/>
      </w:pPr>
      <w:r w:rsidRPr="002149A7">
        <w:t>Doğum yeri........................................</w:t>
      </w:r>
    </w:p>
    <w:p w:rsidR="00940838" w:rsidRPr="002149A7" w:rsidRDefault="00940838" w:rsidP="00940838">
      <w:pPr>
        <w:pStyle w:val="ListParagraph"/>
        <w:numPr>
          <w:ilvl w:val="0"/>
          <w:numId w:val="17"/>
        </w:numPr>
        <w:ind w:right="567"/>
      </w:pPr>
      <w:r w:rsidRPr="002149A7">
        <w:t>Doğduğundaki tabiyeti......................</w:t>
      </w:r>
    </w:p>
    <w:p w:rsidR="00940838" w:rsidRPr="002149A7" w:rsidRDefault="00940838" w:rsidP="00940838">
      <w:pPr>
        <w:pStyle w:val="ListParagraph"/>
        <w:numPr>
          <w:ilvl w:val="0"/>
          <w:numId w:val="17"/>
        </w:numPr>
        <w:ind w:right="567"/>
      </w:pPr>
      <w:r w:rsidRPr="002149A7">
        <w:t>Şimdiki tabiyeti.................................</w:t>
      </w:r>
    </w:p>
    <w:p w:rsidR="00940838" w:rsidRPr="002149A7" w:rsidRDefault="00940838" w:rsidP="00940838">
      <w:pPr>
        <w:pStyle w:val="ListParagraph"/>
        <w:numPr>
          <w:ilvl w:val="0"/>
          <w:numId w:val="17"/>
        </w:numPr>
        <w:ind w:right="567"/>
      </w:pPr>
      <w:r w:rsidRPr="002149A7">
        <w:t>Babanın tabiyeti ................................</w:t>
      </w:r>
    </w:p>
    <w:p w:rsidR="00940838" w:rsidRPr="002149A7" w:rsidRDefault="00940838" w:rsidP="00940838">
      <w:pPr>
        <w:pStyle w:val="ListParagraph"/>
        <w:numPr>
          <w:ilvl w:val="0"/>
          <w:numId w:val="17"/>
        </w:numPr>
        <w:ind w:right="567"/>
      </w:pPr>
      <w:r w:rsidRPr="002149A7">
        <w:t>Dini....................................................</w:t>
      </w:r>
    </w:p>
    <w:p w:rsidR="00940838" w:rsidRPr="002149A7" w:rsidRDefault="00940838" w:rsidP="00940838">
      <w:pPr>
        <w:pStyle w:val="ListParagraph"/>
        <w:numPr>
          <w:ilvl w:val="0"/>
          <w:numId w:val="17"/>
        </w:numPr>
        <w:ind w:right="567"/>
      </w:pPr>
      <w:r w:rsidRPr="002149A7">
        <w:t>Medeni hali .......................................</w:t>
      </w:r>
    </w:p>
    <w:p w:rsidR="00940838" w:rsidRPr="002149A7" w:rsidRDefault="00940838" w:rsidP="00940838">
      <w:pPr>
        <w:pStyle w:val="ListParagraph"/>
        <w:numPr>
          <w:ilvl w:val="0"/>
          <w:numId w:val="17"/>
        </w:numPr>
        <w:ind w:right="567"/>
      </w:pPr>
      <w:r w:rsidRPr="002149A7">
        <w:t>Tam daimi adresi...............................</w:t>
      </w:r>
    </w:p>
    <w:p w:rsidR="00940838" w:rsidRPr="002149A7" w:rsidRDefault="00940838" w:rsidP="00940838">
      <w:pPr>
        <w:pStyle w:val="ListParagraph"/>
        <w:numPr>
          <w:ilvl w:val="0"/>
          <w:numId w:val="17"/>
        </w:numPr>
        <w:ind w:right="567"/>
      </w:pPr>
      <w:r w:rsidRPr="002149A7">
        <w:t>Halen istihdam edildiğiniz (varsa) okul veya okullar:</w:t>
      </w:r>
      <w:r w:rsidRPr="002149A7">
        <w:br w:type="page"/>
      </w:r>
    </w:p>
    <w:p w:rsidR="00940838" w:rsidRPr="002149A7" w:rsidRDefault="00940838" w:rsidP="00940838"/>
    <w:tbl>
      <w:tblPr>
        <w:tblW w:w="7541" w:type="dxa"/>
        <w:jc w:val="center"/>
        <w:tblLayout w:type="fixed"/>
        <w:tblCellMar>
          <w:left w:w="0" w:type="dxa"/>
          <w:right w:w="0" w:type="dxa"/>
        </w:tblCellMar>
        <w:tblLook w:val="04A0" w:firstRow="1" w:lastRow="0" w:firstColumn="1" w:lastColumn="0" w:noHBand="0" w:noVBand="1"/>
      </w:tblPr>
      <w:tblGrid>
        <w:gridCol w:w="1380"/>
        <w:gridCol w:w="1119"/>
        <w:gridCol w:w="1331"/>
        <w:gridCol w:w="1206"/>
        <w:gridCol w:w="2505"/>
      </w:tblGrid>
      <w:tr w:rsidR="00940838" w:rsidRPr="002149A7" w:rsidTr="005C7399">
        <w:trPr>
          <w:trHeight w:val="852"/>
          <w:jc w:val="center"/>
        </w:trPr>
        <w:tc>
          <w:tcPr>
            <w:tcW w:w="1335"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Köy veya kent</w:t>
            </w:r>
          </w:p>
        </w:tc>
        <w:tc>
          <w:tcPr>
            <w:tcW w:w="1083"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Okulun adı</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Her okuldaki haftalık iş saatleri</w:t>
            </w:r>
          </w:p>
        </w:tc>
        <w:tc>
          <w:tcPr>
            <w:tcW w:w="1167"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Yıllık Maaş</w:t>
            </w:r>
          </w:p>
        </w:tc>
        <w:tc>
          <w:tcPr>
            <w:tcW w:w="2424"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Tahsisat, yemek ve yatma gibi</w:t>
            </w:r>
          </w:p>
        </w:tc>
      </w:tr>
      <w:tr w:rsidR="00940838" w:rsidRPr="002149A7" w:rsidTr="005C7399">
        <w:trPr>
          <w:trHeight w:val="350"/>
          <w:jc w:val="center"/>
        </w:trPr>
        <w:tc>
          <w:tcPr>
            <w:tcW w:w="1335"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288"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371"/>
          <w:jc w:val="center"/>
        </w:trPr>
        <w:tc>
          <w:tcPr>
            <w:tcW w:w="1335"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288"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pPr>
        <w:rPr>
          <w:color w:val="000000"/>
          <w:lang w:val="en-US"/>
        </w:rPr>
      </w:pPr>
      <w:r w:rsidRPr="002149A7">
        <w:t>14.Dilekçe sahibinin tahsil durumu:</w:t>
      </w: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8"/>
        <w:gridCol w:w="1121"/>
        <w:gridCol w:w="1282"/>
        <w:gridCol w:w="1086"/>
        <w:gridCol w:w="1345"/>
        <w:gridCol w:w="1419"/>
      </w:tblGrid>
      <w:tr w:rsidR="00940838" w:rsidRPr="002149A7" w:rsidTr="005C7399">
        <w:trPr>
          <w:trHeight w:val="1380"/>
          <w:jc w:val="center"/>
        </w:trPr>
        <w:tc>
          <w:tcPr>
            <w:tcW w:w="1298" w:type="dxa"/>
            <w:shd w:val="clear" w:color="auto" w:fill="FFFFFF"/>
          </w:tcPr>
          <w:p w:rsidR="00940838" w:rsidRPr="002149A7" w:rsidRDefault="00940838" w:rsidP="005C7399">
            <w:r w:rsidRPr="002149A7">
              <w:t>Köy veya</w:t>
            </w:r>
          </w:p>
          <w:p w:rsidR="00940838" w:rsidRPr="002149A7" w:rsidRDefault="00940838" w:rsidP="005C7399">
            <w:pPr>
              <w:overflowPunct w:val="0"/>
              <w:autoSpaceDE w:val="0"/>
              <w:autoSpaceDN w:val="0"/>
              <w:adjustRightInd w:val="0"/>
              <w:rPr>
                <w:color w:val="000000"/>
                <w:lang w:val="en-US"/>
              </w:rPr>
            </w:pPr>
            <w:r w:rsidRPr="002149A7">
              <w:t>kent</w:t>
            </w:r>
          </w:p>
        </w:tc>
        <w:tc>
          <w:tcPr>
            <w:tcW w:w="1130" w:type="dxa"/>
            <w:shd w:val="clear" w:color="auto" w:fill="FFFFFF"/>
            <w:hideMark/>
          </w:tcPr>
          <w:p w:rsidR="00940838" w:rsidRPr="002149A7" w:rsidRDefault="00940838" w:rsidP="005C7399">
            <w:pPr>
              <w:rPr>
                <w:color w:val="000000"/>
                <w:lang w:val="en-US"/>
              </w:rPr>
            </w:pPr>
            <w:r w:rsidRPr="002149A7">
              <w:t>Eğitim</w:t>
            </w:r>
          </w:p>
          <w:p w:rsidR="00940838" w:rsidRPr="002149A7" w:rsidRDefault="00940838" w:rsidP="005C7399">
            <w:pPr>
              <w:rPr>
                <w:color w:val="000000"/>
                <w:lang w:val="en-US"/>
              </w:rPr>
            </w:pPr>
            <w:r w:rsidRPr="002149A7">
              <w:t>kurumunun adı</w:t>
            </w:r>
          </w:p>
        </w:tc>
        <w:tc>
          <w:tcPr>
            <w:tcW w:w="1292" w:type="dxa"/>
            <w:shd w:val="clear" w:color="auto" w:fill="FFFFFF"/>
            <w:hideMark/>
          </w:tcPr>
          <w:p w:rsidR="00940838" w:rsidRPr="002149A7" w:rsidRDefault="00940838" w:rsidP="005C7399">
            <w:pPr>
              <w:rPr>
                <w:color w:val="000000"/>
                <w:lang w:val="en-US"/>
              </w:rPr>
            </w:pPr>
            <w:r w:rsidRPr="002149A7">
              <w:t>Eğitim</w:t>
            </w:r>
          </w:p>
          <w:p w:rsidR="00940838" w:rsidRPr="002149A7" w:rsidRDefault="00940838" w:rsidP="005C7399">
            <w:r w:rsidRPr="002149A7">
              <w:t>Kurumunun</w:t>
            </w:r>
          </w:p>
          <w:p w:rsidR="00940838" w:rsidRPr="002149A7" w:rsidRDefault="00940838" w:rsidP="005C7399">
            <w:pPr>
              <w:rPr>
                <w:color w:val="000000"/>
                <w:lang w:val="en-US"/>
              </w:rPr>
            </w:pPr>
            <w:r w:rsidRPr="002149A7">
              <w:t>Tipi*</w:t>
            </w:r>
          </w:p>
        </w:tc>
        <w:tc>
          <w:tcPr>
            <w:tcW w:w="1095" w:type="dxa"/>
            <w:shd w:val="clear" w:color="auto" w:fill="FFFFFF"/>
            <w:hideMark/>
          </w:tcPr>
          <w:p w:rsidR="00940838" w:rsidRPr="002149A7" w:rsidRDefault="00940838" w:rsidP="005C7399">
            <w:pPr>
              <w:rPr>
                <w:color w:val="000000"/>
                <w:lang w:val="en-US"/>
              </w:rPr>
            </w:pPr>
            <w:r w:rsidRPr="002149A7">
              <w:t>Tarih</w:t>
            </w:r>
          </w:p>
          <w:p w:rsidR="00940838" w:rsidRPr="002149A7" w:rsidRDefault="00940838" w:rsidP="005C7399">
            <w:r w:rsidRPr="002149A7">
              <w:t>Başlama</w:t>
            </w:r>
          </w:p>
          <w:p w:rsidR="00940838" w:rsidRPr="002149A7" w:rsidRDefault="00940838" w:rsidP="005C7399">
            <w:r w:rsidRPr="002149A7">
              <w:t>ve sona</w:t>
            </w:r>
          </w:p>
          <w:p w:rsidR="00940838" w:rsidRPr="002149A7" w:rsidRDefault="00940838" w:rsidP="005C7399">
            <w:pPr>
              <w:overflowPunct w:val="0"/>
              <w:autoSpaceDE w:val="0"/>
              <w:autoSpaceDN w:val="0"/>
              <w:adjustRightInd w:val="0"/>
              <w:rPr>
                <w:color w:val="000000"/>
                <w:lang w:val="en-US"/>
              </w:rPr>
            </w:pPr>
            <w:r w:rsidRPr="002149A7">
              <w:t>erme yılı</w:t>
            </w:r>
          </w:p>
        </w:tc>
        <w:tc>
          <w:tcPr>
            <w:tcW w:w="1356" w:type="dxa"/>
            <w:shd w:val="clear" w:color="auto" w:fill="FFFFFF"/>
            <w:hideMark/>
          </w:tcPr>
          <w:p w:rsidR="00940838" w:rsidRPr="002149A7" w:rsidRDefault="00940838" w:rsidP="005C7399">
            <w:pPr>
              <w:rPr>
                <w:color w:val="000000"/>
                <w:lang w:val="en-US"/>
              </w:rPr>
            </w:pPr>
            <w:r w:rsidRPr="002149A7">
              <w:t>Tamamladığı en yüksek</w:t>
            </w:r>
          </w:p>
          <w:p w:rsidR="00940838" w:rsidRPr="002149A7" w:rsidRDefault="00940838" w:rsidP="005C7399">
            <w:pPr>
              <w:overflowPunct w:val="0"/>
              <w:autoSpaceDE w:val="0"/>
              <w:autoSpaceDN w:val="0"/>
              <w:adjustRightInd w:val="0"/>
              <w:rPr>
                <w:color w:val="000000"/>
                <w:lang w:val="en-US"/>
              </w:rPr>
            </w:pPr>
            <w:r w:rsidRPr="002149A7">
              <w:t>sınıf</w:t>
            </w:r>
          </w:p>
        </w:tc>
        <w:tc>
          <w:tcPr>
            <w:tcW w:w="1430" w:type="dxa"/>
            <w:shd w:val="clear" w:color="auto" w:fill="FFFFFF"/>
            <w:hideMark/>
          </w:tcPr>
          <w:p w:rsidR="00940838" w:rsidRPr="002149A7" w:rsidRDefault="00940838" w:rsidP="005C7399">
            <w:pPr>
              <w:rPr>
                <w:color w:val="000000"/>
                <w:lang w:val="en-US"/>
              </w:rPr>
            </w:pPr>
            <w:r w:rsidRPr="002149A7">
              <w:t>Öğretim</w:t>
            </w:r>
          </w:p>
          <w:p w:rsidR="00940838" w:rsidRPr="002149A7" w:rsidRDefault="00940838" w:rsidP="005C7399">
            <w:pPr>
              <w:overflowPunct w:val="0"/>
              <w:autoSpaceDE w:val="0"/>
              <w:autoSpaceDN w:val="0"/>
              <w:adjustRightInd w:val="0"/>
              <w:rPr>
                <w:color w:val="000000"/>
                <w:lang w:val="en-US"/>
              </w:rPr>
            </w:pPr>
            <w:r w:rsidRPr="002149A7">
              <w:t>dili</w:t>
            </w:r>
          </w:p>
        </w:tc>
      </w:tr>
      <w:tr w:rsidR="00940838" w:rsidRPr="002149A7" w:rsidTr="005C7399">
        <w:trPr>
          <w:trHeight w:val="578"/>
          <w:jc w:val="center"/>
        </w:trPr>
        <w:tc>
          <w:tcPr>
            <w:tcW w:w="1298" w:type="dxa"/>
            <w:shd w:val="clear" w:color="auto" w:fill="FFFFFF"/>
          </w:tcPr>
          <w:p w:rsidR="00940838" w:rsidRPr="002149A7" w:rsidRDefault="00940838" w:rsidP="005C7399">
            <w:pPr>
              <w:overflowPunct w:val="0"/>
              <w:autoSpaceDE w:val="0"/>
              <w:autoSpaceDN w:val="0"/>
              <w:adjustRightInd w:val="0"/>
              <w:rPr>
                <w:color w:val="000000"/>
                <w:lang w:val="en-US"/>
              </w:rPr>
            </w:pPr>
          </w:p>
        </w:tc>
        <w:tc>
          <w:tcPr>
            <w:tcW w:w="1130" w:type="dxa"/>
            <w:shd w:val="clear" w:color="auto" w:fill="FFFFFF"/>
          </w:tcPr>
          <w:p w:rsidR="00940838" w:rsidRPr="002149A7" w:rsidRDefault="00940838" w:rsidP="005C7399">
            <w:pPr>
              <w:overflowPunct w:val="0"/>
              <w:autoSpaceDE w:val="0"/>
              <w:autoSpaceDN w:val="0"/>
              <w:adjustRightInd w:val="0"/>
              <w:rPr>
                <w:color w:val="000000"/>
                <w:lang w:val="en-US"/>
              </w:rPr>
            </w:pPr>
          </w:p>
        </w:tc>
        <w:tc>
          <w:tcPr>
            <w:tcW w:w="1292" w:type="dxa"/>
            <w:shd w:val="clear" w:color="auto" w:fill="FFFFFF"/>
          </w:tcPr>
          <w:p w:rsidR="00940838" w:rsidRPr="002149A7" w:rsidRDefault="00940838" w:rsidP="005C7399">
            <w:pPr>
              <w:overflowPunct w:val="0"/>
              <w:autoSpaceDE w:val="0"/>
              <w:autoSpaceDN w:val="0"/>
              <w:adjustRightInd w:val="0"/>
              <w:rPr>
                <w:color w:val="000000"/>
                <w:lang w:val="en-US"/>
              </w:rPr>
            </w:pPr>
          </w:p>
        </w:tc>
        <w:tc>
          <w:tcPr>
            <w:tcW w:w="1095" w:type="dxa"/>
            <w:shd w:val="clear" w:color="auto" w:fill="FFFFFF"/>
          </w:tcPr>
          <w:p w:rsidR="00940838" w:rsidRPr="002149A7" w:rsidRDefault="00940838" w:rsidP="005C7399">
            <w:pPr>
              <w:overflowPunct w:val="0"/>
              <w:autoSpaceDE w:val="0"/>
              <w:autoSpaceDN w:val="0"/>
              <w:adjustRightInd w:val="0"/>
              <w:rPr>
                <w:color w:val="000000"/>
                <w:lang w:val="en-US"/>
              </w:rPr>
            </w:pPr>
          </w:p>
        </w:tc>
        <w:tc>
          <w:tcPr>
            <w:tcW w:w="1356" w:type="dxa"/>
            <w:shd w:val="clear" w:color="auto" w:fill="FFFFFF"/>
          </w:tcPr>
          <w:p w:rsidR="00940838" w:rsidRPr="002149A7" w:rsidRDefault="00940838" w:rsidP="005C7399">
            <w:pPr>
              <w:overflowPunct w:val="0"/>
              <w:autoSpaceDE w:val="0"/>
              <w:autoSpaceDN w:val="0"/>
              <w:adjustRightInd w:val="0"/>
              <w:rPr>
                <w:color w:val="000000"/>
                <w:lang w:val="en-US"/>
              </w:rPr>
            </w:pPr>
          </w:p>
        </w:tc>
        <w:tc>
          <w:tcPr>
            <w:tcW w:w="1430" w:type="dxa"/>
            <w:shd w:val="clear" w:color="auto" w:fill="FFFFFF"/>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pPr>
        <w:ind w:right="426"/>
      </w:pPr>
      <w:r w:rsidRPr="002149A7">
        <w:t>* yani, anaokul, ilkokul, ticaret okulu, lise, üniversite, v.b.</w:t>
      </w:r>
    </w:p>
    <w:p w:rsidR="00940838" w:rsidRPr="002149A7" w:rsidRDefault="00940838" w:rsidP="00940838">
      <w:pPr>
        <w:ind w:right="426"/>
      </w:pPr>
      <w:r w:rsidRPr="002149A7">
        <w:t>15. Aldığınız eğitim diploma veya sertifikaları. Bunları veren eğitim kurumunun adını ve verildikleri tarihi veriniz ve diploma veya sertifikaları dilekçeye ekleyiniz: .........................................................................</w:t>
      </w:r>
      <w:r>
        <w:t>.............</w:t>
      </w:r>
      <w:r w:rsidRPr="002149A7">
        <w:t>..</w:t>
      </w:r>
    </w:p>
    <w:p w:rsidR="00940838" w:rsidRPr="002149A7" w:rsidRDefault="00940838" w:rsidP="00940838">
      <w:pPr>
        <w:ind w:right="426"/>
      </w:pPr>
      <w:r w:rsidRPr="002149A7">
        <w:t>.........................................................................................................................</w:t>
      </w:r>
    </w:p>
    <w:p w:rsidR="00940838" w:rsidRPr="002149A7" w:rsidRDefault="00940838" w:rsidP="00940838">
      <w:pPr>
        <w:ind w:right="426"/>
      </w:pPr>
      <w:r w:rsidRPr="002149A7">
        <w:t>16. Sahip olduğunuz başka herhangi bir niteliği ve başka yerde bildirilmemiş mesleğinize ait başka herhangi bir bilgiyi yazınız: .........................................................................................................................</w:t>
      </w:r>
    </w:p>
    <w:p w:rsidR="00940838" w:rsidRPr="002149A7" w:rsidRDefault="00940838" w:rsidP="00940838">
      <w:pPr>
        <w:ind w:right="426"/>
      </w:pPr>
      <w:r w:rsidRPr="002149A7">
        <w:t>.........................................................................................................................</w:t>
      </w:r>
    </w:p>
    <w:p w:rsidR="00940838" w:rsidRPr="002149A7" w:rsidRDefault="00940838" w:rsidP="00940838">
      <w:pPr>
        <w:ind w:right="426"/>
      </w:pPr>
      <w:r w:rsidRPr="002149A7">
        <w:t>17. Varsa, önceki öğretmenlik tecrübesi:</w:t>
      </w:r>
    </w:p>
    <w:tbl>
      <w:tblPr>
        <w:tblW w:w="7935" w:type="dxa"/>
        <w:jc w:val="center"/>
        <w:tblInd w:w="2802" w:type="dxa"/>
        <w:tblLayout w:type="fixed"/>
        <w:tblCellMar>
          <w:left w:w="0" w:type="dxa"/>
          <w:right w:w="0" w:type="dxa"/>
        </w:tblCellMar>
        <w:tblLook w:val="04A0" w:firstRow="1" w:lastRow="0" w:firstColumn="1" w:lastColumn="0" w:noHBand="0" w:noVBand="1"/>
      </w:tblPr>
      <w:tblGrid>
        <w:gridCol w:w="1935"/>
        <w:gridCol w:w="22"/>
        <w:gridCol w:w="956"/>
        <w:gridCol w:w="27"/>
        <w:gridCol w:w="1406"/>
        <w:gridCol w:w="983"/>
        <w:gridCol w:w="843"/>
        <w:gridCol w:w="8"/>
        <w:gridCol w:w="836"/>
        <w:gridCol w:w="919"/>
      </w:tblGrid>
      <w:tr w:rsidR="00940838" w:rsidRPr="002149A7" w:rsidTr="005C7399">
        <w:trPr>
          <w:trHeight w:val="1650"/>
          <w:jc w:val="center"/>
        </w:trPr>
        <w:tc>
          <w:tcPr>
            <w:tcW w:w="1935" w:type="dxa"/>
            <w:tcBorders>
              <w:top w:val="single" w:sz="4" w:space="0" w:color="auto"/>
              <w:left w:val="nil"/>
              <w:bottom w:val="nil"/>
              <w:right w:val="single" w:sz="4" w:space="0" w:color="auto"/>
            </w:tcBorders>
            <w:shd w:val="clear" w:color="auto" w:fill="FFFFFF"/>
            <w:hideMark/>
          </w:tcPr>
          <w:p w:rsidR="00940838" w:rsidRPr="002149A7" w:rsidRDefault="00940838" w:rsidP="005C7399">
            <w:pPr>
              <w:rPr>
                <w:color w:val="000000"/>
                <w:lang w:val="en-US"/>
              </w:rPr>
            </w:pPr>
            <w:r w:rsidRPr="002149A7">
              <w:t>Köy veya kent</w:t>
            </w:r>
          </w:p>
          <w:p w:rsidR="00940838" w:rsidRPr="002149A7" w:rsidRDefault="00940838" w:rsidP="005C7399">
            <w:pPr>
              <w:overflowPunct w:val="0"/>
              <w:autoSpaceDE w:val="0"/>
              <w:autoSpaceDN w:val="0"/>
              <w:adjustRightInd w:val="0"/>
              <w:rPr>
                <w:color w:val="000000"/>
                <w:lang w:val="en-US"/>
              </w:rPr>
            </w:pPr>
            <w:r w:rsidRPr="002149A7">
              <w:t>kent</w:t>
            </w:r>
          </w:p>
        </w:tc>
        <w:tc>
          <w:tcPr>
            <w:tcW w:w="978" w:type="dxa"/>
            <w:gridSpan w:val="2"/>
            <w:tcBorders>
              <w:top w:val="single" w:sz="4" w:space="0" w:color="auto"/>
              <w:left w:val="single" w:sz="4" w:space="0" w:color="auto"/>
              <w:bottom w:val="nil"/>
              <w:right w:val="single" w:sz="4" w:space="0" w:color="auto"/>
            </w:tcBorders>
            <w:shd w:val="clear" w:color="auto" w:fill="FFFFFF"/>
            <w:hideMark/>
          </w:tcPr>
          <w:p w:rsidR="00940838" w:rsidRPr="002149A7" w:rsidRDefault="00940838" w:rsidP="005C7399">
            <w:pPr>
              <w:rPr>
                <w:color w:val="000000"/>
                <w:lang w:val="en-US"/>
              </w:rPr>
            </w:pPr>
            <w:r w:rsidRPr="002149A7">
              <w:t>okulun</w:t>
            </w:r>
          </w:p>
          <w:p w:rsidR="00940838" w:rsidRPr="002149A7" w:rsidRDefault="00940838" w:rsidP="005C7399">
            <w:pPr>
              <w:overflowPunct w:val="0"/>
              <w:autoSpaceDE w:val="0"/>
              <w:autoSpaceDN w:val="0"/>
              <w:adjustRightInd w:val="0"/>
              <w:rPr>
                <w:color w:val="000000"/>
                <w:lang w:val="en-US"/>
              </w:rPr>
            </w:pPr>
            <w:r w:rsidRPr="002149A7">
              <w:t>adı</w:t>
            </w:r>
          </w:p>
        </w:tc>
        <w:tc>
          <w:tcPr>
            <w:tcW w:w="1433" w:type="dxa"/>
            <w:gridSpan w:val="2"/>
            <w:tcBorders>
              <w:top w:val="single" w:sz="4" w:space="0" w:color="auto"/>
              <w:left w:val="single" w:sz="4" w:space="0" w:color="auto"/>
              <w:bottom w:val="nil"/>
              <w:right w:val="single" w:sz="4" w:space="0" w:color="auto"/>
            </w:tcBorders>
            <w:shd w:val="clear" w:color="auto" w:fill="FFFFFF"/>
            <w:hideMark/>
          </w:tcPr>
          <w:p w:rsidR="00940838" w:rsidRPr="002149A7" w:rsidRDefault="00940838" w:rsidP="005C7399">
            <w:pPr>
              <w:rPr>
                <w:color w:val="000000"/>
                <w:lang w:val="en-US"/>
              </w:rPr>
            </w:pPr>
            <w:r w:rsidRPr="002149A7">
              <w:t>Tarih</w:t>
            </w:r>
          </w:p>
          <w:p w:rsidR="00940838" w:rsidRPr="002149A7" w:rsidRDefault="00940838" w:rsidP="005C7399">
            <w:r w:rsidRPr="002149A7">
              <w:t>Başlama ve</w:t>
            </w:r>
          </w:p>
          <w:p w:rsidR="00940838" w:rsidRPr="002149A7" w:rsidRDefault="00940838" w:rsidP="005C7399">
            <w:r w:rsidRPr="002149A7">
              <w:t>sona erme</w:t>
            </w:r>
          </w:p>
          <w:p w:rsidR="00940838" w:rsidRPr="002149A7" w:rsidRDefault="00940838" w:rsidP="005C7399">
            <w:pPr>
              <w:overflowPunct w:val="0"/>
              <w:autoSpaceDE w:val="0"/>
              <w:autoSpaceDN w:val="0"/>
              <w:adjustRightInd w:val="0"/>
              <w:rPr>
                <w:color w:val="000000"/>
                <w:lang w:val="en-US"/>
              </w:rPr>
            </w:pPr>
            <w:r w:rsidRPr="002149A7">
              <w:t>yılı</w:t>
            </w:r>
          </w:p>
        </w:tc>
        <w:tc>
          <w:tcPr>
            <w:tcW w:w="983" w:type="dxa"/>
            <w:tcBorders>
              <w:top w:val="single" w:sz="4" w:space="0" w:color="auto"/>
              <w:left w:val="single" w:sz="4" w:space="0" w:color="auto"/>
              <w:bottom w:val="nil"/>
              <w:right w:val="nil"/>
            </w:tcBorders>
            <w:shd w:val="clear" w:color="auto" w:fill="FFFFFF"/>
            <w:hideMark/>
          </w:tcPr>
          <w:p w:rsidR="00940838" w:rsidRPr="002149A7" w:rsidRDefault="00940838" w:rsidP="005C7399">
            <w:pPr>
              <w:rPr>
                <w:color w:val="000000"/>
                <w:lang w:val="en-US"/>
              </w:rPr>
            </w:pPr>
            <w:r w:rsidRPr="002149A7">
              <w:t>Tam</w:t>
            </w:r>
          </w:p>
          <w:p w:rsidR="00940838" w:rsidRPr="002149A7" w:rsidRDefault="00940838" w:rsidP="005C7399">
            <w:r w:rsidRPr="002149A7">
              <w:t>Mesai mi yarı mesaimi?</w:t>
            </w:r>
          </w:p>
          <w:p w:rsidR="00940838" w:rsidRPr="002149A7" w:rsidRDefault="00940838" w:rsidP="005C7399">
            <w:pPr>
              <w:overflowPunct w:val="0"/>
              <w:autoSpaceDE w:val="0"/>
              <w:autoSpaceDN w:val="0"/>
              <w:adjustRightInd w:val="0"/>
              <w:rPr>
                <w:color w:val="000000"/>
                <w:lang w:val="en-US"/>
              </w:rPr>
            </w:pPr>
            <w:r w:rsidRPr="002149A7">
              <w:t>mesai mi?</w:t>
            </w:r>
          </w:p>
        </w:tc>
        <w:tc>
          <w:tcPr>
            <w:tcW w:w="851" w:type="dxa"/>
            <w:gridSpan w:val="2"/>
            <w:tcBorders>
              <w:top w:val="single" w:sz="4" w:space="0" w:color="auto"/>
              <w:left w:val="nil"/>
              <w:bottom w:val="nil"/>
              <w:right w:val="single" w:sz="4" w:space="0" w:color="auto"/>
            </w:tcBorders>
            <w:shd w:val="clear" w:color="auto" w:fill="FFFFFF"/>
            <w:hideMark/>
          </w:tcPr>
          <w:p w:rsidR="00940838" w:rsidRPr="002149A7" w:rsidRDefault="00940838" w:rsidP="005C7399">
            <w:pPr>
              <w:rPr>
                <w:color w:val="000000"/>
                <w:lang w:val="en-US"/>
              </w:rPr>
            </w:pPr>
            <w:r w:rsidRPr="002149A7">
              <w:t>Okulun tipi</w:t>
            </w:r>
          </w:p>
          <w:p w:rsidR="00940838" w:rsidRPr="002149A7" w:rsidRDefault="00940838" w:rsidP="005C7399">
            <w:pPr>
              <w:overflowPunct w:val="0"/>
              <w:autoSpaceDE w:val="0"/>
              <w:autoSpaceDN w:val="0"/>
              <w:adjustRightInd w:val="0"/>
              <w:rPr>
                <w:color w:val="000000"/>
                <w:lang w:val="en-US"/>
              </w:rPr>
            </w:pPr>
            <w:r w:rsidRPr="002149A7">
              <w:t>tipi*</w:t>
            </w:r>
          </w:p>
        </w:tc>
        <w:tc>
          <w:tcPr>
            <w:tcW w:w="835" w:type="dxa"/>
            <w:tcBorders>
              <w:top w:val="single" w:sz="4" w:space="0" w:color="auto"/>
              <w:left w:val="single" w:sz="4" w:space="0" w:color="auto"/>
              <w:bottom w:val="nil"/>
              <w:right w:val="nil"/>
            </w:tcBorders>
            <w:shd w:val="clear" w:color="auto" w:fill="FFFFFF"/>
            <w:hideMark/>
          </w:tcPr>
          <w:p w:rsidR="00940838" w:rsidRPr="002149A7" w:rsidRDefault="00940838" w:rsidP="005C7399">
            <w:pPr>
              <w:rPr>
                <w:color w:val="000000"/>
                <w:lang w:val="en-US"/>
              </w:rPr>
            </w:pPr>
            <w:r w:rsidRPr="002149A7">
              <w:t>Okutulan konu</w:t>
            </w:r>
          </w:p>
          <w:p w:rsidR="00940838" w:rsidRPr="002149A7" w:rsidRDefault="00940838" w:rsidP="005C7399">
            <w:pPr>
              <w:overflowPunct w:val="0"/>
              <w:autoSpaceDE w:val="0"/>
              <w:autoSpaceDN w:val="0"/>
              <w:adjustRightInd w:val="0"/>
              <w:rPr>
                <w:color w:val="000000"/>
                <w:lang w:val="en-US"/>
              </w:rPr>
            </w:pPr>
            <w:r w:rsidRPr="002149A7">
              <w:t>lar</w:t>
            </w:r>
          </w:p>
        </w:tc>
        <w:tc>
          <w:tcPr>
            <w:tcW w:w="919" w:type="dxa"/>
            <w:tcBorders>
              <w:top w:val="single" w:sz="4" w:space="0" w:color="auto"/>
              <w:left w:val="nil"/>
              <w:bottom w:val="nil"/>
              <w:right w:val="nil"/>
            </w:tcBorders>
            <w:shd w:val="clear" w:color="auto" w:fill="FFFFFF"/>
            <w:hideMark/>
          </w:tcPr>
          <w:p w:rsidR="00940838" w:rsidRPr="002149A7" w:rsidRDefault="00940838" w:rsidP="005C7399">
            <w:pPr>
              <w:rPr>
                <w:color w:val="000000"/>
                <w:lang w:val="en-US"/>
              </w:rPr>
            </w:pPr>
            <w:r w:rsidRPr="002149A7">
              <w:t>öğretim</w:t>
            </w:r>
          </w:p>
          <w:p w:rsidR="00940838" w:rsidRPr="002149A7" w:rsidRDefault="00940838" w:rsidP="005C7399">
            <w:pPr>
              <w:overflowPunct w:val="0"/>
              <w:autoSpaceDE w:val="0"/>
              <w:autoSpaceDN w:val="0"/>
              <w:adjustRightInd w:val="0"/>
              <w:rPr>
                <w:color w:val="000000"/>
                <w:lang w:val="en-US"/>
              </w:rPr>
            </w:pPr>
            <w:r w:rsidRPr="002149A7">
              <w:t>dili</w:t>
            </w:r>
          </w:p>
        </w:tc>
      </w:tr>
      <w:tr w:rsidR="00940838" w:rsidRPr="002149A7" w:rsidTr="005C7399">
        <w:trPr>
          <w:trHeight w:val="618"/>
          <w:jc w:val="center"/>
        </w:trPr>
        <w:tc>
          <w:tcPr>
            <w:tcW w:w="1957" w:type="dxa"/>
            <w:gridSpan w:val="2"/>
            <w:tcBorders>
              <w:top w:val="single" w:sz="4" w:space="0" w:color="auto"/>
              <w:left w:val="nil"/>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983" w:type="dxa"/>
            <w:tcBorders>
              <w:top w:val="nil"/>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843" w:type="dxa"/>
            <w:tcBorders>
              <w:top w:val="nil"/>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844" w:type="dxa"/>
            <w:gridSpan w:val="2"/>
            <w:tcBorders>
              <w:top w:val="nil"/>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919" w:type="dxa"/>
            <w:tcBorders>
              <w:top w:val="single" w:sz="4" w:space="0" w:color="auto"/>
              <w:left w:val="single" w:sz="4" w:space="0" w:color="auto"/>
              <w:bottom w:val="single" w:sz="4" w:space="0" w:color="auto"/>
              <w:right w:val="nil"/>
            </w:tcBorders>
            <w:shd w:val="clear" w:color="auto" w:fill="FFFFFF"/>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pPr>
        <w:rPr>
          <w:color w:val="000000"/>
          <w:lang w:val="en-US"/>
        </w:rPr>
      </w:pPr>
      <w:r w:rsidRPr="002149A7">
        <w:t>* yani anaokul, ilkokul, ticaret okulu, lise, üniversite v.b.</w:t>
      </w:r>
    </w:p>
    <w:p w:rsidR="00940838" w:rsidRPr="002149A7" w:rsidRDefault="00940838" w:rsidP="00940838">
      <w:r w:rsidRPr="002149A7">
        <w:t>18. Bu dilekçe ................................................................... tipteki orta öğretim okullarında ....................................................konularında ders vermek için .................................................................. süresi için daimi tescil/ruhsat/geçici ruhsat almak amacıyla sunulmaktadır.</w:t>
      </w:r>
    </w:p>
    <w:p w:rsidR="00940838" w:rsidRPr="002149A7" w:rsidRDefault="00940838" w:rsidP="00940838">
      <w:r w:rsidRPr="002149A7">
        <w:t>*Uygulanmayan sözcükleri siliniz.</w:t>
      </w:r>
    </w:p>
    <w:p w:rsidR="00940838" w:rsidRPr="002149A7" w:rsidRDefault="00940838" w:rsidP="00940838"/>
    <w:p w:rsidR="00940838" w:rsidRPr="002149A7" w:rsidRDefault="00940838" w:rsidP="00940838">
      <w:r w:rsidRPr="002149A7">
        <w:t>(19)Ahlâk ve karakterinizle öğretmen olarak kabiliyetinizi şahsi bilginize dayanarak kanıtlamaya istekli olan ve halen Kıbrıs'ta bulunan iki veya daha çok sorumlu kişinin ad ve adreslerini veriniz.</w:t>
      </w:r>
    </w:p>
    <w:p w:rsidR="00940838" w:rsidRPr="002149A7" w:rsidRDefault="00940838" w:rsidP="00940838">
      <w:pPr>
        <w:ind w:firstLine="708"/>
      </w:pPr>
      <w:r w:rsidRPr="002149A7">
        <w:t>(i)...................................................................................</w:t>
      </w:r>
    </w:p>
    <w:p w:rsidR="00940838" w:rsidRPr="002149A7" w:rsidRDefault="00940838" w:rsidP="00940838">
      <w:pPr>
        <w:ind w:firstLine="708"/>
      </w:pPr>
      <w:r w:rsidRPr="002149A7">
        <w:t>(ii) .................................................................................</w:t>
      </w:r>
    </w:p>
    <w:p w:rsidR="00940838" w:rsidRPr="002149A7" w:rsidRDefault="00940838" w:rsidP="00940838">
      <w:r w:rsidRPr="002149A7">
        <w:t>20. Dilekçe sahibinin imzalayacağı beyanname:</w:t>
      </w:r>
    </w:p>
    <w:p w:rsidR="00940838" w:rsidRPr="002149A7" w:rsidRDefault="00940838" w:rsidP="00940838">
      <w:pPr>
        <w:ind w:right="426" w:firstLine="708"/>
      </w:pPr>
      <w:r w:rsidRPr="002149A7">
        <w:t>Bu formda verilen bilginin doğru ve tamam olduğunu beyan ederim: -</w:t>
      </w:r>
    </w:p>
    <w:p w:rsidR="00940838" w:rsidRPr="002149A7" w:rsidRDefault="00940838" w:rsidP="00940838">
      <w:pPr>
        <w:ind w:left="2124" w:right="426" w:firstLine="708"/>
      </w:pPr>
      <w:r w:rsidRPr="002149A7">
        <w:t>(İmza).........................................</w:t>
      </w:r>
    </w:p>
    <w:p w:rsidR="00940838" w:rsidRPr="002149A7" w:rsidRDefault="00940838" w:rsidP="00940838">
      <w:pPr>
        <w:ind w:left="2124" w:right="426" w:firstLine="708"/>
      </w:pPr>
      <w:r w:rsidRPr="002149A7">
        <w:t>(Yer ve tarih ) ............................</w:t>
      </w:r>
    </w:p>
    <w:p w:rsidR="00940838" w:rsidRPr="002149A7" w:rsidRDefault="00940838" w:rsidP="00940838">
      <w:pPr>
        <w:ind w:right="426"/>
      </w:pPr>
      <w:r w:rsidRPr="002149A7">
        <w:t>21. Devlet Tabibinin imzalayacağı rapor.</w:t>
      </w:r>
    </w:p>
    <w:p w:rsidR="00940838" w:rsidRPr="002149A7" w:rsidRDefault="00940838" w:rsidP="00940838">
      <w:pPr>
        <w:ind w:right="426"/>
      </w:pPr>
      <w:r w:rsidRPr="002149A7">
        <w:t>....................................................................................adresinde bulunan ben ........................................... dilekçe sahibi ...................................................... ı/i (adını yazınız) muayene ettim ve kanımca orta dereceli okullarda öğretmen olarak istihdam edilmeye fiziksel açıdan uygundur.</w:t>
      </w:r>
    </w:p>
    <w:p w:rsidR="00940838" w:rsidRPr="002149A7" w:rsidRDefault="00940838" w:rsidP="00940838">
      <w:pPr>
        <w:ind w:right="426"/>
      </w:pPr>
      <w:r w:rsidRPr="002149A7">
        <w:t>(İmza) ...............................</w:t>
      </w:r>
    </w:p>
    <w:p w:rsidR="00940838" w:rsidRPr="002149A7" w:rsidRDefault="00940838" w:rsidP="00940838">
      <w:pPr>
        <w:ind w:right="426"/>
      </w:pPr>
      <w:r w:rsidRPr="002149A7">
        <w:t>(Mevki) ..............................</w:t>
      </w:r>
    </w:p>
    <w:p w:rsidR="00940838" w:rsidRPr="002149A7" w:rsidRDefault="00940838" w:rsidP="00940838">
      <w:pPr>
        <w:ind w:right="426"/>
      </w:pPr>
      <w:r w:rsidRPr="002149A7">
        <w:t>(Yer ve tarih)........................</w:t>
      </w:r>
    </w:p>
    <w:p w:rsidR="00940838" w:rsidRPr="002149A7" w:rsidRDefault="00940838" w:rsidP="00940838">
      <w:pPr>
        <w:ind w:right="-141"/>
      </w:pPr>
      <w:r w:rsidRPr="002149A7">
        <w:t>NOT: (a) Dilekçe sahibini muayene eden Devlet Tabibi yukardaki raporu herhangi bir nedenle imzalamak istemezse, durumu izah eden bir mektup hazırlayarak raporla birlikte Maarif Dairesi Müdürüne gönderir. Ayrıca tercih ederse doğrudan Maarif Dairesi Müdürüne gönderilecek şahsen bir mektupla durumu bildirir.</w:t>
      </w:r>
    </w:p>
    <w:p w:rsidR="00940838" w:rsidRPr="002149A7" w:rsidRDefault="00940838" w:rsidP="00940838">
      <w:pPr>
        <w:ind w:right="-141"/>
      </w:pPr>
      <w:r w:rsidRPr="002149A7">
        <w:t>(b) Dilekçe sahipleri bu raporu almak için Devlet Tabibi tarafından ücretsiz muayene olma hakkına sahip değillerdir.</w:t>
      </w:r>
    </w:p>
    <w:p w:rsidR="00940838" w:rsidRPr="002149A7" w:rsidRDefault="00940838" w:rsidP="00940838">
      <w:pPr>
        <w:ind w:right="-141"/>
      </w:pPr>
      <w:r w:rsidRPr="002149A7">
        <w:t>Kaymakamın Raporu: ......................................................................</w:t>
      </w:r>
    </w:p>
    <w:p w:rsidR="00940838" w:rsidRPr="002149A7" w:rsidRDefault="00940838" w:rsidP="00940838">
      <w:pPr>
        <w:ind w:right="-141"/>
        <w:jc w:val="center"/>
      </w:pPr>
    </w:p>
    <w:p w:rsidR="00940838" w:rsidRPr="002149A7" w:rsidRDefault="00940838" w:rsidP="00940838">
      <w:pPr>
        <w:ind w:right="426"/>
        <w:jc w:val="center"/>
      </w:pPr>
    </w:p>
    <w:p w:rsidR="00940838" w:rsidRPr="002149A7" w:rsidRDefault="00940838" w:rsidP="00940838">
      <w:pPr>
        <w:ind w:right="-141"/>
        <w:jc w:val="center"/>
        <w:rPr>
          <w:b/>
        </w:rPr>
      </w:pPr>
      <w:r w:rsidRPr="002149A7">
        <w:rPr>
          <w:b/>
        </w:rPr>
        <w:t>YEDİNCİ EK.</w:t>
      </w:r>
    </w:p>
    <w:p w:rsidR="00940838" w:rsidRPr="002149A7" w:rsidRDefault="00940838" w:rsidP="00940838">
      <w:pPr>
        <w:ind w:right="-141"/>
        <w:jc w:val="center"/>
        <w:rPr>
          <w:b/>
        </w:rPr>
      </w:pPr>
      <w:r w:rsidRPr="002149A7">
        <w:rPr>
          <w:b/>
        </w:rPr>
        <w:t xml:space="preserve">Ortaöğretim Tüzüğü (10. madde) </w:t>
      </w:r>
    </w:p>
    <w:p w:rsidR="00940838" w:rsidRPr="002149A7" w:rsidRDefault="00940838" w:rsidP="00940838">
      <w:pPr>
        <w:ind w:right="-141"/>
      </w:pPr>
      <w:r w:rsidRPr="002149A7">
        <w:t>Bir Orta dereceli Okulda Ders Verme Ruhsatnamesi</w:t>
      </w:r>
    </w:p>
    <w:p w:rsidR="00940838" w:rsidRPr="002149A7" w:rsidRDefault="00940838" w:rsidP="00940838">
      <w:pPr>
        <w:ind w:right="-141"/>
      </w:pPr>
    </w:p>
    <w:p w:rsidR="00940838" w:rsidRPr="002149A7" w:rsidRDefault="00940838" w:rsidP="00940838">
      <w:pPr>
        <w:ind w:right="-141"/>
      </w:pPr>
      <w:r w:rsidRPr="002149A7">
        <w:t>.............................................. adresinde bulunan .............................</w:t>
      </w:r>
    </w:p>
    <w:p w:rsidR="00940838" w:rsidRPr="002149A7" w:rsidRDefault="00940838" w:rsidP="00940838">
      <w:pPr>
        <w:ind w:right="-141"/>
      </w:pPr>
      <w:r w:rsidRPr="002149A7">
        <w:t>.................. nın/nin Fasıl 169, Ortaöğretim Yasası kuralları uyarınca tescil edildiği ve ................................................. okullarında ................................... konularında ders vermek için kendine ruhsat verildiği işbu belge ile tasdik olunur.</w:t>
      </w:r>
    </w:p>
    <w:p w:rsidR="00940838" w:rsidRPr="002149A7" w:rsidRDefault="00940838" w:rsidP="00940838">
      <w:pPr>
        <w:ind w:right="-141"/>
      </w:pPr>
      <w:r w:rsidRPr="002149A7">
        <w:t>Lefkoşa.</w:t>
      </w:r>
    </w:p>
    <w:p w:rsidR="00940838" w:rsidRPr="002149A7" w:rsidRDefault="00940838" w:rsidP="00940838">
      <w:pPr>
        <w:ind w:right="-141"/>
      </w:pPr>
    </w:p>
    <w:p w:rsidR="00940838" w:rsidRPr="002149A7" w:rsidRDefault="00940838" w:rsidP="00940838">
      <w:pPr>
        <w:ind w:right="-141"/>
      </w:pPr>
    </w:p>
    <w:p w:rsidR="00940838" w:rsidRPr="002149A7" w:rsidRDefault="00940838" w:rsidP="00940838">
      <w:pPr>
        <w:ind w:right="-141"/>
      </w:pPr>
      <w:r w:rsidRPr="002149A7">
        <w:t xml:space="preserve">Tarih ................... </w:t>
      </w:r>
    </w:p>
    <w:p w:rsidR="00940838" w:rsidRPr="002149A7" w:rsidRDefault="00940838" w:rsidP="00940838">
      <w:pPr>
        <w:ind w:right="-141"/>
      </w:pPr>
      <w:r w:rsidRPr="002149A7">
        <w:t>.....................................................................</w:t>
      </w:r>
    </w:p>
    <w:p w:rsidR="00940838" w:rsidRPr="002149A7" w:rsidRDefault="00940838" w:rsidP="00940838">
      <w:pPr>
        <w:ind w:right="-141"/>
      </w:pPr>
      <w:r w:rsidRPr="002149A7">
        <w:t>Maarif Dairesi Müdürü</w:t>
      </w:r>
    </w:p>
    <w:p w:rsidR="00940838" w:rsidRPr="002149A7" w:rsidRDefault="00940838" w:rsidP="00940838">
      <w:pPr>
        <w:ind w:right="-141"/>
        <w:jc w:val="center"/>
        <w:rPr>
          <w:b/>
        </w:rPr>
      </w:pPr>
      <w:r w:rsidRPr="002149A7">
        <w:rPr>
          <w:b/>
        </w:rPr>
        <w:t>SEKİZİNCİ EK.</w:t>
      </w:r>
    </w:p>
    <w:p w:rsidR="00940838" w:rsidRPr="002149A7" w:rsidRDefault="00940838" w:rsidP="00940838">
      <w:pPr>
        <w:ind w:right="-141"/>
        <w:jc w:val="center"/>
      </w:pPr>
      <w:r w:rsidRPr="002149A7">
        <w:rPr>
          <w:b/>
        </w:rPr>
        <w:t>Ortaöğretim Tüzüğü (11. madde)</w:t>
      </w:r>
    </w:p>
    <w:p w:rsidR="00940838" w:rsidRPr="002149A7" w:rsidRDefault="00940838" w:rsidP="00940838">
      <w:pPr>
        <w:ind w:right="-141"/>
      </w:pPr>
      <w:r w:rsidRPr="002149A7">
        <w:t>Bir Ortadereceli Okulda Ders Vermek için Geçici Ruhsatname</w:t>
      </w:r>
    </w:p>
    <w:p w:rsidR="00940838" w:rsidRPr="002149A7" w:rsidRDefault="00940838" w:rsidP="00940838">
      <w:pPr>
        <w:ind w:right="-141"/>
      </w:pPr>
      <w:r w:rsidRPr="002149A7">
        <w:t>....................................................adresinde bulunan ....................................... .............................. nın/nin ...............................................tarihinde sona eren ............................ aylık süre için................................................... okullarında ....................................... konularında öğretmenlik yapmak için Orta - öğretim Yasası kuralları uyarınca geçici olarak ruhsatlandırıldığı işbu belge ile tasdik olunur.</w:t>
      </w:r>
    </w:p>
    <w:p w:rsidR="00940838" w:rsidRPr="002149A7" w:rsidRDefault="00940838" w:rsidP="00940838"/>
    <w:p w:rsidR="00940838" w:rsidRPr="002149A7" w:rsidRDefault="00940838" w:rsidP="00940838">
      <w:pPr>
        <w:ind w:right="426"/>
      </w:pPr>
    </w:p>
    <w:p w:rsidR="00940838" w:rsidRPr="002149A7" w:rsidRDefault="00940838" w:rsidP="00940838">
      <w:pPr>
        <w:ind w:right="426"/>
      </w:pPr>
      <w:r w:rsidRPr="002149A7">
        <w:t>Lefkoşa,</w:t>
      </w:r>
    </w:p>
    <w:p w:rsidR="00940838" w:rsidRPr="002149A7" w:rsidRDefault="00940838" w:rsidP="00940838">
      <w:pPr>
        <w:ind w:right="426"/>
      </w:pPr>
      <w:r w:rsidRPr="002149A7">
        <w:t>Tarih</w:t>
      </w:r>
      <w:r w:rsidRPr="002149A7">
        <w:tab/>
      </w:r>
      <w:r w:rsidRPr="002149A7">
        <w:tab/>
      </w:r>
      <w:r w:rsidRPr="002149A7">
        <w:tab/>
      </w:r>
    </w:p>
    <w:p w:rsidR="00940838" w:rsidRPr="002149A7" w:rsidRDefault="00940838" w:rsidP="00940838">
      <w:pPr>
        <w:ind w:right="426"/>
        <w:jc w:val="right"/>
      </w:pPr>
      <w:r w:rsidRPr="002149A7">
        <w:t>Maarif Dairesi Müdürü</w:t>
      </w:r>
    </w:p>
    <w:p w:rsidR="00940838" w:rsidRPr="002149A7" w:rsidRDefault="00940838" w:rsidP="00940838"/>
    <w:p w:rsidR="00940838" w:rsidRPr="002149A7" w:rsidRDefault="00940838" w:rsidP="00940838"/>
    <w:p w:rsidR="00940838" w:rsidRPr="002149A7" w:rsidRDefault="00940838" w:rsidP="00940838">
      <w:pPr>
        <w:jc w:val="center"/>
        <w:rPr>
          <w:b/>
        </w:rPr>
      </w:pPr>
      <w:r w:rsidRPr="002149A7">
        <w:rPr>
          <w:b/>
        </w:rPr>
        <w:t>DOKUZUNCU EK.</w:t>
      </w:r>
    </w:p>
    <w:p w:rsidR="00940838" w:rsidRPr="002149A7" w:rsidRDefault="00940838" w:rsidP="00940838">
      <w:pPr>
        <w:jc w:val="center"/>
        <w:rPr>
          <w:b/>
        </w:rPr>
      </w:pPr>
      <w:r w:rsidRPr="002149A7">
        <w:rPr>
          <w:b/>
        </w:rPr>
        <w:t>Ortaöğretim Tüzüğü (22. madde)</w:t>
      </w:r>
    </w:p>
    <w:p w:rsidR="00940838" w:rsidRPr="002149A7" w:rsidRDefault="00940838" w:rsidP="00940838">
      <w:pPr>
        <w:jc w:val="center"/>
      </w:pPr>
      <w:r w:rsidRPr="002149A7">
        <w:rPr>
          <w:b/>
        </w:rPr>
        <w:t>DİLEKÇE FORMU</w:t>
      </w:r>
    </w:p>
    <w:p w:rsidR="00940838" w:rsidRPr="002149A7" w:rsidRDefault="00940838" w:rsidP="00940838">
      <w:r w:rsidRPr="002149A7">
        <w:t>Ekselans Vali Hazretlerine, (Maarif Dairesi Müdürü aracılığı ile) ................................................................ Ortadereceli Okulu Yönetim Kurulu olan bizler ................................................................ Ortaöğretim Yasası 34 veya 35. maddeleri uyarınca işbu müracaatla Ekselans Vali'nin adı geçen okulu Devlet yardımı Gören Ortadereceli okul il£n etmesini istihdam ederiz.</w:t>
      </w:r>
    </w:p>
    <w:p w:rsidR="00940838" w:rsidRPr="002149A7" w:rsidRDefault="00940838" w:rsidP="00940838">
      <w:r w:rsidRPr="002149A7">
        <w:t>Okul bağış olarak yardım alır/almaz. Halen okulda hizmet etmekte olan öğretmenlerle ilgili tüm bilgiler ve adları bu dilekçeye ilişik sayfalarda verilmektedir: (Her öğretmen için bir ayrı yaprak doldurulmalıdır).</w:t>
      </w:r>
    </w:p>
    <w:p w:rsidR="00940838" w:rsidRPr="002149A7" w:rsidRDefault="00940838" w:rsidP="00940838">
      <w:r w:rsidRPr="002149A7">
        <w:t>Her sınıfta her konuya her haftada ayrılan saat miktarı, her yılda ne öğretildiğinin ana hatları ile kullanılan ders kitaplarını gösteren okul müfredatı, ilişikteki yaprakta gösterilmektedir.</w:t>
      </w:r>
    </w:p>
    <w:p w:rsidR="00940838" w:rsidRPr="002149A7" w:rsidRDefault="00940838" w:rsidP="00940838">
      <w:r w:rsidRPr="002149A7">
        <w:t>Halen okulda kayıtlı bulunan çocuk sayısı aşağıda gösterilmektedir:</w:t>
      </w:r>
    </w:p>
    <w:tbl>
      <w:tblPr>
        <w:tblW w:w="7866" w:type="dxa"/>
        <w:jc w:val="center"/>
        <w:tblInd w:w="2706" w:type="dxa"/>
        <w:tblLayout w:type="fixed"/>
        <w:tblCellMar>
          <w:left w:w="0" w:type="dxa"/>
          <w:right w:w="0" w:type="dxa"/>
        </w:tblCellMar>
        <w:tblLook w:val="04A0" w:firstRow="1" w:lastRow="0" w:firstColumn="1" w:lastColumn="0" w:noHBand="0" w:noVBand="1"/>
      </w:tblPr>
      <w:tblGrid>
        <w:gridCol w:w="2359"/>
        <w:gridCol w:w="1374"/>
        <w:gridCol w:w="1398"/>
        <w:gridCol w:w="2735"/>
      </w:tblGrid>
      <w:tr w:rsidR="00940838" w:rsidRPr="002149A7" w:rsidTr="005C7399">
        <w:trPr>
          <w:trHeight w:val="232"/>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Erkek</w:t>
            </w:r>
          </w:p>
        </w:tc>
        <w:tc>
          <w:tcPr>
            <w:tcW w:w="1398"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Kız</w:t>
            </w:r>
          </w:p>
        </w:tc>
        <w:tc>
          <w:tcPr>
            <w:tcW w:w="2735"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overflowPunct w:val="0"/>
              <w:autoSpaceDE w:val="0"/>
              <w:autoSpaceDN w:val="0"/>
              <w:adjustRightInd w:val="0"/>
              <w:rPr>
                <w:color w:val="000000"/>
                <w:lang w:val="en-US"/>
              </w:rPr>
            </w:pPr>
            <w:r w:rsidRPr="002149A7">
              <w:t>Toplam</w:t>
            </w:r>
          </w:p>
        </w:tc>
      </w:tr>
      <w:tr w:rsidR="00940838" w:rsidRPr="002149A7" w:rsidTr="005C7399">
        <w:trPr>
          <w:trHeight w:val="1690"/>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hideMark/>
          </w:tcPr>
          <w:p w:rsidR="00940838" w:rsidRPr="002149A7" w:rsidRDefault="00940838" w:rsidP="005C7399">
            <w:pPr>
              <w:rPr>
                <w:color w:val="000000"/>
                <w:lang w:val="en-US"/>
              </w:rPr>
            </w:pPr>
            <w:r w:rsidRPr="002149A7">
              <w:t>Sınıf</w:t>
            </w:r>
          </w:p>
          <w:p w:rsidR="00940838" w:rsidRPr="002149A7" w:rsidRDefault="00940838" w:rsidP="005C7399">
            <w:r w:rsidRPr="002149A7">
              <w:t>Sınıf</w:t>
            </w:r>
          </w:p>
          <w:p w:rsidR="00940838" w:rsidRPr="002149A7" w:rsidRDefault="00940838" w:rsidP="005C7399">
            <w:r w:rsidRPr="002149A7">
              <w:t>Sınıf</w:t>
            </w:r>
          </w:p>
          <w:p w:rsidR="00940838" w:rsidRPr="002149A7" w:rsidRDefault="00940838" w:rsidP="005C7399">
            <w:r w:rsidRPr="002149A7">
              <w:t>Sınıf</w:t>
            </w:r>
          </w:p>
          <w:p w:rsidR="00940838" w:rsidRPr="002149A7" w:rsidRDefault="00940838" w:rsidP="005C7399">
            <w:r w:rsidRPr="002149A7">
              <w:t>Sınıf</w:t>
            </w:r>
          </w:p>
          <w:p w:rsidR="00940838" w:rsidRPr="002149A7" w:rsidRDefault="00940838" w:rsidP="005C7399">
            <w:pPr>
              <w:overflowPunct w:val="0"/>
              <w:autoSpaceDE w:val="0"/>
              <w:autoSpaceDN w:val="0"/>
              <w:adjustRightInd w:val="0"/>
              <w:rPr>
                <w:color w:val="000000"/>
                <w:lang w:val="en-US"/>
              </w:rPr>
            </w:pPr>
            <w:r w:rsidRPr="002149A7">
              <w:t>Sınıf</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735"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r w:rsidR="00940838" w:rsidRPr="002149A7" w:rsidTr="005C7399">
        <w:trPr>
          <w:trHeight w:val="272"/>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c>
          <w:tcPr>
            <w:tcW w:w="2735" w:type="dxa"/>
            <w:tcBorders>
              <w:top w:val="single" w:sz="4" w:space="0" w:color="auto"/>
              <w:left w:val="single" w:sz="4" w:space="0" w:color="auto"/>
              <w:bottom w:val="single" w:sz="4" w:space="0" w:color="auto"/>
              <w:right w:val="single" w:sz="4" w:space="0" w:color="auto"/>
            </w:tcBorders>
            <w:shd w:val="clear" w:color="auto" w:fill="FFFFFF"/>
          </w:tcPr>
          <w:p w:rsidR="00940838" w:rsidRPr="002149A7" w:rsidRDefault="00940838" w:rsidP="005C7399">
            <w:pPr>
              <w:overflowPunct w:val="0"/>
              <w:autoSpaceDE w:val="0"/>
              <w:autoSpaceDN w:val="0"/>
              <w:adjustRightInd w:val="0"/>
              <w:rPr>
                <w:color w:val="000000"/>
                <w:lang w:val="en-US"/>
              </w:rPr>
            </w:pPr>
          </w:p>
        </w:tc>
      </w:tr>
    </w:tbl>
    <w:p w:rsidR="00940838" w:rsidRPr="002149A7" w:rsidRDefault="00940838" w:rsidP="00940838">
      <w:r w:rsidRPr="002149A7">
        <w:t>Tarih....................</w:t>
      </w:r>
    </w:p>
    <w:p w:rsidR="00940838" w:rsidRPr="002149A7" w:rsidRDefault="00940838" w:rsidP="00940838">
      <w:pPr>
        <w:jc w:val="right"/>
      </w:pPr>
      <w:r>
        <w:tab/>
      </w:r>
      <w:r>
        <w:tab/>
      </w:r>
      <w:r>
        <w:tab/>
      </w:r>
      <w:r>
        <w:tab/>
      </w:r>
      <w:r>
        <w:tab/>
      </w:r>
      <w:r>
        <w:tab/>
      </w:r>
      <w:r>
        <w:tab/>
      </w:r>
      <w:r w:rsidRPr="002149A7">
        <w:t>...................</w:t>
      </w:r>
    </w:p>
    <w:p w:rsidR="00940838" w:rsidRPr="002149A7" w:rsidRDefault="00940838" w:rsidP="00940838">
      <w:pPr>
        <w:jc w:val="right"/>
      </w:pPr>
      <w:r w:rsidRPr="002149A7">
        <w:t>(İmzalar)</w:t>
      </w:r>
    </w:p>
    <w:p w:rsidR="00940838" w:rsidRPr="002149A7" w:rsidRDefault="00940838" w:rsidP="00940838">
      <w:pPr>
        <w:jc w:val="center"/>
        <w:rPr>
          <w:b/>
        </w:rPr>
      </w:pPr>
      <w:r w:rsidRPr="002149A7">
        <w:br w:type="page"/>
      </w:r>
      <w:r w:rsidRPr="002149A7">
        <w:rPr>
          <w:b/>
        </w:rPr>
        <w:t>ONUNCU EK.</w:t>
      </w:r>
    </w:p>
    <w:p w:rsidR="00940838" w:rsidRPr="002149A7" w:rsidRDefault="00940838" w:rsidP="00940838">
      <w:pPr>
        <w:jc w:val="center"/>
        <w:rPr>
          <w:b/>
        </w:rPr>
      </w:pPr>
      <w:r w:rsidRPr="002149A7">
        <w:rPr>
          <w:b/>
        </w:rPr>
        <w:t>Ortaöğretim Tüzüğü</w:t>
      </w:r>
    </w:p>
    <w:p w:rsidR="00940838" w:rsidRPr="002149A7" w:rsidRDefault="00940838" w:rsidP="00940838">
      <w:pPr>
        <w:jc w:val="center"/>
        <w:rPr>
          <w:b/>
        </w:rPr>
      </w:pPr>
      <w:r w:rsidRPr="002149A7">
        <w:rPr>
          <w:b/>
        </w:rPr>
        <w:t>(24. madde)</w:t>
      </w:r>
    </w:p>
    <w:p w:rsidR="00940838" w:rsidRDefault="00940838" w:rsidP="00940838">
      <w:r w:rsidRPr="002149A7">
        <w:t xml:space="preserve">1. Devlet Yardımı Gören Orta Dereceli Okullardaki öğretmenlerin maaş ve ödenekleri. </w:t>
      </w:r>
    </w:p>
    <w:p w:rsidR="00940838" w:rsidRPr="002149A7" w:rsidRDefault="00940838" w:rsidP="00940838">
      <w:pPr>
        <w:jc w:val="center"/>
      </w:pPr>
      <w:r w:rsidRPr="002149A7">
        <w:t>Ortaöğretim Tüzüğü</w:t>
      </w:r>
      <w:r>
        <w:t xml:space="preserve"> </w:t>
      </w:r>
      <w:r w:rsidRPr="002149A7">
        <w:t>(24. madde)</w:t>
      </w:r>
    </w:p>
    <w:p w:rsidR="00940838" w:rsidRPr="002149A7" w:rsidRDefault="00940838" w:rsidP="00940838">
      <w:r w:rsidRPr="002149A7">
        <w:tab/>
        <w:t>1. Devlet yardımı Gören Orta Dereceli Okullardaki öğretmenlerin maaş ve ödenekleri.</w:t>
      </w:r>
    </w:p>
    <w:tbl>
      <w:tblPr>
        <w:tblW w:w="7541" w:type="dxa"/>
        <w:tblLayout w:type="fixed"/>
        <w:tblLook w:val="04A0" w:firstRow="1" w:lastRow="0" w:firstColumn="1" w:lastColumn="0" w:noHBand="0" w:noVBand="1"/>
      </w:tblPr>
      <w:tblGrid>
        <w:gridCol w:w="534"/>
        <w:gridCol w:w="3920"/>
        <w:gridCol w:w="1618"/>
        <w:gridCol w:w="1469"/>
      </w:tblGrid>
      <w:tr w:rsidR="00940838" w:rsidRPr="002149A7" w:rsidTr="005C7399">
        <w:trPr>
          <w:trHeight w:val="248"/>
        </w:trPr>
        <w:tc>
          <w:tcPr>
            <w:tcW w:w="4454" w:type="dxa"/>
            <w:gridSpan w:val="2"/>
          </w:tcPr>
          <w:p w:rsidR="00940838" w:rsidRPr="002149A7" w:rsidRDefault="00940838" w:rsidP="005C7399">
            <w:pPr>
              <w:overflowPunct w:val="0"/>
              <w:autoSpaceDE w:val="0"/>
              <w:autoSpaceDN w:val="0"/>
              <w:adjustRightInd w:val="0"/>
              <w:rPr>
                <w:color w:val="000000"/>
                <w:lang w:val="en-US"/>
              </w:rPr>
            </w:pPr>
          </w:p>
        </w:tc>
        <w:tc>
          <w:tcPr>
            <w:tcW w:w="3087" w:type="dxa"/>
            <w:gridSpan w:val="2"/>
            <w:hideMark/>
          </w:tcPr>
          <w:p w:rsidR="00940838" w:rsidRPr="002149A7" w:rsidRDefault="00940838" w:rsidP="005C7399">
            <w:pPr>
              <w:overflowPunct w:val="0"/>
              <w:autoSpaceDE w:val="0"/>
              <w:autoSpaceDN w:val="0"/>
              <w:adjustRightInd w:val="0"/>
              <w:jc w:val="center"/>
              <w:rPr>
                <w:color w:val="000000"/>
                <w:lang w:val="en-US"/>
              </w:rPr>
            </w:pPr>
            <w:r w:rsidRPr="002149A7">
              <w:t>Barem</w:t>
            </w:r>
          </w:p>
        </w:tc>
      </w:tr>
      <w:tr w:rsidR="00940838" w:rsidRPr="002149A7" w:rsidTr="005C7399">
        <w:trPr>
          <w:trHeight w:val="221"/>
        </w:trPr>
        <w:tc>
          <w:tcPr>
            <w:tcW w:w="4454" w:type="dxa"/>
            <w:gridSpan w:val="2"/>
          </w:tcPr>
          <w:p w:rsidR="00940838" w:rsidRPr="002149A7" w:rsidRDefault="00940838" w:rsidP="005C7399">
            <w:pPr>
              <w:overflowPunct w:val="0"/>
              <w:autoSpaceDE w:val="0"/>
              <w:autoSpaceDN w:val="0"/>
              <w:adjustRightInd w:val="0"/>
              <w:rPr>
                <w:color w:val="000000"/>
                <w:lang w:val="en-US"/>
              </w:rPr>
            </w:pPr>
          </w:p>
        </w:tc>
        <w:tc>
          <w:tcPr>
            <w:tcW w:w="1618" w:type="dxa"/>
            <w:hideMark/>
          </w:tcPr>
          <w:p w:rsidR="00940838" w:rsidRPr="002149A7" w:rsidRDefault="00940838" w:rsidP="005C7399">
            <w:pPr>
              <w:rPr>
                <w:color w:val="000000"/>
                <w:lang w:val="en-US"/>
              </w:rPr>
            </w:pPr>
            <w:r w:rsidRPr="002149A7">
              <w:t>Erkek</w:t>
            </w:r>
            <w:r>
              <w:t xml:space="preserve"> </w:t>
            </w:r>
            <w:r w:rsidRPr="002149A7">
              <w:t>£</w:t>
            </w:r>
          </w:p>
        </w:tc>
        <w:tc>
          <w:tcPr>
            <w:tcW w:w="1469" w:type="dxa"/>
            <w:hideMark/>
          </w:tcPr>
          <w:p w:rsidR="00940838" w:rsidRPr="002149A7" w:rsidRDefault="00940838" w:rsidP="005C7399">
            <w:pPr>
              <w:rPr>
                <w:color w:val="000000"/>
                <w:lang w:val="en-US"/>
              </w:rPr>
            </w:pPr>
            <w:r w:rsidRPr="002149A7">
              <w:t>Kadın</w:t>
            </w:r>
            <w:r>
              <w:t xml:space="preserve"> </w:t>
            </w:r>
            <w:r w:rsidRPr="002149A7">
              <w:t>£</w:t>
            </w:r>
          </w:p>
        </w:tc>
      </w:tr>
      <w:tr w:rsidR="00940838" w:rsidRPr="002149A7" w:rsidTr="005C7399">
        <w:trPr>
          <w:trHeight w:val="483"/>
        </w:trPr>
        <w:tc>
          <w:tcPr>
            <w:tcW w:w="534" w:type="dxa"/>
            <w:hideMark/>
          </w:tcPr>
          <w:p w:rsidR="00940838" w:rsidRPr="002149A7" w:rsidRDefault="00940838" w:rsidP="005C7399">
            <w:pPr>
              <w:overflowPunct w:val="0"/>
              <w:autoSpaceDE w:val="0"/>
              <w:autoSpaceDN w:val="0"/>
              <w:adjustRightInd w:val="0"/>
              <w:rPr>
                <w:color w:val="000000"/>
                <w:lang w:val="en-US"/>
              </w:rPr>
            </w:pPr>
            <w:r w:rsidRPr="002149A7">
              <w:t>(a)</w:t>
            </w:r>
          </w:p>
        </w:tc>
        <w:tc>
          <w:tcPr>
            <w:tcW w:w="3920" w:type="dxa"/>
            <w:hideMark/>
          </w:tcPr>
          <w:p w:rsidR="00940838" w:rsidRPr="002149A7" w:rsidRDefault="00940838" w:rsidP="005C7399">
            <w:pPr>
              <w:overflowPunct w:val="0"/>
              <w:autoSpaceDE w:val="0"/>
              <w:autoSpaceDN w:val="0"/>
              <w:adjustRightInd w:val="0"/>
              <w:rPr>
                <w:color w:val="000000"/>
                <w:lang w:val="en-US"/>
              </w:rPr>
            </w:pPr>
            <w:r w:rsidRPr="002149A7">
              <w:t>Sınıf ‘A’ (Üniversite digrisi ve öğretmen eğitimi olanlar).........</w:t>
            </w:r>
          </w:p>
        </w:tc>
        <w:tc>
          <w:tcPr>
            <w:tcW w:w="1618" w:type="dxa"/>
          </w:tcPr>
          <w:p w:rsidR="00940838" w:rsidRPr="002149A7" w:rsidRDefault="00940838" w:rsidP="005C7399">
            <w:pPr>
              <w:rPr>
                <w:lang w:val="en-US"/>
              </w:rPr>
            </w:pPr>
          </w:p>
          <w:p w:rsidR="00940838" w:rsidRPr="002149A7" w:rsidRDefault="00940838" w:rsidP="005C7399">
            <w:pPr>
              <w:overflowPunct w:val="0"/>
              <w:autoSpaceDE w:val="0"/>
              <w:autoSpaceDN w:val="0"/>
              <w:adjustRightInd w:val="0"/>
              <w:rPr>
                <w:color w:val="000000"/>
                <w:lang w:val="en-US"/>
              </w:rPr>
            </w:pPr>
            <w:r w:rsidRPr="002149A7">
              <w:t>748X24-868</w:t>
            </w:r>
          </w:p>
        </w:tc>
        <w:tc>
          <w:tcPr>
            <w:tcW w:w="1469" w:type="dxa"/>
          </w:tcPr>
          <w:p w:rsidR="00940838" w:rsidRPr="002149A7" w:rsidRDefault="00940838" w:rsidP="005C7399">
            <w:pPr>
              <w:rPr>
                <w:lang w:val="en-US"/>
              </w:rPr>
            </w:pPr>
          </w:p>
          <w:p w:rsidR="00940838" w:rsidRPr="002149A7" w:rsidRDefault="00940838" w:rsidP="005C7399">
            <w:pPr>
              <w:rPr>
                <w:color w:val="000000"/>
                <w:lang w:val="en-US"/>
              </w:rPr>
            </w:pPr>
            <w:r w:rsidRPr="002149A7">
              <w:t>668X24-788</w:t>
            </w:r>
          </w:p>
        </w:tc>
      </w:tr>
      <w:tr w:rsidR="00940838" w:rsidRPr="002149A7" w:rsidTr="005C7399">
        <w:trPr>
          <w:trHeight w:val="436"/>
        </w:trPr>
        <w:tc>
          <w:tcPr>
            <w:tcW w:w="534" w:type="dxa"/>
            <w:hideMark/>
          </w:tcPr>
          <w:p w:rsidR="00940838" w:rsidRPr="002149A7" w:rsidRDefault="00940838" w:rsidP="005C7399">
            <w:pPr>
              <w:overflowPunct w:val="0"/>
              <w:autoSpaceDE w:val="0"/>
              <w:autoSpaceDN w:val="0"/>
              <w:adjustRightInd w:val="0"/>
              <w:rPr>
                <w:color w:val="000000"/>
                <w:lang w:val="en-US"/>
              </w:rPr>
            </w:pPr>
            <w:r w:rsidRPr="002149A7">
              <w:t>(b)</w:t>
            </w:r>
          </w:p>
        </w:tc>
        <w:tc>
          <w:tcPr>
            <w:tcW w:w="3920" w:type="dxa"/>
            <w:hideMark/>
          </w:tcPr>
          <w:p w:rsidR="00940838" w:rsidRPr="002149A7" w:rsidRDefault="00940838" w:rsidP="005C7399">
            <w:pPr>
              <w:overflowPunct w:val="0"/>
              <w:autoSpaceDE w:val="0"/>
              <w:autoSpaceDN w:val="0"/>
              <w:adjustRightInd w:val="0"/>
              <w:rPr>
                <w:color w:val="000000"/>
                <w:lang w:val="en-US"/>
              </w:rPr>
            </w:pPr>
            <w:r w:rsidRPr="002149A7">
              <w:t>Sınıf ‘B’ (sadece üniversite digrisi olan öğretmenler ...........</w:t>
            </w:r>
          </w:p>
        </w:tc>
        <w:tc>
          <w:tcPr>
            <w:tcW w:w="1618" w:type="dxa"/>
          </w:tcPr>
          <w:p w:rsidR="00940838" w:rsidRPr="002149A7" w:rsidRDefault="00940838" w:rsidP="005C7399">
            <w:pPr>
              <w:rPr>
                <w:color w:val="000000"/>
                <w:lang w:val="en-US"/>
              </w:rPr>
            </w:pPr>
          </w:p>
          <w:p w:rsidR="00940838" w:rsidRPr="002149A7" w:rsidRDefault="00940838" w:rsidP="005C7399">
            <w:pPr>
              <w:overflowPunct w:val="0"/>
              <w:autoSpaceDE w:val="0"/>
              <w:autoSpaceDN w:val="0"/>
              <w:adjustRightInd w:val="0"/>
              <w:rPr>
                <w:color w:val="000000"/>
                <w:lang w:val="en-US"/>
              </w:rPr>
            </w:pPr>
            <w:r w:rsidRPr="002149A7">
              <w:t>632X24-752</w:t>
            </w:r>
          </w:p>
        </w:tc>
        <w:tc>
          <w:tcPr>
            <w:tcW w:w="1469" w:type="dxa"/>
          </w:tcPr>
          <w:p w:rsidR="00940838" w:rsidRDefault="00940838" w:rsidP="005C7399"/>
          <w:p w:rsidR="00940838" w:rsidRPr="002149A7" w:rsidRDefault="00940838" w:rsidP="005C7399">
            <w:pPr>
              <w:rPr>
                <w:color w:val="000000"/>
                <w:lang w:val="en-US"/>
              </w:rPr>
            </w:pPr>
            <w:r w:rsidRPr="002149A7">
              <w:t>552X24-672</w:t>
            </w:r>
          </w:p>
        </w:tc>
      </w:tr>
      <w:tr w:rsidR="00940838" w:rsidRPr="002149A7" w:rsidTr="005C7399">
        <w:trPr>
          <w:trHeight w:val="687"/>
        </w:trPr>
        <w:tc>
          <w:tcPr>
            <w:tcW w:w="534" w:type="dxa"/>
            <w:hideMark/>
          </w:tcPr>
          <w:p w:rsidR="00940838" w:rsidRPr="002149A7" w:rsidRDefault="00940838" w:rsidP="005C7399">
            <w:pPr>
              <w:overflowPunct w:val="0"/>
              <w:autoSpaceDE w:val="0"/>
              <w:autoSpaceDN w:val="0"/>
              <w:adjustRightInd w:val="0"/>
              <w:rPr>
                <w:color w:val="000000"/>
                <w:lang w:val="en-US"/>
              </w:rPr>
            </w:pPr>
            <w:r w:rsidRPr="002149A7">
              <w:t>(c)</w:t>
            </w:r>
          </w:p>
        </w:tc>
        <w:tc>
          <w:tcPr>
            <w:tcW w:w="3920" w:type="dxa"/>
            <w:hideMark/>
          </w:tcPr>
          <w:p w:rsidR="00940838" w:rsidRPr="002149A7" w:rsidRDefault="00940838" w:rsidP="005C7399">
            <w:pPr>
              <w:overflowPunct w:val="0"/>
              <w:autoSpaceDE w:val="0"/>
              <w:autoSpaceDN w:val="0"/>
              <w:adjustRightInd w:val="0"/>
              <w:rPr>
                <w:color w:val="000000"/>
                <w:lang w:val="en-US"/>
              </w:rPr>
            </w:pPr>
            <w:r w:rsidRPr="002149A7">
              <w:t>Sınıf ‘C’I (öğrettikleri konuda dört yıllık bir eğitim görmüş olan uzman öğretmenler)..........</w:t>
            </w:r>
          </w:p>
        </w:tc>
        <w:tc>
          <w:tcPr>
            <w:tcW w:w="1618" w:type="dxa"/>
          </w:tcPr>
          <w:p w:rsidR="00940838" w:rsidRPr="002149A7" w:rsidRDefault="00940838" w:rsidP="005C7399"/>
          <w:p w:rsidR="00940838" w:rsidRPr="002149A7" w:rsidRDefault="00940838" w:rsidP="005C7399">
            <w:pPr>
              <w:rPr>
                <w:color w:val="000000"/>
                <w:lang w:val="en-US"/>
              </w:rPr>
            </w:pPr>
            <w:r w:rsidRPr="002149A7">
              <w:t>560X18-722</w:t>
            </w:r>
          </w:p>
        </w:tc>
        <w:tc>
          <w:tcPr>
            <w:tcW w:w="1469" w:type="dxa"/>
          </w:tcPr>
          <w:p w:rsidR="00940838" w:rsidRPr="002149A7" w:rsidRDefault="00940838" w:rsidP="005C7399"/>
          <w:p w:rsidR="00940838" w:rsidRPr="002149A7" w:rsidRDefault="00940838" w:rsidP="005C7399">
            <w:pPr>
              <w:rPr>
                <w:color w:val="000000"/>
                <w:lang w:val="en-US"/>
              </w:rPr>
            </w:pPr>
            <w:r w:rsidRPr="002149A7">
              <w:t>482X18-608</w:t>
            </w:r>
          </w:p>
        </w:tc>
      </w:tr>
      <w:tr w:rsidR="00940838" w:rsidRPr="002149A7" w:rsidTr="005C7399">
        <w:trPr>
          <w:trHeight w:val="697"/>
        </w:trPr>
        <w:tc>
          <w:tcPr>
            <w:tcW w:w="534" w:type="dxa"/>
            <w:hideMark/>
          </w:tcPr>
          <w:p w:rsidR="00940838" w:rsidRPr="002149A7" w:rsidRDefault="00940838" w:rsidP="005C7399">
            <w:pPr>
              <w:overflowPunct w:val="0"/>
              <w:autoSpaceDE w:val="0"/>
              <w:autoSpaceDN w:val="0"/>
              <w:adjustRightInd w:val="0"/>
              <w:rPr>
                <w:color w:val="000000"/>
                <w:lang w:val="en-US"/>
              </w:rPr>
            </w:pPr>
            <w:r w:rsidRPr="002149A7">
              <w:t>(d)</w:t>
            </w:r>
          </w:p>
        </w:tc>
        <w:tc>
          <w:tcPr>
            <w:tcW w:w="3920" w:type="dxa"/>
            <w:hideMark/>
          </w:tcPr>
          <w:p w:rsidR="00940838" w:rsidRPr="002149A7" w:rsidRDefault="00940838" w:rsidP="005C7399">
            <w:pPr>
              <w:overflowPunct w:val="0"/>
              <w:autoSpaceDE w:val="0"/>
              <w:autoSpaceDN w:val="0"/>
              <w:adjustRightInd w:val="0"/>
              <w:rPr>
                <w:color w:val="000000"/>
                <w:lang w:val="en-US"/>
              </w:rPr>
            </w:pPr>
            <w:r w:rsidRPr="002149A7">
              <w:t>Sınıf ‘C’II (öğrettikleri konuda üç yıllık bir eğitim görmüş olan uzman öğretmenler) .............</w:t>
            </w:r>
          </w:p>
        </w:tc>
        <w:tc>
          <w:tcPr>
            <w:tcW w:w="1618" w:type="dxa"/>
          </w:tcPr>
          <w:p w:rsidR="00940838" w:rsidRPr="002149A7" w:rsidRDefault="00940838" w:rsidP="005C7399"/>
          <w:p w:rsidR="00940838" w:rsidRPr="002149A7" w:rsidRDefault="00940838" w:rsidP="005C7399">
            <w:pPr>
              <w:overflowPunct w:val="0"/>
              <w:autoSpaceDE w:val="0"/>
              <w:autoSpaceDN w:val="0"/>
              <w:adjustRightInd w:val="0"/>
              <w:rPr>
                <w:color w:val="000000"/>
                <w:lang w:val="en-US"/>
              </w:rPr>
            </w:pPr>
            <w:r w:rsidRPr="002149A7">
              <w:t>542X18-722</w:t>
            </w:r>
          </w:p>
        </w:tc>
        <w:tc>
          <w:tcPr>
            <w:tcW w:w="1469" w:type="dxa"/>
          </w:tcPr>
          <w:p w:rsidR="00940838" w:rsidRPr="002149A7" w:rsidRDefault="00940838" w:rsidP="005C7399"/>
          <w:p w:rsidR="00940838" w:rsidRPr="002149A7" w:rsidRDefault="00940838" w:rsidP="005C7399">
            <w:pPr>
              <w:rPr>
                <w:color w:val="000000"/>
                <w:lang w:val="en-US"/>
              </w:rPr>
            </w:pPr>
            <w:r w:rsidRPr="002149A7">
              <w:t>464X18-608</w:t>
            </w:r>
          </w:p>
        </w:tc>
      </w:tr>
      <w:tr w:rsidR="00940838" w:rsidRPr="002149A7" w:rsidTr="005C7399">
        <w:trPr>
          <w:trHeight w:val="434"/>
        </w:trPr>
        <w:tc>
          <w:tcPr>
            <w:tcW w:w="534" w:type="dxa"/>
            <w:hideMark/>
          </w:tcPr>
          <w:p w:rsidR="00940838" w:rsidRPr="002149A7" w:rsidRDefault="00940838" w:rsidP="005C7399">
            <w:pPr>
              <w:overflowPunct w:val="0"/>
              <w:autoSpaceDE w:val="0"/>
              <w:autoSpaceDN w:val="0"/>
              <w:adjustRightInd w:val="0"/>
              <w:rPr>
                <w:color w:val="000000"/>
                <w:lang w:val="en-US"/>
              </w:rPr>
            </w:pPr>
            <w:r w:rsidRPr="002149A7">
              <w:t>(e)</w:t>
            </w:r>
          </w:p>
        </w:tc>
        <w:tc>
          <w:tcPr>
            <w:tcW w:w="3920" w:type="dxa"/>
            <w:hideMark/>
          </w:tcPr>
          <w:p w:rsidR="00940838" w:rsidRPr="002149A7" w:rsidRDefault="00940838" w:rsidP="005C7399">
            <w:pPr>
              <w:overflowPunct w:val="0"/>
              <w:autoSpaceDE w:val="0"/>
              <w:autoSpaceDN w:val="0"/>
              <w:adjustRightInd w:val="0"/>
              <w:rPr>
                <w:color w:val="000000"/>
                <w:lang w:val="en-US"/>
              </w:rPr>
            </w:pPr>
            <w:r w:rsidRPr="002149A7">
              <w:t>Sınıf ‘C’III (sadece öğretmen okuluna gitmiş öğretmenler....</w:t>
            </w:r>
          </w:p>
        </w:tc>
        <w:tc>
          <w:tcPr>
            <w:tcW w:w="1618" w:type="dxa"/>
          </w:tcPr>
          <w:p w:rsidR="00940838" w:rsidRPr="002149A7" w:rsidRDefault="00940838" w:rsidP="005C7399">
            <w:pPr>
              <w:rPr>
                <w:lang w:val="en-US"/>
              </w:rPr>
            </w:pPr>
          </w:p>
          <w:p w:rsidR="00940838" w:rsidRPr="002149A7" w:rsidRDefault="00940838" w:rsidP="005C7399">
            <w:pPr>
              <w:overflowPunct w:val="0"/>
              <w:autoSpaceDE w:val="0"/>
              <w:autoSpaceDN w:val="0"/>
              <w:adjustRightInd w:val="0"/>
              <w:rPr>
                <w:color w:val="000000"/>
                <w:lang w:val="en-US"/>
              </w:rPr>
            </w:pPr>
            <w:r w:rsidRPr="002149A7">
              <w:t>506X18-686</w:t>
            </w:r>
          </w:p>
        </w:tc>
        <w:tc>
          <w:tcPr>
            <w:tcW w:w="1469" w:type="dxa"/>
          </w:tcPr>
          <w:p w:rsidR="00940838" w:rsidRPr="002149A7" w:rsidRDefault="00940838" w:rsidP="005C7399">
            <w:pPr>
              <w:rPr>
                <w:lang w:val="en-US"/>
              </w:rPr>
            </w:pPr>
          </w:p>
          <w:p w:rsidR="00940838" w:rsidRPr="002149A7" w:rsidRDefault="00940838" w:rsidP="005C7399">
            <w:pPr>
              <w:rPr>
                <w:color w:val="000000"/>
                <w:lang w:val="en-US"/>
              </w:rPr>
            </w:pPr>
            <w:r w:rsidRPr="002149A7">
              <w:t>428X18-572</w:t>
            </w:r>
          </w:p>
        </w:tc>
      </w:tr>
      <w:tr w:rsidR="00940838" w:rsidRPr="002149A7" w:rsidTr="005C7399">
        <w:trPr>
          <w:trHeight w:val="695"/>
        </w:trPr>
        <w:tc>
          <w:tcPr>
            <w:tcW w:w="534" w:type="dxa"/>
            <w:hideMark/>
          </w:tcPr>
          <w:p w:rsidR="00940838" w:rsidRPr="002149A7" w:rsidRDefault="00940838" w:rsidP="005C7399">
            <w:pPr>
              <w:overflowPunct w:val="0"/>
              <w:autoSpaceDE w:val="0"/>
              <w:autoSpaceDN w:val="0"/>
              <w:adjustRightInd w:val="0"/>
              <w:rPr>
                <w:color w:val="000000"/>
                <w:lang w:val="en-US"/>
              </w:rPr>
            </w:pPr>
            <w:r w:rsidRPr="002149A7">
              <w:t>(f)</w:t>
            </w:r>
          </w:p>
        </w:tc>
        <w:tc>
          <w:tcPr>
            <w:tcW w:w="3920" w:type="dxa"/>
            <w:hideMark/>
          </w:tcPr>
          <w:p w:rsidR="00940838" w:rsidRPr="002149A7" w:rsidRDefault="00940838" w:rsidP="005C7399">
            <w:pPr>
              <w:overflowPunct w:val="0"/>
              <w:autoSpaceDE w:val="0"/>
              <w:autoSpaceDN w:val="0"/>
              <w:adjustRightInd w:val="0"/>
              <w:rPr>
                <w:color w:val="000000"/>
                <w:lang w:val="en-US"/>
              </w:rPr>
            </w:pPr>
            <w:r w:rsidRPr="002149A7">
              <w:t>Sınıf ‘D’ (üniversite digrisi veya öğretmen okulu eğitimi olma-yan pratik konu larda eğitmenler)....</w:t>
            </w:r>
          </w:p>
        </w:tc>
        <w:tc>
          <w:tcPr>
            <w:tcW w:w="1618" w:type="dxa"/>
          </w:tcPr>
          <w:p w:rsidR="00940838" w:rsidRPr="002149A7" w:rsidRDefault="00940838" w:rsidP="005C7399"/>
          <w:p w:rsidR="00940838" w:rsidRPr="002149A7" w:rsidRDefault="00940838" w:rsidP="005C7399">
            <w:pPr>
              <w:overflowPunct w:val="0"/>
              <w:autoSpaceDE w:val="0"/>
              <w:autoSpaceDN w:val="0"/>
              <w:adjustRightInd w:val="0"/>
              <w:rPr>
                <w:color w:val="000000"/>
                <w:lang w:val="en-US"/>
              </w:rPr>
            </w:pPr>
            <w:r w:rsidRPr="002149A7">
              <w:t>280X15-505</w:t>
            </w:r>
          </w:p>
        </w:tc>
        <w:tc>
          <w:tcPr>
            <w:tcW w:w="1469" w:type="dxa"/>
          </w:tcPr>
          <w:p w:rsidR="00940838" w:rsidRPr="002149A7" w:rsidRDefault="00940838" w:rsidP="005C7399"/>
          <w:p w:rsidR="00940838" w:rsidRPr="002149A7" w:rsidRDefault="00940838" w:rsidP="005C7399">
            <w:pPr>
              <w:overflowPunct w:val="0"/>
              <w:autoSpaceDE w:val="0"/>
              <w:autoSpaceDN w:val="0"/>
              <w:adjustRightInd w:val="0"/>
              <w:rPr>
                <w:color w:val="000000"/>
                <w:lang w:val="en-US"/>
              </w:rPr>
            </w:pPr>
            <w:r w:rsidRPr="002149A7">
              <w:t>245X15-410</w:t>
            </w:r>
          </w:p>
        </w:tc>
      </w:tr>
    </w:tbl>
    <w:p w:rsidR="00940838" w:rsidRPr="002149A7" w:rsidRDefault="00940838" w:rsidP="00940838">
      <w:r w:rsidRPr="002149A7">
        <w:t>2. Devlet Yardımı Gören Ortadereceli Okullar öğretmenlerine zaman zaman valinin kararlaştıracağı oranlarda ve valinin onayı ile bir hayat pahalılığı tahsisatı verilebilir.</w:t>
      </w:r>
    </w:p>
    <w:p w:rsidR="00940838" w:rsidRPr="002149A7" w:rsidRDefault="00940838" w:rsidP="00940838">
      <w:r w:rsidRPr="002149A7">
        <w:t>3. Okul Müdürleri ile kıdemli öğretmenlere aşağıdaki oranlarda özel tahsisat verilir.</w:t>
      </w:r>
    </w:p>
    <w:tbl>
      <w:tblPr>
        <w:tblW w:w="7541" w:type="dxa"/>
        <w:tblLayout w:type="fixed"/>
        <w:tblLook w:val="04A0" w:firstRow="1" w:lastRow="0" w:firstColumn="1" w:lastColumn="0" w:noHBand="0" w:noVBand="1"/>
      </w:tblPr>
      <w:tblGrid>
        <w:gridCol w:w="681"/>
        <w:gridCol w:w="6860"/>
      </w:tblGrid>
      <w:tr w:rsidR="00940838" w:rsidRPr="002149A7" w:rsidTr="005C7399">
        <w:trPr>
          <w:trHeight w:val="307"/>
        </w:trPr>
        <w:tc>
          <w:tcPr>
            <w:tcW w:w="675" w:type="dxa"/>
          </w:tcPr>
          <w:p w:rsidR="00940838" w:rsidRPr="002149A7" w:rsidRDefault="00940838" w:rsidP="005C7399">
            <w:pPr>
              <w:overflowPunct w:val="0"/>
              <w:autoSpaceDE w:val="0"/>
              <w:autoSpaceDN w:val="0"/>
              <w:adjustRightInd w:val="0"/>
              <w:rPr>
                <w:color w:val="000000"/>
                <w:lang w:val="en-US"/>
              </w:rPr>
            </w:pPr>
            <w:r w:rsidRPr="002149A7">
              <w:t>(a)</w:t>
            </w:r>
          </w:p>
        </w:tc>
        <w:tc>
          <w:tcPr>
            <w:tcW w:w="6804" w:type="dxa"/>
          </w:tcPr>
          <w:p w:rsidR="00940838" w:rsidRPr="002149A7" w:rsidRDefault="00940838" w:rsidP="005C7399">
            <w:pPr>
              <w:rPr>
                <w:color w:val="000000"/>
                <w:lang w:val="en-US"/>
              </w:rPr>
            </w:pPr>
            <w:r w:rsidRPr="002149A7">
              <w:t>Okul Müdürleri: her yüz öğrenci veya elliyi aşan kısmı için £30.</w:t>
            </w:r>
          </w:p>
        </w:tc>
      </w:tr>
      <w:tr w:rsidR="00940838" w:rsidRPr="002149A7" w:rsidTr="005C7399">
        <w:trPr>
          <w:trHeight w:val="330"/>
        </w:trPr>
        <w:tc>
          <w:tcPr>
            <w:tcW w:w="675" w:type="dxa"/>
          </w:tcPr>
          <w:p w:rsidR="00940838" w:rsidRPr="002149A7" w:rsidRDefault="00940838" w:rsidP="005C7399">
            <w:pPr>
              <w:overflowPunct w:val="0"/>
              <w:autoSpaceDE w:val="0"/>
              <w:autoSpaceDN w:val="0"/>
              <w:adjustRightInd w:val="0"/>
              <w:rPr>
                <w:color w:val="000000"/>
                <w:lang w:val="en-US"/>
              </w:rPr>
            </w:pPr>
            <w:r w:rsidRPr="002149A7">
              <w:t>(b)</w:t>
            </w:r>
          </w:p>
        </w:tc>
        <w:tc>
          <w:tcPr>
            <w:tcW w:w="6804" w:type="dxa"/>
          </w:tcPr>
          <w:p w:rsidR="00940838" w:rsidRPr="002149A7" w:rsidRDefault="00940838" w:rsidP="005C7399">
            <w:pPr>
              <w:ind w:right="-108"/>
              <w:rPr>
                <w:color w:val="000000"/>
                <w:lang w:val="en-US"/>
              </w:rPr>
            </w:pPr>
            <w:r w:rsidRPr="002149A7">
              <w:t>Kıdemli öğretmenler: her yüz öğrenci veya elliyi aşan kısmı için £10</w:t>
            </w:r>
            <w:r>
              <w:t>.</w:t>
            </w:r>
          </w:p>
        </w:tc>
      </w:tr>
    </w:tbl>
    <w:p w:rsidR="00940838" w:rsidRPr="002149A7" w:rsidRDefault="00940838" w:rsidP="00940838">
      <w:r w:rsidRPr="002149A7">
        <w:t>4. Bu ek amaçları bakımından:</w:t>
      </w:r>
    </w:p>
    <w:tbl>
      <w:tblPr>
        <w:tblW w:w="7541" w:type="dxa"/>
        <w:tblLayout w:type="fixed"/>
        <w:tblLook w:val="04A0" w:firstRow="1" w:lastRow="0" w:firstColumn="1" w:lastColumn="0" w:noHBand="0" w:noVBand="1"/>
      </w:tblPr>
      <w:tblGrid>
        <w:gridCol w:w="579"/>
        <w:gridCol w:w="613"/>
        <w:gridCol w:w="476"/>
        <w:gridCol w:w="5873"/>
      </w:tblGrid>
      <w:tr w:rsidR="00940838" w:rsidRPr="002149A7" w:rsidTr="005C7399">
        <w:trPr>
          <w:trHeight w:val="302"/>
        </w:trPr>
        <w:tc>
          <w:tcPr>
            <w:tcW w:w="579" w:type="dxa"/>
          </w:tcPr>
          <w:p w:rsidR="00940838" w:rsidRPr="002149A7" w:rsidRDefault="00940838" w:rsidP="005C7399">
            <w:pPr>
              <w:overflowPunct w:val="0"/>
              <w:autoSpaceDE w:val="0"/>
              <w:autoSpaceDN w:val="0"/>
              <w:adjustRightInd w:val="0"/>
              <w:rPr>
                <w:color w:val="000000"/>
                <w:lang w:val="en-US"/>
              </w:rPr>
            </w:pPr>
          </w:p>
        </w:tc>
        <w:tc>
          <w:tcPr>
            <w:tcW w:w="613" w:type="dxa"/>
            <w:hideMark/>
          </w:tcPr>
          <w:p w:rsidR="00940838" w:rsidRPr="002149A7" w:rsidRDefault="00940838" w:rsidP="005C7399">
            <w:pPr>
              <w:overflowPunct w:val="0"/>
              <w:autoSpaceDE w:val="0"/>
              <w:autoSpaceDN w:val="0"/>
              <w:adjustRightInd w:val="0"/>
              <w:rPr>
                <w:color w:val="000000"/>
                <w:lang w:val="en-US"/>
              </w:rPr>
            </w:pPr>
            <w:r w:rsidRPr="002149A7">
              <w:t>(a)</w:t>
            </w:r>
          </w:p>
        </w:tc>
        <w:tc>
          <w:tcPr>
            <w:tcW w:w="6349" w:type="dxa"/>
            <w:gridSpan w:val="2"/>
            <w:hideMark/>
          </w:tcPr>
          <w:p w:rsidR="00940838" w:rsidRPr="002149A7" w:rsidRDefault="00940838" w:rsidP="005C7399">
            <w:pPr>
              <w:overflowPunct w:val="0"/>
              <w:autoSpaceDE w:val="0"/>
              <w:autoSpaceDN w:val="0"/>
              <w:adjustRightInd w:val="0"/>
              <w:rPr>
                <w:color w:val="000000"/>
                <w:lang w:val="en-US"/>
              </w:rPr>
            </w:pPr>
            <w:r w:rsidRPr="002149A7">
              <w:t>2(ii) 998/57 ile kaldırıldı.</w:t>
            </w:r>
          </w:p>
        </w:tc>
      </w:tr>
      <w:tr w:rsidR="00940838" w:rsidRPr="002149A7" w:rsidTr="005C7399">
        <w:trPr>
          <w:trHeight w:val="273"/>
        </w:trPr>
        <w:tc>
          <w:tcPr>
            <w:tcW w:w="579" w:type="dxa"/>
          </w:tcPr>
          <w:p w:rsidR="00940838" w:rsidRPr="002149A7" w:rsidRDefault="00940838" w:rsidP="005C7399">
            <w:pPr>
              <w:overflowPunct w:val="0"/>
              <w:autoSpaceDE w:val="0"/>
              <w:autoSpaceDN w:val="0"/>
              <w:adjustRightInd w:val="0"/>
              <w:rPr>
                <w:color w:val="000000"/>
                <w:lang w:val="en-US"/>
              </w:rPr>
            </w:pPr>
          </w:p>
        </w:tc>
        <w:tc>
          <w:tcPr>
            <w:tcW w:w="613" w:type="dxa"/>
            <w:hideMark/>
          </w:tcPr>
          <w:p w:rsidR="00940838" w:rsidRPr="002149A7" w:rsidRDefault="00940838" w:rsidP="005C7399">
            <w:pPr>
              <w:overflowPunct w:val="0"/>
              <w:autoSpaceDE w:val="0"/>
              <w:autoSpaceDN w:val="0"/>
              <w:adjustRightInd w:val="0"/>
              <w:rPr>
                <w:color w:val="000000"/>
                <w:lang w:val="en-US"/>
              </w:rPr>
            </w:pPr>
            <w:r w:rsidRPr="002149A7">
              <w:t>(b)</w:t>
            </w:r>
          </w:p>
        </w:tc>
        <w:tc>
          <w:tcPr>
            <w:tcW w:w="6349" w:type="dxa"/>
            <w:gridSpan w:val="2"/>
            <w:hideMark/>
          </w:tcPr>
          <w:p w:rsidR="00940838" w:rsidRPr="002149A7" w:rsidRDefault="00940838" w:rsidP="005C7399">
            <w:pPr>
              <w:overflowPunct w:val="0"/>
              <w:autoSpaceDE w:val="0"/>
              <w:autoSpaceDN w:val="0"/>
              <w:adjustRightInd w:val="0"/>
              <w:rPr>
                <w:color w:val="000000"/>
                <w:lang w:val="en-US"/>
              </w:rPr>
            </w:pPr>
            <w:r w:rsidRPr="002149A7">
              <w:t>Öğretmen eğitimi görmüş öğretmenler şunlardır:</w:t>
            </w:r>
          </w:p>
        </w:tc>
      </w:tr>
      <w:tr w:rsidR="00940838" w:rsidRPr="002149A7" w:rsidTr="005C7399">
        <w:trPr>
          <w:trHeight w:val="283"/>
        </w:trPr>
        <w:tc>
          <w:tcPr>
            <w:tcW w:w="579" w:type="dxa"/>
          </w:tcPr>
          <w:p w:rsidR="00940838" w:rsidRPr="002149A7" w:rsidRDefault="00940838" w:rsidP="005C7399">
            <w:pPr>
              <w:overflowPunct w:val="0"/>
              <w:autoSpaceDE w:val="0"/>
              <w:autoSpaceDN w:val="0"/>
              <w:adjustRightInd w:val="0"/>
              <w:rPr>
                <w:color w:val="000000"/>
                <w:lang w:val="en-US"/>
              </w:rPr>
            </w:pPr>
          </w:p>
        </w:tc>
        <w:tc>
          <w:tcPr>
            <w:tcW w:w="613" w:type="dxa"/>
          </w:tcPr>
          <w:p w:rsidR="00940838" w:rsidRPr="002149A7" w:rsidRDefault="00940838" w:rsidP="005C7399">
            <w:pPr>
              <w:overflowPunct w:val="0"/>
              <w:autoSpaceDE w:val="0"/>
              <w:autoSpaceDN w:val="0"/>
              <w:adjustRightInd w:val="0"/>
              <w:rPr>
                <w:color w:val="000000"/>
                <w:lang w:val="en-US"/>
              </w:rPr>
            </w:pPr>
          </w:p>
        </w:tc>
        <w:tc>
          <w:tcPr>
            <w:tcW w:w="476" w:type="dxa"/>
            <w:hideMark/>
          </w:tcPr>
          <w:p w:rsidR="00940838" w:rsidRPr="002149A7" w:rsidRDefault="00940838" w:rsidP="005C7399">
            <w:pPr>
              <w:overflowPunct w:val="0"/>
              <w:autoSpaceDE w:val="0"/>
              <w:autoSpaceDN w:val="0"/>
              <w:adjustRightInd w:val="0"/>
              <w:rPr>
                <w:color w:val="000000"/>
                <w:lang w:val="en-US"/>
              </w:rPr>
            </w:pPr>
            <w:r w:rsidRPr="002149A7">
              <w:t>(i)</w:t>
            </w:r>
          </w:p>
        </w:tc>
        <w:tc>
          <w:tcPr>
            <w:tcW w:w="5873" w:type="dxa"/>
            <w:hideMark/>
          </w:tcPr>
          <w:p w:rsidR="00940838" w:rsidRPr="002149A7" w:rsidRDefault="00940838" w:rsidP="005C7399">
            <w:pPr>
              <w:overflowPunct w:val="0"/>
              <w:autoSpaceDE w:val="0"/>
              <w:autoSpaceDN w:val="0"/>
              <w:adjustRightInd w:val="0"/>
              <w:rPr>
                <w:color w:val="000000"/>
                <w:lang w:val="en-US"/>
              </w:rPr>
            </w:pPr>
            <w:r w:rsidRPr="002149A7">
              <w:t>Müdürü tatmin edecek şekilde bir Öğretmen Kolejinde iki yıldan az olmayan bir süre için tam mesai bir öğrenim kursu tamamladıktan sonra kazanılan Öğretmen Eğitim Sertifikası sahibi olanlar;</w:t>
            </w:r>
          </w:p>
        </w:tc>
      </w:tr>
      <w:tr w:rsidR="00940838" w:rsidRPr="002149A7" w:rsidTr="005C7399">
        <w:trPr>
          <w:trHeight w:val="283"/>
        </w:trPr>
        <w:tc>
          <w:tcPr>
            <w:tcW w:w="579" w:type="dxa"/>
          </w:tcPr>
          <w:p w:rsidR="00940838" w:rsidRPr="002149A7" w:rsidRDefault="00940838" w:rsidP="005C7399">
            <w:pPr>
              <w:overflowPunct w:val="0"/>
              <w:autoSpaceDE w:val="0"/>
              <w:autoSpaceDN w:val="0"/>
              <w:adjustRightInd w:val="0"/>
              <w:rPr>
                <w:color w:val="000000"/>
                <w:lang w:val="en-US"/>
              </w:rPr>
            </w:pPr>
          </w:p>
        </w:tc>
        <w:tc>
          <w:tcPr>
            <w:tcW w:w="613" w:type="dxa"/>
          </w:tcPr>
          <w:p w:rsidR="00940838" w:rsidRPr="002149A7" w:rsidRDefault="00940838" w:rsidP="005C7399">
            <w:pPr>
              <w:overflowPunct w:val="0"/>
              <w:autoSpaceDE w:val="0"/>
              <w:autoSpaceDN w:val="0"/>
              <w:adjustRightInd w:val="0"/>
              <w:rPr>
                <w:color w:val="000000"/>
                <w:lang w:val="en-US"/>
              </w:rPr>
            </w:pPr>
          </w:p>
        </w:tc>
        <w:tc>
          <w:tcPr>
            <w:tcW w:w="476" w:type="dxa"/>
            <w:hideMark/>
          </w:tcPr>
          <w:p w:rsidR="00940838" w:rsidRPr="002149A7" w:rsidRDefault="00940838" w:rsidP="005C7399">
            <w:pPr>
              <w:overflowPunct w:val="0"/>
              <w:autoSpaceDE w:val="0"/>
              <w:autoSpaceDN w:val="0"/>
              <w:adjustRightInd w:val="0"/>
              <w:ind w:right="-108"/>
              <w:rPr>
                <w:color w:val="000000"/>
                <w:lang w:val="en-US"/>
              </w:rPr>
            </w:pPr>
            <w:r w:rsidRPr="002149A7">
              <w:t>(ii)</w:t>
            </w:r>
          </w:p>
        </w:tc>
        <w:tc>
          <w:tcPr>
            <w:tcW w:w="5873" w:type="dxa"/>
            <w:hideMark/>
          </w:tcPr>
          <w:p w:rsidR="00940838" w:rsidRPr="002149A7" w:rsidRDefault="00940838" w:rsidP="005C7399">
            <w:pPr>
              <w:rPr>
                <w:color w:val="000000"/>
                <w:lang w:val="en-US"/>
              </w:rPr>
            </w:pPr>
            <w:r w:rsidRPr="002149A7">
              <w:t>Müdürü tatmin edecek şekilde, bir yıldan az olmayan bir süre için bir mezuniyet sonrası öğretim kursu tamamladıktan sonra kazanılan öğretim diploması veya ona eşit bir diplomaya sahip olanlar; veya</w:t>
            </w:r>
          </w:p>
        </w:tc>
      </w:tr>
      <w:tr w:rsidR="00940838" w:rsidRPr="002149A7" w:rsidTr="005C7399">
        <w:trPr>
          <w:trHeight w:val="577"/>
        </w:trPr>
        <w:tc>
          <w:tcPr>
            <w:tcW w:w="579" w:type="dxa"/>
          </w:tcPr>
          <w:p w:rsidR="00940838" w:rsidRPr="002149A7" w:rsidRDefault="00940838" w:rsidP="005C7399">
            <w:pPr>
              <w:overflowPunct w:val="0"/>
              <w:autoSpaceDE w:val="0"/>
              <w:autoSpaceDN w:val="0"/>
              <w:adjustRightInd w:val="0"/>
              <w:rPr>
                <w:color w:val="000000"/>
                <w:lang w:val="en-US"/>
              </w:rPr>
            </w:pPr>
          </w:p>
        </w:tc>
        <w:tc>
          <w:tcPr>
            <w:tcW w:w="613" w:type="dxa"/>
          </w:tcPr>
          <w:p w:rsidR="00940838" w:rsidRPr="002149A7" w:rsidRDefault="00940838" w:rsidP="005C7399">
            <w:pPr>
              <w:overflowPunct w:val="0"/>
              <w:autoSpaceDE w:val="0"/>
              <w:autoSpaceDN w:val="0"/>
              <w:adjustRightInd w:val="0"/>
              <w:rPr>
                <w:color w:val="000000"/>
                <w:lang w:val="en-US"/>
              </w:rPr>
            </w:pPr>
          </w:p>
        </w:tc>
        <w:tc>
          <w:tcPr>
            <w:tcW w:w="476" w:type="dxa"/>
            <w:hideMark/>
          </w:tcPr>
          <w:p w:rsidR="00940838" w:rsidRPr="002149A7" w:rsidRDefault="00940838" w:rsidP="005C7399">
            <w:pPr>
              <w:overflowPunct w:val="0"/>
              <w:autoSpaceDE w:val="0"/>
              <w:autoSpaceDN w:val="0"/>
              <w:adjustRightInd w:val="0"/>
              <w:ind w:right="-108"/>
              <w:rPr>
                <w:color w:val="000000"/>
                <w:lang w:val="en-US"/>
              </w:rPr>
            </w:pPr>
            <w:r w:rsidRPr="002149A7">
              <w:t>(iii)</w:t>
            </w:r>
          </w:p>
        </w:tc>
        <w:tc>
          <w:tcPr>
            <w:tcW w:w="5873" w:type="dxa"/>
            <w:hideMark/>
          </w:tcPr>
          <w:p w:rsidR="00940838" w:rsidRPr="002149A7" w:rsidRDefault="00940838" w:rsidP="005C7399">
            <w:pPr>
              <w:overflowPunct w:val="0"/>
              <w:autoSpaceDE w:val="0"/>
              <w:autoSpaceDN w:val="0"/>
              <w:adjustRightInd w:val="0"/>
              <w:ind w:right="-188"/>
              <w:rPr>
                <w:color w:val="000000"/>
                <w:lang w:val="en-US"/>
              </w:rPr>
            </w:pPr>
            <w:r w:rsidRPr="002149A7">
              <w:t>Müdürün saptayacağı bir öğretim kursu veya bir kurs serisini Müdürü tatmin edecek şekilde tamamlamış olanlar.</w:t>
            </w:r>
          </w:p>
        </w:tc>
      </w:tr>
      <w:tr w:rsidR="00940838" w:rsidRPr="002149A7" w:rsidTr="005C7399">
        <w:trPr>
          <w:trHeight w:val="577"/>
        </w:trPr>
        <w:tc>
          <w:tcPr>
            <w:tcW w:w="579" w:type="dxa"/>
          </w:tcPr>
          <w:p w:rsidR="00940838" w:rsidRPr="002149A7" w:rsidRDefault="00940838" w:rsidP="005C7399">
            <w:pPr>
              <w:overflowPunct w:val="0"/>
              <w:autoSpaceDE w:val="0"/>
              <w:autoSpaceDN w:val="0"/>
              <w:adjustRightInd w:val="0"/>
              <w:rPr>
                <w:color w:val="000000"/>
                <w:lang w:val="en-US"/>
              </w:rPr>
            </w:pPr>
          </w:p>
        </w:tc>
        <w:tc>
          <w:tcPr>
            <w:tcW w:w="613" w:type="dxa"/>
            <w:hideMark/>
          </w:tcPr>
          <w:p w:rsidR="00940838" w:rsidRPr="002149A7" w:rsidRDefault="00940838" w:rsidP="005C7399">
            <w:pPr>
              <w:overflowPunct w:val="0"/>
              <w:autoSpaceDE w:val="0"/>
              <w:autoSpaceDN w:val="0"/>
              <w:adjustRightInd w:val="0"/>
              <w:rPr>
                <w:color w:val="000000"/>
                <w:lang w:val="en-US"/>
              </w:rPr>
            </w:pPr>
            <w:r w:rsidRPr="002149A7">
              <w:t>(c)</w:t>
            </w:r>
          </w:p>
        </w:tc>
        <w:tc>
          <w:tcPr>
            <w:tcW w:w="6349" w:type="dxa"/>
            <w:gridSpan w:val="2"/>
            <w:hideMark/>
          </w:tcPr>
          <w:p w:rsidR="00940838" w:rsidRPr="002149A7" w:rsidRDefault="00940838" w:rsidP="005C7399">
            <w:pPr>
              <w:overflowPunct w:val="0"/>
              <w:autoSpaceDE w:val="0"/>
              <w:autoSpaceDN w:val="0"/>
              <w:adjustRightInd w:val="0"/>
              <w:rPr>
                <w:color w:val="000000"/>
                <w:lang w:val="en-US"/>
              </w:rPr>
            </w:pPr>
            <w:r w:rsidRPr="002149A7">
              <w:t>Pratik konulardaki eğitmenler, konuyu öğretme yeteneğine sahip olduklarına dair Müdürü tatmin eden kişilerdir.</w:t>
            </w:r>
          </w:p>
        </w:tc>
      </w:tr>
    </w:tbl>
    <w:p w:rsidR="00B713C1" w:rsidRDefault="00940838">
      <w:r w:rsidRPr="002149A7">
        <w:br w:type="page"/>
      </w:r>
      <w:bookmarkStart w:id="1" w:name="_GoBack"/>
      <w:bookmarkEnd w:id="1"/>
    </w:p>
    <w:sectPr w:rsidR="00B71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A2"/>
    <w:family w:val="roman"/>
    <w:pitch w:val="variable"/>
    <w:sig w:usb0="00000287" w:usb1="00000000" w:usb2="00000000" w:usb3="00000000" w:csb0="0000009F" w:csb1="00000000"/>
  </w:font>
  <w:font w:name="Consolas">
    <w:panose1 w:val="020B0609020204030204"/>
    <w:charset w:val="A2"/>
    <w:family w:val="modern"/>
    <w:pitch w:val="fixed"/>
    <w:sig w:usb0="E10002FF" w:usb1="4000F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5E" w:rsidRDefault="009408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195E" w:rsidRDefault="00940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5E" w:rsidRPr="00C80152" w:rsidRDefault="00940838" w:rsidP="00C801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A8AAF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8"/>
      <w:numFmt w:val="decimal"/>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lowerLetter"/>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2"/>
      <w:numFmt w:val="decimal"/>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
      <w:numFmt w:val="lowerLetter"/>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26"/>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2"/>
      <w:numFmt w:val="decimal"/>
      <w:lvlText w:val="(%6)"/>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33"/>
      <w:numFmt w:val="decimal"/>
      <w:lvlText w:val="%7."/>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lowerLetter"/>
      <w:lvlText w:val="(%8)"/>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upperRoman"/>
      <w:lvlText w:val="%9."/>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4">
    <w:nsid w:val="00000007"/>
    <w:multiLevelType w:val="multilevel"/>
    <w:tmpl w:val="00000006"/>
    <w:lvl w:ilvl="0">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5">
    <w:nsid w:val="00000009"/>
    <w:multiLevelType w:val="multilevel"/>
    <w:tmpl w:val="00000008"/>
    <w:lvl w:ilvl="0">
      <w:start w:val="1"/>
      <w:numFmt w:val="lowerLetter"/>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1"/>
      <w:numFmt w:val="decimal"/>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2"/>
      <w:numFmt w:val="decimal"/>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0"/>
      <w:numFmt w:val="decimal"/>
      <w:lvlText w:val="%4."/>
      <w:lvlJc w:val="left"/>
      <w:rPr>
        <w:rFonts w:ascii="Courier New" w:hAnsi="Courier New" w:cs="Courier New"/>
        <w:b w:val="0"/>
        <w:bCs w:val="0"/>
        <w:i w:val="0"/>
        <w:iCs w:val="0"/>
        <w:smallCaps w:val="0"/>
        <w:strike w:val="0"/>
        <w:color w:val="000000"/>
        <w:spacing w:val="-20"/>
        <w:w w:val="100"/>
        <w:position w:val="0"/>
        <w:sz w:val="24"/>
        <w:szCs w:val="24"/>
        <w:u w:val="none"/>
      </w:rPr>
    </w:lvl>
    <w:lvl w:ilvl="4">
      <w:start w:val="19"/>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2"/>
      <w:numFmt w:val="decimal"/>
      <w:lvlText w:val="%6."/>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lowerLetter"/>
      <w:lvlText w:val="(%7)"/>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lowerLetter"/>
      <w:lvlText w:val="(%8)"/>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lowerLetter"/>
      <w:lvlText w:val="(%9)"/>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6">
    <w:nsid w:val="0000000B"/>
    <w:multiLevelType w:val="multilevel"/>
    <w:tmpl w:val="0000000A"/>
    <w:lvl w:ilvl="0">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7">
    <w:nsid w:val="0000000D"/>
    <w:multiLevelType w:val="multilevel"/>
    <w:tmpl w:val="0000000C"/>
    <w:lvl w:ilvl="0">
      <w:start w:val="1"/>
      <w:numFmt w:val="lowerLetter"/>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8">
    <w:nsid w:val="019C6FB0"/>
    <w:multiLevelType w:val="hybridMultilevel"/>
    <w:tmpl w:val="A10A7A04"/>
    <w:lvl w:ilvl="0" w:tplc="0B06413A">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0D1812FE"/>
    <w:multiLevelType w:val="hybridMultilevel"/>
    <w:tmpl w:val="DB2497F2"/>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0D5F183F"/>
    <w:multiLevelType w:val="hybridMultilevel"/>
    <w:tmpl w:val="DA38484E"/>
    <w:lvl w:ilvl="0" w:tplc="833626CC">
      <w:start w:val="1"/>
      <w:numFmt w:val="lowerLetter"/>
      <w:lvlText w:val="%1)"/>
      <w:lvlJc w:val="left"/>
      <w:pPr>
        <w:tabs>
          <w:tab w:val="num" w:pos="1710"/>
        </w:tabs>
        <w:ind w:left="1710" w:hanging="99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11">
    <w:nsid w:val="14361D46"/>
    <w:multiLevelType w:val="hybridMultilevel"/>
    <w:tmpl w:val="1B0AD1E4"/>
    <w:lvl w:ilvl="0" w:tplc="556EDC5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F3330E4"/>
    <w:multiLevelType w:val="hybridMultilevel"/>
    <w:tmpl w:val="8A1E05C2"/>
    <w:lvl w:ilvl="0" w:tplc="B72ED4A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280B41"/>
    <w:multiLevelType w:val="hybridMultilevel"/>
    <w:tmpl w:val="DF5A0B58"/>
    <w:lvl w:ilvl="0" w:tplc="68FA9EF6">
      <w:start w:val="1"/>
      <w:numFmt w:val="lowerLetter"/>
      <w:lvlText w:val="(%1)"/>
      <w:lvlJc w:val="left"/>
      <w:pPr>
        <w:tabs>
          <w:tab w:val="num" w:pos="1670"/>
        </w:tabs>
        <w:ind w:left="1670" w:hanging="720"/>
      </w:pPr>
      <w:rPr>
        <w:rFonts w:cs="Times New Roman" w:hint="default"/>
      </w:rPr>
    </w:lvl>
    <w:lvl w:ilvl="1" w:tplc="041F0019" w:tentative="1">
      <w:start w:val="1"/>
      <w:numFmt w:val="lowerLetter"/>
      <w:lvlText w:val="%2."/>
      <w:lvlJc w:val="left"/>
      <w:pPr>
        <w:tabs>
          <w:tab w:val="num" w:pos="2030"/>
        </w:tabs>
        <w:ind w:left="2030" w:hanging="360"/>
      </w:pPr>
      <w:rPr>
        <w:rFonts w:cs="Times New Roman"/>
      </w:rPr>
    </w:lvl>
    <w:lvl w:ilvl="2" w:tplc="041F001B" w:tentative="1">
      <w:start w:val="1"/>
      <w:numFmt w:val="lowerRoman"/>
      <w:lvlText w:val="%3."/>
      <w:lvlJc w:val="right"/>
      <w:pPr>
        <w:tabs>
          <w:tab w:val="num" w:pos="2750"/>
        </w:tabs>
        <w:ind w:left="2750" w:hanging="180"/>
      </w:pPr>
      <w:rPr>
        <w:rFonts w:cs="Times New Roman"/>
      </w:rPr>
    </w:lvl>
    <w:lvl w:ilvl="3" w:tplc="041F000F" w:tentative="1">
      <w:start w:val="1"/>
      <w:numFmt w:val="decimal"/>
      <w:lvlText w:val="%4."/>
      <w:lvlJc w:val="left"/>
      <w:pPr>
        <w:tabs>
          <w:tab w:val="num" w:pos="3470"/>
        </w:tabs>
        <w:ind w:left="3470" w:hanging="360"/>
      </w:pPr>
      <w:rPr>
        <w:rFonts w:cs="Times New Roman"/>
      </w:rPr>
    </w:lvl>
    <w:lvl w:ilvl="4" w:tplc="041F0019" w:tentative="1">
      <w:start w:val="1"/>
      <w:numFmt w:val="lowerLetter"/>
      <w:lvlText w:val="%5."/>
      <w:lvlJc w:val="left"/>
      <w:pPr>
        <w:tabs>
          <w:tab w:val="num" w:pos="4190"/>
        </w:tabs>
        <w:ind w:left="4190" w:hanging="360"/>
      </w:pPr>
      <w:rPr>
        <w:rFonts w:cs="Times New Roman"/>
      </w:rPr>
    </w:lvl>
    <w:lvl w:ilvl="5" w:tplc="041F001B" w:tentative="1">
      <w:start w:val="1"/>
      <w:numFmt w:val="lowerRoman"/>
      <w:lvlText w:val="%6."/>
      <w:lvlJc w:val="right"/>
      <w:pPr>
        <w:tabs>
          <w:tab w:val="num" w:pos="4910"/>
        </w:tabs>
        <w:ind w:left="4910" w:hanging="180"/>
      </w:pPr>
      <w:rPr>
        <w:rFonts w:cs="Times New Roman"/>
      </w:rPr>
    </w:lvl>
    <w:lvl w:ilvl="6" w:tplc="041F000F" w:tentative="1">
      <w:start w:val="1"/>
      <w:numFmt w:val="decimal"/>
      <w:lvlText w:val="%7."/>
      <w:lvlJc w:val="left"/>
      <w:pPr>
        <w:tabs>
          <w:tab w:val="num" w:pos="5630"/>
        </w:tabs>
        <w:ind w:left="5630" w:hanging="360"/>
      </w:pPr>
      <w:rPr>
        <w:rFonts w:cs="Times New Roman"/>
      </w:rPr>
    </w:lvl>
    <w:lvl w:ilvl="7" w:tplc="041F0019" w:tentative="1">
      <w:start w:val="1"/>
      <w:numFmt w:val="lowerLetter"/>
      <w:lvlText w:val="%8."/>
      <w:lvlJc w:val="left"/>
      <w:pPr>
        <w:tabs>
          <w:tab w:val="num" w:pos="6350"/>
        </w:tabs>
        <w:ind w:left="6350" w:hanging="360"/>
      </w:pPr>
      <w:rPr>
        <w:rFonts w:cs="Times New Roman"/>
      </w:rPr>
    </w:lvl>
    <w:lvl w:ilvl="8" w:tplc="041F001B" w:tentative="1">
      <w:start w:val="1"/>
      <w:numFmt w:val="lowerRoman"/>
      <w:lvlText w:val="%9."/>
      <w:lvlJc w:val="right"/>
      <w:pPr>
        <w:tabs>
          <w:tab w:val="num" w:pos="7070"/>
        </w:tabs>
        <w:ind w:left="7070" w:hanging="180"/>
      </w:pPr>
      <w:rPr>
        <w:rFonts w:cs="Times New Roman"/>
      </w:rPr>
    </w:lvl>
  </w:abstractNum>
  <w:abstractNum w:abstractNumId="14">
    <w:nsid w:val="2C13014E"/>
    <w:multiLevelType w:val="hybridMultilevel"/>
    <w:tmpl w:val="D4C2C496"/>
    <w:lvl w:ilvl="0" w:tplc="47F029E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25C174D"/>
    <w:multiLevelType w:val="hybridMultilevel"/>
    <w:tmpl w:val="74126AF6"/>
    <w:lvl w:ilvl="0" w:tplc="CA5A6920">
      <w:start w:val="9"/>
      <w:numFmt w:val="lowerLetter"/>
      <w:lvlText w:val="(%1)"/>
      <w:lvlJc w:val="left"/>
      <w:pPr>
        <w:tabs>
          <w:tab w:val="num" w:pos="1480"/>
        </w:tabs>
        <w:ind w:left="1480" w:hanging="720"/>
      </w:pPr>
      <w:rPr>
        <w:rFonts w:cs="Times New Roman" w:hint="default"/>
      </w:rPr>
    </w:lvl>
    <w:lvl w:ilvl="1" w:tplc="041F0019" w:tentative="1">
      <w:start w:val="1"/>
      <w:numFmt w:val="lowerLetter"/>
      <w:lvlText w:val="%2."/>
      <w:lvlJc w:val="left"/>
      <w:pPr>
        <w:tabs>
          <w:tab w:val="num" w:pos="1840"/>
        </w:tabs>
        <w:ind w:left="1840" w:hanging="360"/>
      </w:pPr>
      <w:rPr>
        <w:rFonts w:cs="Times New Roman"/>
      </w:rPr>
    </w:lvl>
    <w:lvl w:ilvl="2" w:tplc="041F001B" w:tentative="1">
      <w:start w:val="1"/>
      <w:numFmt w:val="lowerRoman"/>
      <w:lvlText w:val="%3."/>
      <w:lvlJc w:val="right"/>
      <w:pPr>
        <w:tabs>
          <w:tab w:val="num" w:pos="2560"/>
        </w:tabs>
        <w:ind w:left="2560" w:hanging="180"/>
      </w:pPr>
      <w:rPr>
        <w:rFonts w:cs="Times New Roman"/>
      </w:rPr>
    </w:lvl>
    <w:lvl w:ilvl="3" w:tplc="041F000F" w:tentative="1">
      <w:start w:val="1"/>
      <w:numFmt w:val="decimal"/>
      <w:lvlText w:val="%4."/>
      <w:lvlJc w:val="left"/>
      <w:pPr>
        <w:tabs>
          <w:tab w:val="num" w:pos="3280"/>
        </w:tabs>
        <w:ind w:left="3280" w:hanging="360"/>
      </w:pPr>
      <w:rPr>
        <w:rFonts w:cs="Times New Roman"/>
      </w:rPr>
    </w:lvl>
    <w:lvl w:ilvl="4" w:tplc="041F0019" w:tentative="1">
      <w:start w:val="1"/>
      <w:numFmt w:val="lowerLetter"/>
      <w:lvlText w:val="%5."/>
      <w:lvlJc w:val="left"/>
      <w:pPr>
        <w:tabs>
          <w:tab w:val="num" w:pos="4000"/>
        </w:tabs>
        <w:ind w:left="4000" w:hanging="360"/>
      </w:pPr>
      <w:rPr>
        <w:rFonts w:cs="Times New Roman"/>
      </w:rPr>
    </w:lvl>
    <w:lvl w:ilvl="5" w:tplc="041F001B" w:tentative="1">
      <w:start w:val="1"/>
      <w:numFmt w:val="lowerRoman"/>
      <w:lvlText w:val="%6."/>
      <w:lvlJc w:val="right"/>
      <w:pPr>
        <w:tabs>
          <w:tab w:val="num" w:pos="4720"/>
        </w:tabs>
        <w:ind w:left="4720" w:hanging="180"/>
      </w:pPr>
      <w:rPr>
        <w:rFonts w:cs="Times New Roman"/>
      </w:rPr>
    </w:lvl>
    <w:lvl w:ilvl="6" w:tplc="041F000F" w:tentative="1">
      <w:start w:val="1"/>
      <w:numFmt w:val="decimal"/>
      <w:lvlText w:val="%7."/>
      <w:lvlJc w:val="left"/>
      <w:pPr>
        <w:tabs>
          <w:tab w:val="num" w:pos="5440"/>
        </w:tabs>
        <w:ind w:left="5440" w:hanging="360"/>
      </w:pPr>
      <w:rPr>
        <w:rFonts w:cs="Times New Roman"/>
      </w:rPr>
    </w:lvl>
    <w:lvl w:ilvl="7" w:tplc="041F0019" w:tentative="1">
      <w:start w:val="1"/>
      <w:numFmt w:val="lowerLetter"/>
      <w:lvlText w:val="%8."/>
      <w:lvlJc w:val="left"/>
      <w:pPr>
        <w:tabs>
          <w:tab w:val="num" w:pos="6160"/>
        </w:tabs>
        <w:ind w:left="6160" w:hanging="360"/>
      </w:pPr>
      <w:rPr>
        <w:rFonts w:cs="Times New Roman"/>
      </w:rPr>
    </w:lvl>
    <w:lvl w:ilvl="8" w:tplc="041F001B" w:tentative="1">
      <w:start w:val="1"/>
      <w:numFmt w:val="lowerRoman"/>
      <w:lvlText w:val="%9."/>
      <w:lvlJc w:val="right"/>
      <w:pPr>
        <w:tabs>
          <w:tab w:val="num" w:pos="6880"/>
        </w:tabs>
        <w:ind w:left="6880" w:hanging="180"/>
      </w:pPr>
      <w:rPr>
        <w:rFonts w:cs="Times New Roman"/>
      </w:rPr>
    </w:lvl>
  </w:abstractNum>
  <w:abstractNum w:abstractNumId="16">
    <w:nsid w:val="631B493B"/>
    <w:multiLevelType w:val="hybridMultilevel"/>
    <w:tmpl w:val="CA42E2F6"/>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3D04794"/>
    <w:multiLevelType w:val="hybridMultilevel"/>
    <w:tmpl w:val="7C8432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10"/>
  </w:num>
  <w:num w:numId="5">
    <w:abstractNumId w:val="1"/>
  </w:num>
  <w:num w:numId="6">
    <w:abstractNumId w:val="2"/>
  </w:num>
  <w:num w:numId="7">
    <w:abstractNumId w:val="3"/>
  </w:num>
  <w:num w:numId="8">
    <w:abstractNumId w:val="4"/>
  </w:num>
  <w:num w:numId="9">
    <w:abstractNumId w:val="5"/>
  </w:num>
  <w:num w:numId="10">
    <w:abstractNumId w:val="6"/>
  </w:num>
  <w:num w:numId="11">
    <w:abstractNumId w:val="13"/>
  </w:num>
  <w:num w:numId="12">
    <w:abstractNumId w:val="15"/>
  </w:num>
  <w:num w:numId="13">
    <w:abstractNumId w:val="7"/>
  </w:num>
  <w:num w:numId="14">
    <w:abstractNumId w:val="0"/>
  </w:num>
  <w:num w:numId="15">
    <w:abstractNumId w:val="14"/>
  </w:num>
  <w:num w:numId="16">
    <w:abstractNumId w:val="12"/>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A2"/>
    <w:rsid w:val="003A7CA2"/>
    <w:rsid w:val="00940838"/>
    <w:rsid w:val="00B713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3D effects 3"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38"/>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940838"/>
    <w:pPr>
      <w:keepNext/>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Heading2">
    <w:name w:val="heading 2"/>
    <w:basedOn w:val="Normal"/>
    <w:next w:val="Normal"/>
    <w:link w:val="Heading2Char"/>
    <w:qFormat/>
    <w:rsid w:val="00940838"/>
    <w:pPr>
      <w:keepNext/>
      <w:overflowPunct w:val="0"/>
      <w:autoSpaceDE w:val="0"/>
      <w:autoSpaceDN w:val="0"/>
      <w:adjustRightInd w:val="0"/>
      <w:spacing w:before="240" w:after="60"/>
      <w:textAlignment w:val="baseline"/>
      <w:outlineLvl w:val="1"/>
    </w:pPr>
    <w:rPr>
      <w:rFonts w:ascii="Arial" w:hAnsi="Arial"/>
      <w:b/>
      <w:i/>
      <w:szCs w:val="20"/>
      <w:lang w:val="en-US"/>
    </w:rPr>
  </w:style>
  <w:style w:type="paragraph" w:styleId="Heading3">
    <w:name w:val="heading 3"/>
    <w:basedOn w:val="Normal"/>
    <w:next w:val="Normal"/>
    <w:link w:val="Heading3Char"/>
    <w:qFormat/>
    <w:rsid w:val="00940838"/>
    <w:pPr>
      <w:keepNext/>
      <w:overflowPunct w:val="0"/>
      <w:autoSpaceDE w:val="0"/>
      <w:autoSpaceDN w:val="0"/>
      <w:adjustRightInd w:val="0"/>
      <w:spacing w:before="240" w:after="60"/>
      <w:textAlignment w:val="baseline"/>
      <w:outlineLvl w:val="2"/>
    </w:pPr>
    <w:rPr>
      <w:b/>
      <w:szCs w:val="20"/>
      <w:lang w:val="en-US"/>
    </w:rPr>
  </w:style>
  <w:style w:type="paragraph" w:styleId="Heading4">
    <w:name w:val="heading 4"/>
    <w:basedOn w:val="Normal"/>
    <w:next w:val="Normal"/>
    <w:link w:val="Heading4Char"/>
    <w:qFormat/>
    <w:rsid w:val="00940838"/>
    <w:pPr>
      <w:keepNext/>
      <w:overflowPunct w:val="0"/>
      <w:autoSpaceDE w:val="0"/>
      <w:autoSpaceDN w:val="0"/>
      <w:adjustRightInd w:val="0"/>
      <w:spacing w:before="240" w:after="60"/>
      <w:textAlignment w:val="baseline"/>
      <w:outlineLvl w:val="3"/>
    </w:pPr>
    <w:rPr>
      <w:b/>
      <w:i/>
      <w:szCs w:val="20"/>
      <w:lang w:val="en-US"/>
    </w:rPr>
  </w:style>
  <w:style w:type="paragraph" w:styleId="Heading5">
    <w:name w:val="heading 5"/>
    <w:basedOn w:val="Normal"/>
    <w:next w:val="Normal"/>
    <w:link w:val="Heading5Char"/>
    <w:qFormat/>
    <w:rsid w:val="00940838"/>
    <w:pPr>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Heading6">
    <w:name w:val="heading 6"/>
    <w:basedOn w:val="Normal"/>
    <w:next w:val="Normal"/>
    <w:link w:val="Heading6Char"/>
    <w:qFormat/>
    <w:rsid w:val="00940838"/>
    <w:pPr>
      <w:overflowPunct w:val="0"/>
      <w:autoSpaceDE w:val="0"/>
      <w:autoSpaceDN w:val="0"/>
      <w:adjustRightInd w:val="0"/>
      <w:spacing w:before="240" w:after="60"/>
      <w:textAlignment w:val="baseline"/>
      <w:outlineLvl w:val="5"/>
    </w:pPr>
    <w:rPr>
      <w:rFonts w:ascii="Arial" w:hAnsi="Arial"/>
      <w:i/>
      <w:sz w:val="22"/>
      <w:szCs w:val="20"/>
      <w:lang w:val="en-US"/>
    </w:rPr>
  </w:style>
  <w:style w:type="paragraph" w:styleId="Heading7">
    <w:name w:val="heading 7"/>
    <w:basedOn w:val="Normal"/>
    <w:next w:val="Normal"/>
    <w:link w:val="Heading7Char"/>
    <w:qFormat/>
    <w:rsid w:val="00940838"/>
    <w:pPr>
      <w:overflowPunct w:val="0"/>
      <w:autoSpaceDE w:val="0"/>
      <w:autoSpaceDN w:val="0"/>
      <w:adjustRightInd w:val="0"/>
      <w:spacing w:before="240" w:after="60"/>
      <w:textAlignment w:val="baseline"/>
      <w:outlineLvl w:val="6"/>
    </w:pPr>
    <w:rPr>
      <w:rFonts w:ascii="Arial" w:hAnsi="Arial"/>
      <w:szCs w:val="20"/>
      <w:lang w:val="en-US"/>
    </w:rPr>
  </w:style>
  <w:style w:type="paragraph" w:styleId="Heading8">
    <w:name w:val="heading 8"/>
    <w:basedOn w:val="Normal"/>
    <w:next w:val="Normal"/>
    <w:link w:val="Heading8Char"/>
    <w:qFormat/>
    <w:rsid w:val="00940838"/>
    <w:pPr>
      <w:overflowPunct w:val="0"/>
      <w:autoSpaceDE w:val="0"/>
      <w:autoSpaceDN w:val="0"/>
      <w:adjustRightInd w:val="0"/>
      <w:spacing w:before="240" w:after="60"/>
      <w:textAlignment w:val="baseline"/>
      <w:outlineLvl w:val="7"/>
    </w:pPr>
    <w:rPr>
      <w:rFonts w:ascii="Arial" w:hAnsi="Arial"/>
      <w:i/>
      <w:szCs w:val="20"/>
      <w:lang w:val="en-US"/>
    </w:rPr>
  </w:style>
  <w:style w:type="paragraph" w:styleId="Heading9">
    <w:name w:val="heading 9"/>
    <w:basedOn w:val="Normal"/>
    <w:next w:val="Normal"/>
    <w:link w:val="Heading9Char"/>
    <w:qFormat/>
    <w:rsid w:val="00940838"/>
    <w:pPr>
      <w:overflowPunct w:val="0"/>
      <w:autoSpaceDE w:val="0"/>
      <w:autoSpaceDN w:val="0"/>
      <w:adjustRightInd w:val="0"/>
      <w:spacing w:before="240" w:after="60"/>
      <w:textAlignment w:val="baseline"/>
      <w:outlineLvl w:val="8"/>
    </w:pPr>
    <w:rPr>
      <w:rFonts w:ascii="Arial" w:hAnsi="Arial"/>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838"/>
    <w:rPr>
      <w:rFonts w:ascii="Arial" w:eastAsia="Times New Roman" w:hAnsi="Arial" w:cs="Times New Roman"/>
      <w:b/>
      <w:kern w:val="28"/>
      <w:sz w:val="28"/>
      <w:szCs w:val="20"/>
      <w:lang w:val="en-US" w:eastAsia="tr-TR"/>
    </w:rPr>
  </w:style>
  <w:style w:type="character" w:customStyle="1" w:styleId="Heading2Char">
    <w:name w:val="Heading 2 Char"/>
    <w:basedOn w:val="DefaultParagraphFont"/>
    <w:link w:val="Heading2"/>
    <w:rsid w:val="00940838"/>
    <w:rPr>
      <w:rFonts w:ascii="Arial" w:eastAsia="Times New Roman" w:hAnsi="Arial" w:cs="Times New Roman"/>
      <w:b/>
      <w:i/>
      <w:sz w:val="24"/>
      <w:szCs w:val="20"/>
      <w:lang w:val="en-US" w:eastAsia="tr-TR"/>
    </w:rPr>
  </w:style>
  <w:style w:type="character" w:customStyle="1" w:styleId="Heading3Char">
    <w:name w:val="Heading 3 Char"/>
    <w:basedOn w:val="DefaultParagraphFont"/>
    <w:link w:val="Heading3"/>
    <w:rsid w:val="00940838"/>
    <w:rPr>
      <w:rFonts w:ascii="Times New Roman" w:eastAsia="Times New Roman" w:hAnsi="Times New Roman" w:cs="Times New Roman"/>
      <w:b/>
      <w:sz w:val="24"/>
      <w:szCs w:val="20"/>
      <w:lang w:val="en-US" w:eastAsia="tr-TR"/>
    </w:rPr>
  </w:style>
  <w:style w:type="character" w:customStyle="1" w:styleId="Heading4Char">
    <w:name w:val="Heading 4 Char"/>
    <w:basedOn w:val="DefaultParagraphFont"/>
    <w:link w:val="Heading4"/>
    <w:rsid w:val="00940838"/>
    <w:rPr>
      <w:rFonts w:ascii="Times New Roman" w:eastAsia="Times New Roman" w:hAnsi="Times New Roman" w:cs="Times New Roman"/>
      <w:b/>
      <w:i/>
      <w:sz w:val="24"/>
      <w:szCs w:val="20"/>
      <w:lang w:val="en-US" w:eastAsia="tr-TR"/>
    </w:rPr>
  </w:style>
  <w:style w:type="character" w:customStyle="1" w:styleId="Heading5Char">
    <w:name w:val="Heading 5 Char"/>
    <w:basedOn w:val="DefaultParagraphFont"/>
    <w:link w:val="Heading5"/>
    <w:rsid w:val="00940838"/>
    <w:rPr>
      <w:rFonts w:ascii="Arial" w:eastAsia="Times New Roman" w:hAnsi="Arial" w:cs="Times New Roman"/>
      <w:szCs w:val="20"/>
      <w:lang w:val="en-US" w:eastAsia="tr-TR"/>
    </w:rPr>
  </w:style>
  <w:style w:type="character" w:customStyle="1" w:styleId="Heading6Char">
    <w:name w:val="Heading 6 Char"/>
    <w:basedOn w:val="DefaultParagraphFont"/>
    <w:link w:val="Heading6"/>
    <w:rsid w:val="00940838"/>
    <w:rPr>
      <w:rFonts w:ascii="Arial" w:eastAsia="Times New Roman" w:hAnsi="Arial" w:cs="Times New Roman"/>
      <w:i/>
      <w:szCs w:val="20"/>
      <w:lang w:val="en-US" w:eastAsia="tr-TR"/>
    </w:rPr>
  </w:style>
  <w:style w:type="character" w:customStyle="1" w:styleId="Heading7Char">
    <w:name w:val="Heading 7 Char"/>
    <w:basedOn w:val="DefaultParagraphFont"/>
    <w:link w:val="Heading7"/>
    <w:rsid w:val="00940838"/>
    <w:rPr>
      <w:rFonts w:ascii="Arial" w:eastAsia="Times New Roman" w:hAnsi="Arial" w:cs="Times New Roman"/>
      <w:sz w:val="24"/>
      <w:szCs w:val="20"/>
      <w:lang w:val="en-US" w:eastAsia="tr-TR"/>
    </w:rPr>
  </w:style>
  <w:style w:type="character" w:customStyle="1" w:styleId="Heading8Char">
    <w:name w:val="Heading 8 Char"/>
    <w:basedOn w:val="DefaultParagraphFont"/>
    <w:link w:val="Heading8"/>
    <w:rsid w:val="00940838"/>
    <w:rPr>
      <w:rFonts w:ascii="Arial" w:eastAsia="Times New Roman" w:hAnsi="Arial" w:cs="Times New Roman"/>
      <w:i/>
      <w:sz w:val="24"/>
      <w:szCs w:val="20"/>
      <w:lang w:val="en-US" w:eastAsia="tr-TR"/>
    </w:rPr>
  </w:style>
  <w:style w:type="character" w:customStyle="1" w:styleId="Heading9Char">
    <w:name w:val="Heading 9 Char"/>
    <w:basedOn w:val="DefaultParagraphFont"/>
    <w:link w:val="Heading9"/>
    <w:rsid w:val="00940838"/>
    <w:rPr>
      <w:rFonts w:ascii="Arial" w:eastAsia="Times New Roman" w:hAnsi="Arial" w:cs="Times New Roman"/>
      <w:i/>
      <w:sz w:val="18"/>
      <w:szCs w:val="20"/>
      <w:lang w:val="en-US" w:eastAsia="tr-TR"/>
    </w:rPr>
  </w:style>
  <w:style w:type="table" w:styleId="TableGrid">
    <w:name w:val="Table Grid"/>
    <w:basedOn w:val="TableNormal"/>
    <w:uiPriority w:val="99"/>
    <w:rsid w:val="00940838"/>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
    <w:name w:val="Dipnot_"/>
    <w:basedOn w:val="DefaultParagraphFont"/>
    <w:link w:val="Dipnot0"/>
    <w:locked/>
    <w:rsid w:val="00940838"/>
    <w:rPr>
      <w:rFonts w:ascii="Sylfaen" w:hAnsi="Sylfaen"/>
      <w:spacing w:val="10"/>
      <w:shd w:val="clear" w:color="auto" w:fill="FFFFFF"/>
    </w:rPr>
  </w:style>
  <w:style w:type="paragraph" w:customStyle="1" w:styleId="Dipnot0">
    <w:name w:val="Dipnot"/>
    <w:basedOn w:val="Normal"/>
    <w:link w:val="Dipnot"/>
    <w:rsid w:val="00940838"/>
    <w:pPr>
      <w:shd w:val="clear" w:color="auto" w:fill="FFFFFF"/>
      <w:spacing w:line="134" w:lineRule="exact"/>
      <w:jc w:val="right"/>
    </w:pPr>
    <w:rPr>
      <w:rFonts w:ascii="Sylfaen" w:eastAsiaTheme="minorHAnsi" w:hAnsi="Sylfaen" w:cstheme="minorBidi"/>
      <w:spacing w:val="10"/>
      <w:sz w:val="22"/>
      <w:szCs w:val="22"/>
      <w:lang w:eastAsia="en-US"/>
    </w:rPr>
  </w:style>
  <w:style w:type="character" w:customStyle="1" w:styleId="Gvdemetni">
    <w:name w:val="Gövde metni_"/>
    <w:basedOn w:val="DefaultParagraphFont"/>
    <w:link w:val="Gvdemetni0"/>
    <w:rsid w:val="00940838"/>
    <w:rPr>
      <w:rFonts w:ascii="MS Mincho" w:eastAsia="MS Mincho"/>
      <w:shd w:val="clear" w:color="auto" w:fill="FFFFFF"/>
    </w:rPr>
  </w:style>
  <w:style w:type="paragraph" w:customStyle="1" w:styleId="Gvdemetni0">
    <w:name w:val="Gövde metni"/>
    <w:basedOn w:val="Normal"/>
    <w:link w:val="Gvdemetni"/>
    <w:rsid w:val="00940838"/>
    <w:pPr>
      <w:shd w:val="clear" w:color="auto" w:fill="FFFFFF"/>
      <w:spacing w:after="60" w:line="595" w:lineRule="exact"/>
      <w:ind w:hanging="1200"/>
    </w:pPr>
    <w:rPr>
      <w:rFonts w:ascii="MS Mincho" w:eastAsia="MS Mincho" w:hAnsiTheme="minorHAnsi" w:cstheme="minorBidi"/>
      <w:sz w:val="22"/>
      <w:szCs w:val="22"/>
      <w:lang w:eastAsia="en-US"/>
    </w:rPr>
  </w:style>
  <w:style w:type="paragraph" w:styleId="List">
    <w:name w:val="List"/>
    <w:basedOn w:val="Normal"/>
    <w:rsid w:val="00940838"/>
    <w:pPr>
      <w:overflowPunct w:val="0"/>
      <w:autoSpaceDE w:val="0"/>
      <w:autoSpaceDN w:val="0"/>
      <w:adjustRightInd w:val="0"/>
      <w:ind w:left="283" w:hanging="283"/>
      <w:textAlignment w:val="baseline"/>
    </w:pPr>
    <w:rPr>
      <w:szCs w:val="20"/>
      <w:lang w:val="en-US"/>
    </w:rPr>
  </w:style>
  <w:style w:type="paragraph" w:styleId="List2">
    <w:name w:val="List 2"/>
    <w:basedOn w:val="Normal"/>
    <w:rsid w:val="00940838"/>
    <w:pPr>
      <w:overflowPunct w:val="0"/>
      <w:autoSpaceDE w:val="0"/>
      <w:autoSpaceDN w:val="0"/>
      <w:adjustRightInd w:val="0"/>
      <w:ind w:left="566" w:hanging="283"/>
      <w:textAlignment w:val="baseline"/>
    </w:pPr>
    <w:rPr>
      <w:szCs w:val="20"/>
      <w:lang w:val="en-US"/>
    </w:rPr>
  </w:style>
  <w:style w:type="paragraph" w:styleId="List3">
    <w:name w:val="List 3"/>
    <w:basedOn w:val="Normal"/>
    <w:rsid w:val="00940838"/>
    <w:pPr>
      <w:overflowPunct w:val="0"/>
      <w:autoSpaceDE w:val="0"/>
      <w:autoSpaceDN w:val="0"/>
      <w:adjustRightInd w:val="0"/>
      <w:ind w:left="849" w:hanging="283"/>
      <w:textAlignment w:val="baseline"/>
    </w:pPr>
    <w:rPr>
      <w:szCs w:val="20"/>
      <w:lang w:val="en-US"/>
    </w:rPr>
  </w:style>
  <w:style w:type="paragraph" w:styleId="List4">
    <w:name w:val="List 4"/>
    <w:basedOn w:val="Normal"/>
    <w:rsid w:val="00940838"/>
    <w:pPr>
      <w:overflowPunct w:val="0"/>
      <w:autoSpaceDE w:val="0"/>
      <w:autoSpaceDN w:val="0"/>
      <w:adjustRightInd w:val="0"/>
      <w:ind w:left="1132" w:hanging="283"/>
      <w:textAlignment w:val="baseline"/>
    </w:pPr>
    <w:rPr>
      <w:szCs w:val="20"/>
      <w:lang w:val="en-US"/>
    </w:rPr>
  </w:style>
  <w:style w:type="paragraph" w:styleId="List5">
    <w:name w:val="List 5"/>
    <w:basedOn w:val="Normal"/>
    <w:rsid w:val="00940838"/>
    <w:pPr>
      <w:overflowPunct w:val="0"/>
      <w:autoSpaceDE w:val="0"/>
      <w:autoSpaceDN w:val="0"/>
      <w:adjustRightInd w:val="0"/>
      <w:ind w:left="1415" w:hanging="283"/>
      <w:textAlignment w:val="baseline"/>
    </w:pPr>
    <w:rPr>
      <w:szCs w:val="20"/>
      <w:lang w:val="en-US"/>
    </w:rPr>
  </w:style>
  <w:style w:type="paragraph" w:styleId="Closing">
    <w:name w:val="Closing"/>
    <w:basedOn w:val="Normal"/>
    <w:link w:val="ClosingChar"/>
    <w:rsid w:val="00940838"/>
    <w:pPr>
      <w:overflowPunct w:val="0"/>
      <w:autoSpaceDE w:val="0"/>
      <w:autoSpaceDN w:val="0"/>
      <w:adjustRightInd w:val="0"/>
      <w:ind w:left="4252"/>
      <w:textAlignment w:val="baseline"/>
    </w:pPr>
    <w:rPr>
      <w:szCs w:val="20"/>
      <w:lang w:val="en-US"/>
    </w:rPr>
  </w:style>
  <w:style w:type="character" w:customStyle="1" w:styleId="ClosingChar">
    <w:name w:val="Closing Char"/>
    <w:basedOn w:val="DefaultParagraphFont"/>
    <w:link w:val="Closing"/>
    <w:rsid w:val="00940838"/>
    <w:rPr>
      <w:rFonts w:ascii="Times New Roman" w:eastAsia="Times New Roman" w:hAnsi="Times New Roman" w:cs="Times New Roman"/>
      <w:sz w:val="24"/>
      <w:szCs w:val="20"/>
      <w:lang w:val="en-US" w:eastAsia="tr-TR"/>
    </w:rPr>
  </w:style>
  <w:style w:type="paragraph" w:styleId="ListBullet">
    <w:name w:val="List Bullet"/>
    <w:basedOn w:val="Normal"/>
    <w:rsid w:val="00940838"/>
    <w:pPr>
      <w:overflowPunct w:val="0"/>
      <w:autoSpaceDE w:val="0"/>
      <w:autoSpaceDN w:val="0"/>
      <w:adjustRightInd w:val="0"/>
      <w:ind w:left="283" w:hanging="283"/>
      <w:textAlignment w:val="baseline"/>
    </w:pPr>
    <w:rPr>
      <w:szCs w:val="20"/>
      <w:lang w:val="en-US"/>
    </w:rPr>
  </w:style>
  <w:style w:type="paragraph" w:styleId="ListBullet2">
    <w:name w:val="List Bullet 2"/>
    <w:basedOn w:val="Normal"/>
    <w:rsid w:val="00940838"/>
    <w:pPr>
      <w:overflowPunct w:val="0"/>
      <w:autoSpaceDE w:val="0"/>
      <w:autoSpaceDN w:val="0"/>
      <w:adjustRightInd w:val="0"/>
      <w:ind w:left="566" w:hanging="283"/>
      <w:textAlignment w:val="baseline"/>
    </w:pPr>
    <w:rPr>
      <w:szCs w:val="20"/>
      <w:lang w:val="en-US"/>
    </w:rPr>
  </w:style>
  <w:style w:type="paragraph" w:styleId="ListBullet3">
    <w:name w:val="List Bullet 3"/>
    <w:basedOn w:val="Normal"/>
    <w:rsid w:val="00940838"/>
    <w:pPr>
      <w:overflowPunct w:val="0"/>
      <w:autoSpaceDE w:val="0"/>
      <w:autoSpaceDN w:val="0"/>
      <w:adjustRightInd w:val="0"/>
      <w:ind w:left="849" w:hanging="283"/>
      <w:textAlignment w:val="baseline"/>
    </w:pPr>
    <w:rPr>
      <w:szCs w:val="20"/>
      <w:lang w:val="en-US"/>
    </w:rPr>
  </w:style>
  <w:style w:type="paragraph" w:styleId="ListContinue">
    <w:name w:val="List Continue"/>
    <w:basedOn w:val="Normal"/>
    <w:rsid w:val="00940838"/>
    <w:pPr>
      <w:overflowPunct w:val="0"/>
      <w:autoSpaceDE w:val="0"/>
      <w:autoSpaceDN w:val="0"/>
      <w:adjustRightInd w:val="0"/>
      <w:spacing w:after="120"/>
      <w:ind w:left="283"/>
      <w:textAlignment w:val="baseline"/>
    </w:pPr>
    <w:rPr>
      <w:szCs w:val="20"/>
      <w:lang w:val="en-US"/>
    </w:rPr>
  </w:style>
  <w:style w:type="paragraph" w:styleId="ListContinue2">
    <w:name w:val="List Continue 2"/>
    <w:basedOn w:val="Normal"/>
    <w:rsid w:val="00940838"/>
    <w:pPr>
      <w:overflowPunct w:val="0"/>
      <w:autoSpaceDE w:val="0"/>
      <w:autoSpaceDN w:val="0"/>
      <w:adjustRightInd w:val="0"/>
      <w:spacing w:after="120"/>
      <w:ind w:left="566"/>
      <w:textAlignment w:val="baseline"/>
    </w:pPr>
    <w:rPr>
      <w:szCs w:val="20"/>
      <w:lang w:val="en-US"/>
    </w:rPr>
  </w:style>
  <w:style w:type="paragraph" w:styleId="ListContinue3">
    <w:name w:val="List Continue 3"/>
    <w:basedOn w:val="Normal"/>
    <w:rsid w:val="00940838"/>
    <w:pPr>
      <w:overflowPunct w:val="0"/>
      <w:autoSpaceDE w:val="0"/>
      <w:autoSpaceDN w:val="0"/>
      <w:adjustRightInd w:val="0"/>
      <w:spacing w:after="120"/>
      <w:ind w:left="849"/>
      <w:textAlignment w:val="baseline"/>
    </w:pPr>
    <w:rPr>
      <w:szCs w:val="20"/>
      <w:lang w:val="en-US"/>
    </w:rPr>
  </w:style>
  <w:style w:type="paragraph" w:styleId="Signature">
    <w:name w:val="Signature"/>
    <w:basedOn w:val="Normal"/>
    <w:link w:val="SignatureChar"/>
    <w:rsid w:val="00940838"/>
    <w:pPr>
      <w:overflowPunct w:val="0"/>
      <w:autoSpaceDE w:val="0"/>
      <w:autoSpaceDN w:val="0"/>
      <w:adjustRightInd w:val="0"/>
      <w:ind w:left="4252"/>
      <w:textAlignment w:val="baseline"/>
    </w:pPr>
    <w:rPr>
      <w:szCs w:val="20"/>
      <w:lang w:val="en-US"/>
    </w:rPr>
  </w:style>
  <w:style w:type="character" w:customStyle="1" w:styleId="SignatureChar">
    <w:name w:val="Signature Char"/>
    <w:basedOn w:val="DefaultParagraphFont"/>
    <w:link w:val="Signature"/>
    <w:rsid w:val="00940838"/>
    <w:rPr>
      <w:rFonts w:ascii="Times New Roman" w:eastAsia="Times New Roman" w:hAnsi="Times New Roman" w:cs="Times New Roman"/>
      <w:sz w:val="24"/>
      <w:szCs w:val="20"/>
      <w:lang w:val="en-US" w:eastAsia="tr-TR"/>
    </w:rPr>
  </w:style>
  <w:style w:type="paragraph" w:styleId="BodyText">
    <w:name w:val="Body Text"/>
    <w:basedOn w:val="Normal"/>
    <w:link w:val="BodyTextChar"/>
    <w:rsid w:val="00940838"/>
    <w:pPr>
      <w:overflowPunct w:val="0"/>
      <w:autoSpaceDE w:val="0"/>
      <w:autoSpaceDN w:val="0"/>
      <w:adjustRightInd w:val="0"/>
      <w:spacing w:after="120"/>
      <w:textAlignment w:val="baseline"/>
    </w:pPr>
    <w:rPr>
      <w:szCs w:val="20"/>
      <w:lang w:val="en-US"/>
    </w:rPr>
  </w:style>
  <w:style w:type="character" w:customStyle="1" w:styleId="BodyTextChar">
    <w:name w:val="Body Text Char"/>
    <w:basedOn w:val="DefaultParagraphFont"/>
    <w:link w:val="BodyText"/>
    <w:rsid w:val="00940838"/>
    <w:rPr>
      <w:rFonts w:ascii="Times New Roman" w:eastAsia="Times New Roman" w:hAnsi="Times New Roman" w:cs="Times New Roman"/>
      <w:sz w:val="24"/>
      <w:szCs w:val="20"/>
      <w:lang w:val="en-US" w:eastAsia="tr-TR"/>
    </w:rPr>
  </w:style>
  <w:style w:type="paragraph" w:styleId="BodyTextIndent">
    <w:name w:val="Body Text Indent"/>
    <w:basedOn w:val="Normal"/>
    <w:link w:val="BodyTextIndentChar"/>
    <w:rsid w:val="00940838"/>
    <w:pPr>
      <w:overflowPunct w:val="0"/>
      <w:autoSpaceDE w:val="0"/>
      <w:autoSpaceDN w:val="0"/>
      <w:adjustRightInd w:val="0"/>
      <w:spacing w:after="120"/>
      <w:ind w:left="283"/>
      <w:textAlignment w:val="baseline"/>
    </w:pPr>
    <w:rPr>
      <w:szCs w:val="20"/>
      <w:lang w:val="en-US"/>
    </w:rPr>
  </w:style>
  <w:style w:type="character" w:customStyle="1" w:styleId="BodyTextIndentChar">
    <w:name w:val="Body Text Indent Char"/>
    <w:basedOn w:val="DefaultParagraphFont"/>
    <w:link w:val="BodyTextIndent"/>
    <w:rsid w:val="00940838"/>
    <w:rPr>
      <w:rFonts w:ascii="Times New Roman" w:eastAsia="Times New Roman" w:hAnsi="Times New Roman" w:cs="Times New Roman"/>
      <w:sz w:val="24"/>
      <w:szCs w:val="20"/>
      <w:lang w:val="en-US" w:eastAsia="tr-TR"/>
    </w:rPr>
  </w:style>
  <w:style w:type="paragraph" w:styleId="BodyText3">
    <w:name w:val="Body Text 3"/>
    <w:basedOn w:val="BodyTextIndent"/>
    <w:link w:val="BodyText3Char"/>
    <w:rsid w:val="00940838"/>
  </w:style>
  <w:style w:type="character" w:customStyle="1" w:styleId="BodyText3Char">
    <w:name w:val="Body Text 3 Char"/>
    <w:basedOn w:val="DefaultParagraphFont"/>
    <w:link w:val="BodyText3"/>
    <w:rsid w:val="00940838"/>
    <w:rPr>
      <w:rFonts w:ascii="Times New Roman" w:eastAsia="Times New Roman" w:hAnsi="Times New Roman" w:cs="Times New Roman"/>
      <w:sz w:val="24"/>
      <w:szCs w:val="20"/>
      <w:lang w:val="en-US" w:eastAsia="tr-TR"/>
    </w:rPr>
  </w:style>
  <w:style w:type="paragraph" w:customStyle="1" w:styleId="BodyText4">
    <w:name w:val="Body Text 4"/>
    <w:basedOn w:val="BodyTextIndent"/>
    <w:rsid w:val="00940838"/>
  </w:style>
  <w:style w:type="paragraph" w:customStyle="1" w:styleId="BodyText5">
    <w:name w:val="Body Text 5"/>
    <w:basedOn w:val="BodyTextIndent"/>
    <w:rsid w:val="00940838"/>
  </w:style>
  <w:style w:type="character" w:styleId="CommentReference">
    <w:name w:val="annotation reference"/>
    <w:basedOn w:val="DefaultParagraphFont"/>
    <w:semiHidden/>
    <w:rsid w:val="00940838"/>
    <w:rPr>
      <w:sz w:val="16"/>
    </w:rPr>
  </w:style>
  <w:style w:type="paragraph" w:styleId="CommentText">
    <w:name w:val="annotation text"/>
    <w:basedOn w:val="Normal"/>
    <w:link w:val="CommentTextChar"/>
    <w:semiHidden/>
    <w:rsid w:val="00940838"/>
    <w:pPr>
      <w:overflowPunct w:val="0"/>
      <w:autoSpaceDE w:val="0"/>
      <w:autoSpaceDN w:val="0"/>
      <w:adjustRightInd w:val="0"/>
      <w:textAlignment w:val="baseline"/>
    </w:pPr>
    <w:rPr>
      <w:sz w:val="20"/>
      <w:szCs w:val="20"/>
      <w:lang w:val="en-US"/>
    </w:rPr>
  </w:style>
  <w:style w:type="character" w:customStyle="1" w:styleId="CommentTextChar">
    <w:name w:val="Comment Text Char"/>
    <w:basedOn w:val="DefaultParagraphFont"/>
    <w:link w:val="CommentText"/>
    <w:semiHidden/>
    <w:rsid w:val="00940838"/>
    <w:rPr>
      <w:rFonts w:ascii="Times New Roman" w:eastAsia="Times New Roman" w:hAnsi="Times New Roman" w:cs="Times New Roman"/>
      <w:sz w:val="20"/>
      <w:szCs w:val="20"/>
      <w:lang w:val="en-US" w:eastAsia="tr-TR"/>
    </w:rPr>
  </w:style>
  <w:style w:type="character" w:styleId="PageNumber">
    <w:name w:val="page number"/>
    <w:basedOn w:val="DefaultParagraphFont"/>
    <w:rsid w:val="00940838"/>
  </w:style>
  <w:style w:type="paragraph" w:styleId="Header">
    <w:name w:val="header"/>
    <w:basedOn w:val="Normal"/>
    <w:link w:val="HeaderChar"/>
    <w:rsid w:val="00940838"/>
    <w:pPr>
      <w:tabs>
        <w:tab w:val="center" w:pos="4153"/>
        <w:tab w:val="right" w:pos="8306"/>
      </w:tabs>
      <w:overflowPunct w:val="0"/>
      <w:autoSpaceDE w:val="0"/>
      <w:autoSpaceDN w:val="0"/>
      <w:adjustRightInd w:val="0"/>
      <w:textAlignment w:val="baseline"/>
    </w:pPr>
    <w:rPr>
      <w:szCs w:val="20"/>
      <w:lang w:val="en-US"/>
    </w:rPr>
  </w:style>
  <w:style w:type="character" w:customStyle="1" w:styleId="HeaderChar">
    <w:name w:val="Header Char"/>
    <w:basedOn w:val="DefaultParagraphFont"/>
    <w:link w:val="Header"/>
    <w:rsid w:val="00940838"/>
    <w:rPr>
      <w:rFonts w:ascii="Times New Roman" w:eastAsia="Times New Roman" w:hAnsi="Times New Roman" w:cs="Times New Roman"/>
      <w:sz w:val="24"/>
      <w:szCs w:val="20"/>
      <w:lang w:val="en-US" w:eastAsia="tr-TR"/>
    </w:rPr>
  </w:style>
  <w:style w:type="character" w:customStyle="1" w:styleId="Gvdemetni3">
    <w:name w:val="Gövde metni (3)_"/>
    <w:basedOn w:val="DefaultParagraphFont"/>
    <w:link w:val="Gvdemetni30"/>
    <w:rsid w:val="00940838"/>
    <w:rPr>
      <w:spacing w:val="10"/>
      <w:sz w:val="21"/>
      <w:szCs w:val="21"/>
      <w:shd w:val="clear" w:color="auto" w:fill="FFFFFF"/>
    </w:rPr>
  </w:style>
  <w:style w:type="paragraph" w:customStyle="1" w:styleId="Gvdemetni30">
    <w:name w:val="Gövde metni (3)"/>
    <w:basedOn w:val="Normal"/>
    <w:link w:val="Gvdemetni3"/>
    <w:rsid w:val="00940838"/>
    <w:pPr>
      <w:shd w:val="clear" w:color="auto" w:fill="FFFFFF"/>
      <w:spacing w:line="240" w:lineRule="atLeast"/>
      <w:ind w:hanging="300"/>
    </w:pPr>
    <w:rPr>
      <w:rFonts w:asciiTheme="minorHAnsi" w:eastAsiaTheme="minorHAnsi" w:hAnsiTheme="minorHAnsi" w:cstheme="minorBidi"/>
      <w:spacing w:val="10"/>
      <w:sz w:val="21"/>
      <w:szCs w:val="21"/>
      <w:lang w:eastAsia="en-US"/>
    </w:rPr>
  </w:style>
  <w:style w:type="character" w:customStyle="1" w:styleId="Gvdemetni5">
    <w:name w:val="Gövde metni (5)_"/>
    <w:basedOn w:val="DefaultParagraphFont"/>
    <w:link w:val="Gvdemetni50"/>
    <w:rsid w:val="00940838"/>
    <w:rPr>
      <w:b/>
      <w:bCs/>
      <w:sz w:val="21"/>
      <w:szCs w:val="21"/>
      <w:shd w:val="clear" w:color="auto" w:fill="FFFFFF"/>
    </w:rPr>
  </w:style>
  <w:style w:type="paragraph" w:customStyle="1" w:styleId="Gvdemetni50">
    <w:name w:val="Gövde metni (5)"/>
    <w:basedOn w:val="Normal"/>
    <w:link w:val="Gvdemetni5"/>
    <w:rsid w:val="00940838"/>
    <w:pPr>
      <w:shd w:val="clear" w:color="auto" w:fill="FFFFFF"/>
      <w:spacing w:before="120" w:line="254" w:lineRule="exact"/>
      <w:ind w:hanging="300"/>
      <w:jc w:val="both"/>
    </w:pPr>
    <w:rPr>
      <w:rFonts w:asciiTheme="minorHAnsi" w:eastAsiaTheme="minorHAnsi" w:hAnsiTheme="minorHAnsi" w:cstheme="minorBidi"/>
      <w:b/>
      <w:bCs/>
      <w:sz w:val="21"/>
      <w:szCs w:val="21"/>
      <w:lang w:eastAsia="en-US"/>
    </w:rPr>
  </w:style>
  <w:style w:type="character" w:customStyle="1" w:styleId="Gvdemetni1ptbolukbraklyor">
    <w:name w:val="Gövde metni + 1 pt boşluk bırakılıyor"/>
    <w:basedOn w:val="Gvdemetni"/>
    <w:rsid w:val="00940838"/>
    <w:rPr>
      <w:rFonts w:ascii="MS Mincho" w:eastAsia="MS Mincho" w:cs="MS Mincho"/>
      <w:b/>
      <w:bCs/>
      <w:spacing w:val="30"/>
      <w:sz w:val="25"/>
      <w:szCs w:val="25"/>
      <w:shd w:val="clear" w:color="auto" w:fill="FFFFFF"/>
    </w:rPr>
  </w:style>
  <w:style w:type="character" w:customStyle="1" w:styleId="Gvdemetni1ptbolukbraklyor2">
    <w:name w:val="Gövde metni + 1 pt boşluk bırakılıyor2"/>
    <w:basedOn w:val="Gvdemetni"/>
    <w:rsid w:val="00940838"/>
    <w:rPr>
      <w:rFonts w:ascii="MS Mincho" w:eastAsia="MS Mincho" w:cs="MS Mincho"/>
      <w:b/>
      <w:bCs/>
      <w:spacing w:val="30"/>
      <w:sz w:val="25"/>
      <w:szCs w:val="25"/>
      <w:shd w:val="clear" w:color="auto" w:fill="FFFFFF"/>
    </w:rPr>
  </w:style>
  <w:style w:type="character" w:customStyle="1" w:styleId="Gvdemetni1ptbolukbraklyor1">
    <w:name w:val="Gövde metni + 1 pt boşluk bırakılıyor1"/>
    <w:basedOn w:val="Gvdemetni"/>
    <w:rsid w:val="00940838"/>
    <w:rPr>
      <w:rFonts w:ascii="MS Mincho" w:eastAsia="MS Mincho" w:cs="MS Mincho"/>
      <w:b/>
      <w:bCs/>
      <w:spacing w:val="30"/>
      <w:sz w:val="25"/>
      <w:szCs w:val="25"/>
      <w:shd w:val="clear" w:color="auto" w:fill="FFFFFF"/>
    </w:rPr>
  </w:style>
  <w:style w:type="character" w:customStyle="1" w:styleId="Gvdemetni12">
    <w:name w:val="Gövde metni + 12"/>
    <w:aliases w:val="5 pt,Gövde metni + 10,Kalın Değil,Gövde metni + Garamond,11,Kalın,0 pt boşluk bırakılıyor1,50% ölçekleniyor,Küçük Büyük Harf,Gövde metni + 105,5 pt6,1 pt boşluk bırakılıyor5,Gövde metni (4) + 12 pt,Gövde metni (6) + 12 pt,10"/>
    <w:basedOn w:val="Gvdemetni"/>
    <w:uiPriority w:val="99"/>
    <w:rsid w:val="00940838"/>
    <w:rPr>
      <w:rFonts w:ascii="Courier New" w:eastAsia="MS Mincho" w:hAnsi="Courier New" w:cs="Courier New"/>
      <w:b/>
      <w:bCs/>
      <w:spacing w:val="0"/>
      <w:sz w:val="25"/>
      <w:szCs w:val="25"/>
      <w:shd w:val="clear" w:color="auto" w:fill="FFFFFF"/>
    </w:rPr>
  </w:style>
  <w:style w:type="character" w:customStyle="1" w:styleId="Gvdemetni0ptbolukbraklyor">
    <w:name w:val="Gövde metni + 0 pt boşluk bırakılıyor"/>
    <w:basedOn w:val="Gvdemetni"/>
    <w:uiPriority w:val="99"/>
    <w:rsid w:val="00940838"/>
    <w:rPr>
      <w:rFonts w:ascii="Courier New" w:eastAsia="MS Mincho" w:hAnsi="Courier New" w:cs="Courier New"/>
      <w:b/>
      <w:bCs/>
      <w:spacing w:val="-10"/>
      <w:sz w:val="23"/>
      <w:szCs w:val="23"/>
      <w:shd w:val="clear" w:color="auto" w:fill="FFFFFF"/>
    </w:rPr>
  </w:style>
  <w:style w:type="character" w:customStyle="1" w:styleId="Gvdemetni0ptbolukbraklyor2">
    <w:name w:val="Gövde metni + 0 pt boşluk bırakılıyor2"/>
    <w:basedOn w:val="Gvdemetni"/>
    <w:uiPriority w:val="99"/>
    <w:rsid w:val="00940838"/>
    <w:rPr>
      <w:rFonts w:ascii="Courier New" w:eastAsia="MS Mincho" w:hAnsi="Courier New" w:cs="Courier New"/>
      <w:b/>
      <w:bCs/>
      <w:spacing w:val="-10"/>
      <w:sz w:val="23"/>
      <w:szCs w:val="23"/>
      <w:shd w:val="clear" w:color="auto" w:fill="FFFFFF"/>
    </w:rPr>
  </w:style>
  <w:style w:type="character" w:customStyle="1" w:styleId="Gvdemetni4">
    <w:name w:val="Gövde metni (4)_"/>
    <w:basedOn w:val="DefaultParagraphFont"/>
    <w:link w:val="Gvdemetni40"/>
    <w:locked/>
    <w:rsid w:val="00940838"/>
    <w:rPr>
      <w:rFonts w:ascii="Courier New" w:hAnsi="Courier New"/>
      <w:sz w:val="24"/>
      <w:szCs w:val="24"/>
      <w:shd w:val="clear" w:color="auto" w:fill="FFFFFF"/>
    </w:rPr>
  </w:style>
  <w:style w:type="paragraph" w:customStyle="1" w:styleId="Gvdemetni40">
    <w:name w:val="Gövde metni (4)"/>
    <w:basedOn w:val="Normal"/>
    <w:link w:val="Gvdemetni4"/>
    <w:rsid w:val="00940838"/>
    <w:pPr>
      <w:shd w:val="clear" w:color="auto" w:fill="FFFFFF"/>
      <w:spacing w:before="300" w:after="300" w:line="240" w:lineRule="atLeast"/>
      <w:ind w:hanging="620"/>
    </w:pPr>
    <w:rPr>
      <w:rFonts w:ascii="Courier New" w:eastAsiaTheme="minorHAnsi" w:hAnsi="Courier New" w:cstheme="minorBidi"/>
      <w:lang w:eastAsia="en-US"/>
    </w:rPr>
  </w:style>
  <w:style w:type="character" w:customStyle="1" w:styleId="Gvdemetni411">
    <w:name w:val="Gövde metni (4) + 11"/>
    <w:aliases w:val="5 pt4,Kalın3,Gövde metni + 103,5 pt3,1 pt boşluk bırakılıyor3"/>
    <w:basedOn w:val="Gvdemetni4"/>
    <w:uiPriority w:val="99"/>
    <w:rsid w:val="00940838"/>
    <w:rPr>
      <w:rFonts w:ascii="Courier New" w:hAnsi="Courier New"/>
      <w:b/>
      <w:bCs/>
      <w:sz w:val="23"/>
      <w:szCs w:val="23"/>
      <w:shd w:val="clear" w:color="auto" w:fill="FFFFFF"/>
    </w:rPr>
  </w:style>
  <w:style w:type="character" w:customStyle="1" w:styleId="Gvdemetni0ptbolukbraklyor1">
    <w:name w:val="Gövde metni + 0 pt boşluk bırakılıyor1"/>
    <w:basedOn w:val="Gvdemetni"/>
    <w:uiPriority w:val="99"/>
    <w:rsid w:val="00940838"/>
    <w:rPr>
      <w:rFonts w:ascii="Courier New" w:eastAsia="MS Mincho" w:hAnsi="Courier New" w:cs="Courier New"/>
      <w:b/>
      <w:bCs/>
      <w:spacing w:val="-10"/>
      <w:sz w:val="23"/>
      <w:szCs w:val="23"/>
      <w:shd w:val="clear" w:color="auto" w:fill="FFFFFF"/>
    </w:rPr>
  </w:style>
  <w:style w:type="character" w:customStyle="1" w:styleId="Gvdemetni4112">
    <w:name w:val="Gövde metni (4) + 112"/>
    <w:aliases w:val="5 pt2,Kalın2,0 pt boşluk bırakılıyor,Gövde metni + 11 pt,Gövde metni + 102,1 pt boşluk bırakılıyor2"/>
    <w:basedOn w:val="Gvdemetni4"/>
    <w:rsid w:val="00940838"/>
    <w:rPr>
      <w:rFonts w:ascii="Courier New" w:hAnsi="Courier New"/>
      <w:b/>
      <w:bCs/>
      <w:spacing w:val="-10"/>
      <w:sz w:val="23"/>
      <w:szCs w:val="23"/>
      <w:shd w:val="clear" w:color="auto" w:fill="FFFFFF"/>
    </w:rPr>
  </w:style>
  <w:style w:type="character" w:customStyle="1" w:styleId="Gvdemetni4111">
    <w:name w:val="Gövde metni (4) + 111"/>
    <w:aliases w:val="5 pt1,Kalın1,Gövde metni (2) + 10,İtalik1,Gövde metni + 101,1 pt boşluk bırakılıyor1"/>
    <w:basedOn w:val="Gvdemetni4"/>
    <w:rsid w:val="00940838"/>
    <w:rPr>
      <w:rFonts w:ascii="Courier New" w:hAnsi="Courier New"/>
      <w:b/>
      <w:bCs/>
      <w:sz w:val="23"/>
      <w:szCs w:val="23"/>
      <w:shd w:val="clear" w:color="auto" w:fill="FFFFFF"/>
    </w:rPr>
  </w:style>
  <w:style w:type="character" w:customStyle="1" w:styleId="Gvdemetni31">
    <w:name w:val="Gövde metni3"/>
    <w:basedOn w:val="DefaultParagraphFont"/>
    <w:rsid w:val="00940838"/>
    <w:rPr>
      <w:rFonts w:ascii="Century Schoolbook" w:hAnsi="Century Schoolbook" w:cs="Century Schoolbook"/>
      <w:spacing w:val="10"/>
      <w:sz w:val="24"/>
      <w:szCs w:val="24"/>
    </w:rPr>
  </w:style>
  <w:style w:type="character" w:customStyle="1" w:styleId="Gvdemetni2">
    <w:name w:val="Gövde metni2"/>
    <w:basedOn w:val="DefaultParagraphFont"/>
    <w:rsid w:val="00940838"/>
    <w:rPr>
      <w:rFonts w:ascii="Century Schoolbook" w:hAnsi="Century Schoolbook" w:cs="Century Schoolbook"/>
      <w:spacing w:val="10"/>
      <w:sz w:val="24"/>
      <w:szCs w:val="24"/>
    </w:rPr>
  </w:style>
  <w:style w:type="character" w:customStyle="1" w:styleId="Gvdemetni-1ptbolukbraklyor">
    <w:name w:val="Gövde metni + -1 pt boşluk bırakılıyor"/>
    <w:basedOn w:val="DefaultParagraphFont"/>
    <w:rsid w:val="00940838"/>
    <w:rPr>
      <w:rFonts w:ascii="Century Schoolbook" w:hAnsi="Century Schoolbook" w:cs="Century Schoolbook"/>
      <w:spacing w:val="-20"/>
      <w:sz w:val="24"/>
      <w:szCs w:val="24"/>
    </w:rPr>
  </w:style>
  <w:style w:type="paragraph" w:customStyle="1" w:styleId="Gvdemetni1">
    <w:name w:val="Gövde metni1"/>
    <w:basedOn w:val="Normal"/>
    <w:rsid w:val="00940838"/>
    <w:pPr>
      <w:shd w:val="clear" w:color="auto" w:fill="FFFFFF"/>
      <w:spacing w:after="480" w:line="384" w:lineRule="exact"/>
      <w:ind w:hanging="860"/>
      <w:jc w:val="center"/>
    </w:pPr>
    <w:rPr>
      <w:rFonts w:ascii="Consolas" w:hAnsi="Consolas"/>
      <w:sz w:val="23"/>
      <w:szCs w:val="23"/>
    </w:rPr>
  </w:style>
  <w:style w:type="character" w:styleId="Hyperlink">
    <w:name w:val="Hyperlink"/>
    <w:basedOn w:val="DefaultParagraphFont"/>
    <w:rsid w:val="00940838"/>
    <w:rPr>
      <w:rFonts w:cs="Times New Roman"/>
      <w:color w:val="000080"/>
      <w:u w:val="single"/>
    </w:rPr>
  </w:style>
  <w:style w:type="character" w:customStyle="1" w:styleId="Gvdemetni20">
    <w:name w:val="Gövde metni (2)_"/>
    <w:basedOn w:val="DefaultParagraphFont"/>
    <w:link w:val="Gvdemetni21"/>
    <w:locked/>
    <w:rsid w:val="00940838"/>
    <w:rPr>
      <w:rFonts w:ascii="Courier New" w:hAnsi="Courier New"/>
      <w:spacing w:val="-10"/>
      <w:sz w:val="24"/>
      <w:szCs w:val="24"/>
      <w:shd w:val="clear" w:color="auto" w:fill="FFFFFF"/>
    </w:rPr>
  </w:style>
  <w:style w:type="paragraph" w:customStyle="1" w:styleId="Gvdemetni21">
    <w:name w:val="Gövde metni (2)"/>
    <w:basedOn w:val="Normal"/>
    <w:link w:val="Gvdemetni20"/>
    <w:rsid w:val="00940838"/>
    <w:pPr>
      <w:shd w:val="clear" w:color="auto" w:fill="FFFFFF"/>
      <w:spacing w:after="1140" w:line="240" w:lineRule="atLeast"/>
      <w:ind w:hanging="740"/>
    </w:pPr>
    <w:rPr>
      <w:rFonts w:ascii="Courier New" w:eastAsiaTheme="minorHAnsi" w:hAnsi="Courier New" w:cstheme="minorBidi"/>
      <w:spacing w:val="-10"/>
      <w:lang w:eastAsia="en-US"/>
    </w:rPr>
  </w:style>
  <w:style w:type="character" w:customStyle="1" w:styleId="Gvdemetni20ptbolukbraklyor">
    <w:name w:val="Gövde metni (2) + 0 pt boşluk bırakılıyor"/>
    <w:basedOn w:val="Gvdemetni20"/>
    <w:rsid w:val="00940838"/>
    <w:rPr>
      <w:rFonts w:ascii="Courier New" w:hAnsi="Courier New"/>
      <w:spacing w:val="0"/>
      <w:sz w:val="24"/>
      <w:szCs w:val="24"/>
      <w:shd w:val="clear" w:color="auto" w:fill="FFFFFF"/>
    </w:rPr>
  </w:style>
  <w:style w:type="character" w:customStyle="1" w:styleId="Gvdemetni18pt">
    <w:name w:val="Gövde metni + 18 pt"/>
    <w:aliases w:val="İtalik,-2 pt boşluk bırakılıyor,Gövde metni + Trebuchet MS,11 pt,2 pt boşluk bırakılıyor"/>
    <w:basedOn w:val="Gvdemetni"/>
    <w:rsid w:val="00940838"/>
    <w:rPr>
      <w:rFonts w:ascii="Courier New" w:eastAsia="MS Mincho" w:hAnsi="Courier New" w:cs="Courier New"/>
      <w:b/>
      <w:bCs/>
      <w:i/>
      <w:iCs/>
      <w:spacing w:val="-40"/>
      <w:sz w:val="36"/>
      <w:szCs w:val="36"/>
      <w:shd w:val="clear" w:color="auto" w:fill="FFFFFF"/>
    </w:rPr>
  </w:style>
  <w:style w:type="character" w:customStyle="1" w:styleId="Gvdemetni6">
    <w:name w:val="Gövde metni (6)_"/>
    <w:basedOn w:val="DefaultParagraphFont"/>
    <w:link w:val="Gvdemetni60"/>
    <w:locked/>
    <w:rsid w:val="00940838"/>
    <w:rPr>
      <w:rFonts w:ascii="Courier New" w:hAnsi="Courier New"/>
      <w:noProof/>
      <w:shd w:val="clear" w:color="auto" w:fill="FFFFFF"/>
    </w:rPr>
  </w:style>
  <w:style w:type="paragraph" w:customStyle="1" w:styleId="Gvdemetni60">
    <w:name w:val="Gövde metni (6)"/>
    <w:basedOn w:val="Normal"/>
    <w:link w:val="Gvdemetni6"/>
    <w:rsid w:val="00940838"/>
    <w:pPr>
      <w:shd w:val="clear" w:color="auto" w:fill="FFFFFF"/>
      <w:spacing w:line="240" w:lineRule="atLeast"/>
    </w:pPr>
    <w:rPr>
      <w:rFonts w:ascii="Courier New" w:eastAsiaTheme="minorHAnsi" w:hAnsi="Courier New" w:cstheme="minorBidi"/>
      <w:noProof/>
      <w:sz w:val="22"/>
      <w:szCs w:val="22"/>
      <w:lang w:eastAsia="en-US"/>
    </w:rPr>
  </w:style>
  <w:style w:type="character" w:customStyle="1" w:styleId="Gvdemetni7">
    <w:name w:val="Gövde metni (7)_"/>
    <w:basedOn w:val="DefaultParagraphFont"/>
    <w:link w:val="Gvdemetni70"/>
    <w:locked/>
    <w:rsid w:val="00940838"/>
    <w:rPr>
      <w:noProof/>
      <w:shd w:val="clear" w:color="auto" w:fill="FFFFFF"/>
    </w:rPr>
  </w:style>
  <w:style w:type="paragraph" w:customStyle="1" w:styleId="Gvdemetni70">
    <w:name w:val="Gövde metni (7)"/>
    <w:basedOn w:val="Normal"/>
    <w:link w:val="Gvdemetni7"/>
    <w:rsid w:val="00940838"/>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Gvdemetni8">
    <w:name w:val="Gövde metni (8)_"/>
    <w:basedOn w:val="DefaultParagraphFont"/>
    <w:link w:val="Gvdemetni80"/>
    <w:locked/>
    <w:rsid w:val="00940838"/>
    <w:rPr>
      <w:rFonts w:ascii="Courier New" w:hAnsi="Courier New"/>
      <w:b/>
      <w:bCs/>
      <w:spacing w:val="20"/>
      <w:sz w:val="27"/>
      <w:szCs w:val="27"/>
      <w:shd w:val="clear" w:color="auto" w:fill="FFFFFF"/>
    </w:rPr>
  </w:style>
  <w:style w:type="paragraph" w:customStyle="1" w:styleId="Gvdemetni80">
    <w:name w:val="Gövde metni (8)"/>
    <w:basedOn w:val="Normal"/>
    <w:link w:val="Gvdemetni8"/>
    <w:rsid w:val="00940838"/>
    <w:pPr>
      <w:shd w:val="clear" w:color="auto" w:fill="FFFFFF"/>
      <w:spacing w:line="240" w:lineRule="atLeast"/>
    </w:pPr>
    <w:rPr>
      <w:rFonts w:ascii="Courier New" w:eastAsiaTheme="minorHAnsi" w:hAnsi="Courier New" w:cstheme="minorBidi"/>
      <w:b/>
      <w:bCs/>
      <w:spacing w:val="20"/>
      <w:sz w:val="27"/>
      <w:szCs w:val="27"/>
      <w:lang w:eastAsia="en-US"/>
    </w:rPr>
  </w:style>
  <w:style w:type="character" w:customStyle="1" w:styleId="Balk2">
    <w:name w:val="Başlık #2_"/>
    <w:basedOn w:val="DefaultParagraphFont"/>
    <w:link w:val="Balk20"/>
    <w:locked/>
    <w:rsid w:val="00940838"/>
    <w:rPr>
      <w:rFonts w:ascii="Courier New" w:hAnsi="Courier New"/>
      <w:shd w:val="clear" w:color="auto" w:fill="FFFFFF"/>
    </w:rPr>
  </w:style>
  <w:style w:type="paragraph" w:customStyle="1" w:styleId="Balk20">
    <w:name w:val="Başlık #2"/>
    <w:basedOn w:val="Normal"/>
    <w:link w:val="Balk2"/>
    <w:rsid w:val="00940838"/>
    <w:pPr>
      <w:shd w:val="clear" w:color="auto" w:fill="FFFFFF"/>
      <w:spacing w:line="240" w:lineRule="exact"/>
      <w:jc w:val="both"/>
      <w:outlineLvl w:val="1"/>
    </w:pPr>
    <w:rPr>
      <w:rFonts w:ascii="Courier New" w:eastAsiaTheme="minorHAnsi" w:hAnsi="Courier New" w:cstheme="minorBidi"/>
      <w:sz w:val="22"/>
      <w:szCs w:val="22"/>
      <w:lang w:eastAsia="en-US"/>
    </w:rPr>
  </w:style>
  <w:style w:type="character" w:customStyle="1" w:styleId="Gvdemetni9">
    <w:name w:val="Gövde metni (9)_"/>
    <w:basedOn w:val="DefaultParagraphFont"/>
    <w:link w:val="Gvdemetni90"/>
    <w:locked/>
    <w:rsid w:val="00940838"/>
    <w:rPr>
      <w:rFonts w:ascii="Courier New" w:hAnsi="Courier New"/>
      <w:b/>
      <w:bCs/>
      <w:noProof/>
      <w:sz w:val="19"/>
      <w:szCs w:val="19"/>
      <w:shd w:val="clear" w:color="auto" w:fill="FFFFFF"/>
    </w:rPr>
  </w:style>
  <w:style w:type="paragraph" w:customStyle="1" w:styleId="Gvdemetni90">
    <w:name w:val="Gövde metni (9)"/>
    <w:basedOn w:val="Normal"/>
    <w:link w:val="Gvdemetni9"/>
    <w:rsid w:val="00940838"/>
    <w:pPr>
      <w:shd w:val="clear" w:color="auto" w:fill="FFFFFF"/>
      <w:spacing w:line="240" w:lineRule="atLeast"/>
    </w:pPr>
    <w:rPr>
      <w:rFonts w:ascii="Courier New" w:eastAsiaTheme="minorHAnsi" w:hAnsi="Courier New" w:cstheme="minorBidi"/>
      <w:b/>
      <w:bCs/>
      <w:noProof/>
      <w:sz w:val="19"/>
      <w:szCs w:val="19"/>
      <w:lang w:eastAsia="en-US"/>
    </w:rPr>
  </w:style>
  <w:style w:type="character" w:customStyle="1" w:styleId="GvdemetniBookAntiqua">
    <w:name w:val="Gövde metni + Book Antiqua"/>
    <w:aliases w:val="7 pt"/>
    <w:basedOn w:val="Gvdemetni"/>
    <w:rsid w:val="00940838"/>
    <w:rPr>
      <w:rFonts w:ascii="Book Antiqua" w:eastAsia="MS Mincho" w:hAnsi="Book Antiqua" w:cs="Book Antiqua"/>
      <w:b/>
      <w:bCs/>
      <w:spacing w:val="0"/>
      <w:sz w:val="14"/>
      <w:szCs w:val="14"/>
      <w:shd w:val="clear" w:color="auto" w:fill="FFFFFF"/>
    </w:rPr>
  </w:style>
  <w:style w:type="character" w:customStyle="1" w:styleId="Gvdemetni10">
    <w:name w:val="Gövde metni (10)_"/>
    <w:basedOn w:val="DefaultParagraphFont"/>
    <w:link w:val="Gvdemetni100"/>
    <w:locked/>
    <w:rsid w:val="00940838"/>
    <w:rPr>
      <w:rFonts w:ascii="Courier New" w:hAnsi="Courier New"/>
      <w:noProof/>
      <w:shd w:val="clear" w:color="auto" w:fill="FFFFFF"/>
    </w:rPr>
  </w:style>
  <w:style w:type="paragraph" w:customStyle="1" w:styleId="Gvdemetni100">
    <w:name w:val="Gövde metni (10)"/>
    <w:basedOn w:val="Normal"/>
    <w:link w:val="Gvdemetni10"/>
    <w:rsid w:val="00940838"/>
    <w:pPr>
      <w:shd w:val="clear" w:color="auto" w:fill="FFFFFF"/>
      <w:spacing w:after="300" w:line="240" w:lineRule="atLeast"/>
      <w:jc w:val="both"/>
    </w:pPr>
    <w:rPr>
      <w:rFonts w:ascii="Courier New" w:eastAsiaTheme="minorHAnsi" w:hAnsi="Courier New" w:cstheme="minorBidi"/>
      <w:noProof/>
      <w:sz w:val="22"/>
      <w:szCs w:val="22"/>
      <w:lang w:eastAsia="en-US"/>
    </w:rPr>
  </w:style>
  <w:style w:type="character" w:customStyle="1" w:styleId="Gvdemetni18pt1">
    <w:name w:val="Gövde metni + 18 pt1"/>
    <w:aliases w:val="İtalik2,-2 pt boşluk bırakılıyor1"/>
    <w:basedOn w:val="Gvdemetni"/>
    <w:rsid w:val="00940838"/>
    <w:rPr>
      <w:rFonts w:ascii="Courier New" w:eastAsia="MS Mincho" w:hAnsi="Courier New" w:cs="Courier New"/>
      <w:b/>
      <w:bCs/>
      <w:i/>
      <w:iCs/>
      <w:spacing w:val="-40"/>
      <w:sz w:val="36"/>
      <w:szCs w:val="36"/>
      <w:shd w:val="clear" w:color="auto" w:fill="FFFFFF"/>
    </w:rPr>
  </w:style>
  <w:style w:type="character" w:customStyle="1" w:styleId="Gvdemetni2-1ptbolukbraklyor">
    <w:name w:val="Gövde metni (2) + -1 pt boşluk bırakılıyor"/>
    <w:basedOn w:val="Gvdemetni20"/>
    <w:rsid w:val="00940838"/>
    <w:rPr>
      <w:rFonts w:ascii="Courier New" w:hAnsi="Courier New"/>
      <w:spacing w:val="-20"/>
      <w:sz w:val="24"/>
      <w:szCs w:val="24"/>
      <w:shd w:val="clear" w:color="auto" w:fill="FFFFFF"/>
    </w:rPr>
  </w:style>
  <w:style w:type="character" w:customStyle="1" w:styleId="Gvdemetni20ptbolukbraklyor2">
    <w:name w:val="Gövde metni (2) + 0 pt boşluk bırakılıyor2"/>
    <w:basedOn w:val="Gvdemetni20"/>
    <w:rsid w:val="00940838"/>
    <w:rPr>
      <w:rFonts w:ascii="Courier New" w:hAnsi="Courier New"/>
      <w:spacing w:val="0"/>
      <w:sz w:val="24"/>
      <w:szCs w:val="24"/>
      <w:shd w:val="clear" w:color="auto" w:fill="FFFFFF"/>
    </w:rPr>
  </w:style>
  <w:style w:type="character" w:customStyle="1" w:styleId="Gvdemetni-1ptbolukbraklyor4">
    <w:name w:val="Gövde metni + -1 pt boşluk bırakılıyor4"/>
    <w:basedOn w:val="Gvdemetni"/>
    <w:rsid w:val="00940838"/>
    <w:rPr>
      <w:rFonts w:ascii="Courier New" w:eastAsia="MS Mincho" w:hAnsi="Courier New" w:cs="Courier New"/>
      <w:b/>
      <w:bCs/>
      <w:spacing w:val="-20"/>
      <w:sz w:val="25"/>
      <w:szCs w:val="25"/>
      <w:shd w:val="clear" w:color="auto" w:fill="FFFFFF"/>
    </w:rPr>
  </w:style>
  <w:style w:type="character" w:customStyle="1" w:styleId="Gvdemetni11">
    <w:name w:val="Gövde metni (11)_"/>
    <w:basedOn w:val="DefaultParagraphFont"/>
    <w:link w:val="Gvdemetni110"/>
    <w:locked/>
    <w:rsid w:val="00940838"/>
    <w:rPr>
      <w:rFonts w:ascii="Book Antiqua" w:hAnsi="Book Antiqua"/>
      <w:sz w:val="14"/>
      <w:szCs w:val="14"/>
      <w:shd w:val="clear" w:color="auto" w:fill="FFFFFF"/>
    </w:rPr>
  </w:style>
  <w:style w:type="paragraph" w:customStyle="1" w:styleId="Gvdemetni110">
    <w:name w:val="Gövde metni (11)"/>
    <w:basedOn w:val="Normal"/>
    <w:link w:val="Gvdemetni11"/>
    <w:rsid w:val="00940838"/>
    <w:pPr>
      <w:shd w:val="clear" w:color="auto" w:fill="FFFFFF"/>
      <w:spacing w:line="158" w:lineRule="exact"/>
      <w:jc w:val="both"/>
    </w:pPr>
    <w:rPr>
      <w:rFonts w:ascii="Book Antiqua" w:eastAsiaTheme="minorHAnsi" w:hAnsi="Book Antiqua" w:cstheme="minorBidi"/>
      <w:sz w:val="14"/>
      <w:szCs w:val="14"/>
      <w:lang w:eastAsia="en-US"/>
    </w:rPr>
  </w:style>
  <w:style w:type="character" w:customStyle="1" w:styleId="Gvdemetni11CourierNew">
    <w:name w:val="Gövde metni (11) + Courier New"/>
    <w:aliases w:val="12 pt"/>
    <w:basedOn w:val="Gvdemetni11"/>
    <w:rsid w:val="00940838"/>
    <w:rPr>
      <w:rFonts w:ascii="Courier New" w:hAnsi="Courier New" w:cs="Courier New"/>
      <w:sz w:val="24"/>
      <w:szCs w:val="24"/>
      <w:shd w:val="clear" w:color="auto" w:fill="FFFFFF"/>
    </w:rPr>
  </w:style>
  <w:style w:type="character" w:customStyle="1" w:styleId="Gvdemetni120">
    <w:name w:val="Gövde metni (12)_"/>
    <w:basedOn w:val="DefaultParagraphFont"/>
    <w:link w:val="Gvdemetni121"/>
    <w:locked/>
    <w:rsid w:val="00940838"/>
    <w:rPr>
      <w:rFonts w:ascii="Courier New" w:hAnsi="Courier New"/>
      <w:i/>
      <w:iCs/>
      <w:spacing w:val="-40"/>
      <w:sz w:val="36"/>
      <w:szCs w:val="36"/>
      <w:shd w:val="clear" w:color="auto" w:fill="FFFFFF"/>
    </w:rPr>
  </w:style>
  <w:style w:type="paragraph" w:customStyle="1" w:styleId="Gvdemetni121">
    <w:name w:val="Gövde metni (12)"/>
    <w:basedOn w:val="Normal"/>
    <w:link w:val="Gvdemetni120"/>
    <w:rsid w:val="00940838"/>
    <w:pPr>
      <w:shd w:val="clear" w:color="auto" w:fill="FFFFFF"/>
      <w:spacing w:after="120" w:line="240" w:lineRule="atLeast"/>
      <w:jc w:val="both"/>
    </w:pPr>
    <w:rPr>
      <w:rFonts w:ascii="Courier New" w:eastAsiaTheme="minorHAnsi" w:hAnsi="Courier New" w:cstheme="minorBidi"/>
      <w:i/>
      <w:iCs/>
      <w:spacing w:val="-40"/>
      <w:sz w:val="36"/>
      <w:szCs w:val="36"/>
      <w:lang w:eastAsia="en-US"/>
    </w:rPr>
  </w:style>
  <w:style w:type="character" w:customStyle="1" w:styleId="Gvdemetni14">
    <w:name w:val="Gövde metni (14)_"/>
    <w:basedOn w:val="DefaultParagraphFont"/>
    <w:link w:val="Gvdemetni140"/>
    <w:locked/>
    <w:rsid w:val="00940838"/>
    <w:rPr>
      <w:rFonts w:ascii="Courier New" w:hAnsi="Courier New"/>
      <w:sz w:val="17"/>
      <w:szCs w:val="17"/>
      <w:shd w:val="clear" w:color="auto" w:fill="FFFFFF"/>
    </w:rPr>
  </w:style>
  <w:style w:type="paragraph" w:customStyle="1" w:styleId="Gvdemetni140">
    <w:name w:val="Gövde metni (14)"/>
    <w:basedOn w:val="Normal"/>
    <w:link w:val="Gvdemetni14"/>
    <w:rsid w:val="00940838"/>
    <w:pPr>
      <w:shd w:val="clear" w:color="auto" w:fill="FFFFFF"/>
      <w:spacing w:line="240" w:lineRule="atLeast"/>
    </w:pPr>
    <w:rPr>
      <w:rFonts w:ascii="Courier New" w:eastAsiaTheme="minorHAnsi" w:hAnsi="Courier New" w:cstheme="minorBidi"/>
      <w:sz w:val="17"/>
      <w:szCs w:val="17"/>
      <w:lang w:eastAsia="en-US"/>
    </w:rPr>
  </w:style>
  <w:style w:type="character" w:customStyle="1" w:styleId="Gvdemetni13">
    <w:name w:val="Gövde metni (13)_"/>
    <w:basedOn w:val="DefaultParagraphFont"/>
    <w:link w:val="Gvdemetni130"/>
    <w:locked/>
    <w:rsid w:val="00940838"/>
    <w:rPr>
      <w:rFonts w:ascii="Courier New" w:hAnsi="Courier New"/>
      <w:noProof/>
      <w:shd w:val="clear" w:color="auto" w:fill="FFFFFF"/>
    </w:rPr>
  </w:style>
  <w:style w:type="paragraph" w:customStyle="1" w:styleId="Gvdemetni130">
    <w:name w:val="Gövde metni (13)"/>
    <w:basedOn w:val="Normal"/>
    <w:link w:val="Gvdemetni13"/>
    <w:rsid w:val="00940838"/>
    <w:pPr>
      <w:shd w:val="clear" w:color="auto" w:fill="FFFFFF"/>
      <w:spacing w:line="240" w:lineRule="atLeast"/>
    </w:pPr>
    <w:rPr>
      <w:rFonts w:ascii="Courier New" w:eastAsiaTheme="minorHAnsi" w:hAnsi="Courier New" w:cstheme="minorBidi"/>
      <w:noProof/>
      <w:sz w:val="22"/>
      <w:szCs w:val="22"/>
      <w:lang w:eastAsia="en-US"/>
    </w:rPr>
  </w:style>
  <w:style w:type="character" w:customStyle="1" w:styleId="Tabloyazs2">
    <w:name w:val="Tablo yazısı (2)_"/>
    <w:basedOn w:val="DefaultParagraphFont"/>
    <w:link w:val="Tabloyazs20"/>
    <w:locked/>
    <w:rsid w:val="00940838"/>
    <w:rPr>
      <w:rFonts w:ascii="Courier New" w:hAnsi="Courier New"/>
      <w:shd w:val="clear" w:color="auto" w:fill="FFFFFF"/>
    </w:rPr>
  </w:style>
  <w:style w:type="paragraph" w:customStyle="1" w:styleId="Tabloyazs20">
    <w:name w:val="Tablo yazısı (2)"/>
    <w:basedOn w:val="Normal"/>
    <w:link w:val="Tabloyazs2"/>
    <w:rsid w:val="00940838"/>
    <w:pPr>
      <w:shd w:val="clear" w:color="auto" w:fill="FFFFFF"/>
      <w:spacing w:line="240" w:lineRule="atLeast"/>
    </w:pPr>
    <w:rPr>
      <w:rFonts w:ascii="Courier New" w:eastAsiaTheme="minorHAnsi" w:hAnsi="Courier New" w:cstheme="minorBidi"/>
      <w:sz w:val="22"/>
      <w:szCs w:val="22"/>
      <w:lang w:eastAsia="en-US"/>
    </w:rPr>
  </w:style>
  <w:style w:type="character" w:customStyle="1" w:styleId="Gvdemetni-1ptbolukbraklyor3">
    <w:name w:val="Gövde metni + -1 pt boşluk bırakılıyor3"/>
    <w:basedOn w:val="Gvdemetni"/>
    <w:rsid w:val="00940838"/>
    <w:rPr>
      <w:rFonts w:ascii="Courier New" w:eastAsia="MS Mincho" w:hAnsi="Courier New" w:cs="Courier New"/>
      <w:b/>
      <w:bCs/>
      <w:spacing w:val="-20"/>
      <w:sz w:val="25"/>
      <w:szCs w:val="25"/>
      <w:shd w:val="clear" w:color="auto" w:fill="FFFFFF"/>
    </w:rPr>
  </w:style>
  <w:style w:type="character" w:customStyle="1" w:styleId="Gvdemetni20ptbolukbraklyor1">
    <w:name w:val="Gövde metni (2) + 0 pt boşluk bırakılıyor1"/>
    <w:basedOn w:val="Gvdemetni20"/>
    <w:rsid w:val="00940838"/>
    <w:rPr>
      <w:rFonts w:ascii="Courier New" w:hAnsi="Courier New"/>
      <w:spacing w:val="0"/>
      <w:sz w:val="24"/>
      <w:szCs w:val="24"/>
      <w:shd w:val="clear" w:color="auto" w:fill="FFFFFF"/>
    </w:rPr>
  </w:style>
  <w:style w:type="character" w:customStyle="1" w:styleId="Gvdemetni15">
    <w:name w:val="Gövde metni (15)_"/>
    <w:basedOn w:val="DefaultParagraphFont"/>
    <w:link w:val="Gvdemetni150"/>
    <w:locked/>
    <w:rsid w:val="00940838"/>
    <w:rPr>
      <w:rFonts w:ascii="Courier New" w:hAnsi="Courier New"/>
      <w:noProof/>
      <w:sz w:val="9"/>
      <w:szCs w:val="9"/>
      <w:shd w:val="clear" w:color="auto" w:fill="FFFFFF"/>
    </w:rPr>
  </w:style>
  <w:style w:type="paragraph" w:customStyle="1" w:styleId="Gvdemetni150">
    <w:name w:val="Gövde metni (15)"/>
    <w:basedOn w:val="Normal"/>
    <w:link w:val="Gvdemetni15"/>
    <w:rsid w:val="00940838"/>
    <w:pPr>
      <w:shd w:val="clear" w:color="auto" w:fill="FFFFFF"/>
      <w:spacing w:line="240" w:lineRule="atLeast"/>
    </w:pPr>
    <w:rPr>
      <w:rFonts w:ascii="Courier New" w:eastAsiaTheme="minorHAnsi" w:hAnsi="Courier New" w:cstheme="minorBidi"/>
      <w:noProof/>
      <w:sz w:val="9"/>
      <w:szCs w:val="9"/>
      <w:lang w:eastAsia="en-US"/>
    </w:rPr>
  </w:style>
  <w:style w:type="character" w:customStyle="1" w:styleId="Gvdemetni16">
    <w:name w:val="Gövde metni (16)_"/>
    <w:basedOn w:val="DefaultParagraphFont"/>
    <w:link w:val="Gvdemetni161"/>
    <w:locked/>
    <w:rsid w:val="00940838"/>
    <w:rPr>
      <w:rFonts w:ascii="Courier New" w:hAnsi="Courier New"/>
      <w:shd w:val="clear" w:color="auto" w:fill="FFFFFF"/>
    </w:rPr>
  </w:style>
  <w:style w:type="paragraph" w:customStyle="1" w:styleId="Gvdemetni161">
    <w:name w:val="Gövde metni (16)1"/>
    <w:basedOn w:val="Normal"/>
    <w:link w:val="Gvdemetni16"/>
    <w:rsid w:val="00940838"/>
    <w:pPr>
      <w:shd w:val="clear" w:color="auto" w:fill="FFFFFF"/>
      <w:spacing w:before="300" w:line="240" w:lineRule="atLeast"/>
      <w:ind w:hanging="1820"/>
    </w:pPr>
    <w:rPr>
      <w:rFonts w:ascii="Courier New" w:eastAsiaTheme="minorHAnsi" w:hAnsi="Courier New" w:cstheme="minorBidi"/>
      <w:sz w:val="22"/>
      <w:szCs w:val="22"/>
      <w:lang w:eastAsia="en-US"/>
    </w:rPr>
  </w:style>
  <w:style w:type="character" w:customStyle="1" w:styleId="Gvdemetni160">
    <w:name w:val="Gövde metni (16)"/>
    <w:basedOn w:val="Gvdemetni16"/>
    <w:rsid w:val="00940838"/>
    <w:rPr>
      <w:rFonts w:ascii="Courier New" w:hAnsi="Courier New"/>
      <w:shd w:val="clear" w:color="auto" w:fill="FFFFFF"/>
    </w:rPr>
  </w:style>
  <w:style w:type="character" w:customStyle="1" w:styleId="Tabloyazs">
    <w:name w:val="Tablo yazısı_"/>
    <w:basedOn w:val="DefaultParagraphFont"/>
    <w:link w:val="Tabloyazs0"/>
    <w:locked/>
    <w:rsid w:val="00940838"/>
    <w:rPr>
      <w:rFonts w:ascii="Courier New" w:hAnsi="Courier New"/>
      <w:shd w:val="clear" w:color="auto" w:fill="FFFFFF"/>
    </w:rPr>
  </w:style>
  <w:style w:type="paragraph" w:customStyle="1" w:styleId="Tabloyazs0">
    <w:name w:val="Tablo yazısı"/>
    <w:basedOn w:val="Normal"/>
    <w:link w:val="Tabloyazs"/>
    <w:rsid w:val="00940838"/>
    <w:pPr>
      <w:shd w:val="clear" w:color="auto" w:fill="FFFFFF"/>
      <w:spacing w:line="240" w:lineRule="atLeast"/>
    </w:pPr>
    <w:rPr>
      <w:rFonts w:ascii="Courier New" w:eastAsiaTheme="minorHAnsi" w:hAnsi="Courier New" w:cstheme="minorBidi"/>
      <w:sz w:val="22"/>
      <w:szCs w:val="22"/>
      <w:lang w:eastAsia="en-US"/>
    </w:rPr>
  </w:style>
  <w:style w:type="character" w:customStyle="1" w:styleId="Gvdemetni163">
    <w:name w:val="Gövde metni (16)3"/>
    <w:basedOn w:val="Gvdemetni16"/>
    <w:rsid w:val="00940838"/>
    <w:rPr>
      <w:rFonts w:ascii="Courier New" w:hAnsi="Courier New"/>
      <w:shd w:val="clear" w:color="auto" w:fill="FFFFFF"/>
    </w:rPr>
  </w:style>
  <w:style w:type="character" w:customStyle="1" w:styleId="Gvdemetni17">
    <w:name w:val="Gövde metni (17)_"/>
    <w:basedOn w:val="DefaultParagraphFont"/>
    <w:link w:val="Gvdemetni170"/>
    <w:locked/>
    <w:rsid w:val="00940838"/>
    <w:rPr>
      <w:rFonts w:ascii="Consolas" w:hAnsi="Consolas"/>
      <w:noProof/>
      <w:sz w:val="13"/>
      <w:szCs w:val="13"/>
      <w:shd w:val="clear" w:color="auto" w:fill="FFFFFF"/>
    </w:rPr>
  </w:style>
  <w:style w:type="paragraph" w:customStyle="1" w:styleId="Gvdemetni170">
    <w:name w:val="Gövde metni (17)"/>
    <w:basedOn w:val="Normal"/>
    <w:link w:val="Gvdemetni17"/>
    <w:rsid w:val="00940838"/>
    <w:pPr>
      <w:shd w:val="clear" w:color="auto" w:fill="FFFFFF"/>
      <w:spacing w:line="240" w:lineRule="atLeast"/>
    </w:pPr>
    <w:rPr>
      <w:rFonts w:ascii="Consolas" w:eastAsiaTheme="minorHAnsi" w:hAnsi="Consolas" w:cstheme="minorBidi"/>
      <w:noProof/>
      <w:sz w:val="13"/>
      <w:szCs w:val="13"/>
      <w:lang w:eastAsia="en-US"/>
    </w:rPr>
  </w:style>
  <w:style w:type="character" w:customStyle="1" w:styleId="Gvdemetni-1ptbolukbraklyor2">
    <w:name w:val="Gövde metni + -1 pt boşluk bırakılıyor2"/>
    <w:basedOn w:val="Gvdemetni"/>
    <w:rsid w:val="00940838"/>
    <w:rPr>
      <w:rFonts w:ascii="Courier New" w:eastAsia="MS Mincho" w:hAnsi="Courier New" w:cs="Courier New"/>
      <w:b/>
      <w:bCs/>
      <w:spacing w:val="-20"/>
      <w:sz w:val="25"/>
      <w:szCs w:val="25"/>
      <w:shd w:val="clear" w:color="auto" w:fill="FFFFFF"/>
    </w:rPr>
  </w:style>
  <w:style w:type="character" w:customStyle="1" w:styleId="Gvdemetni-1ptbolukbraklyor1">
    <w:name w:val="Gövde metni + -1 pt boşluk bırakılıyor1"/>
    <w:basedOn w:val="Gvdemetni"/>
    <w:rsid w:val="00940838"/>
    <w:rPr>
      <w:rFonts w:ascii="Courier New" w:eastAsia="MS Mincho" w:hAnsi="Courier New" w:cs="Courier New"/>
      <w:b/>
      <w:bCs/>
      <w:spacing w:val="-20"/>
      <w:sz w:val="25"/>
      <w:szCs w:val="25"/>
      <w:shd w:val="clear" w:color="auto" w:fill="FFFFFF"/>
    </w:rPr>
  </w:style>
  <w:style w:type="character" w:customStyle="1" w:styleId="Gvdemetni18">
    <w:name w:val="Gövde metni (18)_"/>
    <w:basedOn w:val="DefaultParagraphFont"/>
    <w:link w:val="Gvdemetni180"/>
    <w:locked/>
    <w:rsid w:val="00940838"/>
    <w:rPr>
      <w:rFonts w:ascii="Courier New" w:hAnsi="Courier New"/>
      <w:noProof/>
      <w:shd w:val="clear" w:color="auto" w:fill="FFFFFF"/>
    </w:rPr>
  </w:style>
  <w:style w:type="paragraph" w:customStyle="1" w:styleId="Gvdemetni180">
    <w:name w:val="Gövde metni (18)"/>
    <w:basedOn w:val="Normal"/>
    <w:link w:val="Gvdemetni18"/>
    <w:rsid w:val="00940838"/>
    <w:pPr>
      <w:shd w:val="clear" w:color="auto" w:fill="FFFFFF"/>
      <w:spacing w:after="60" w:line="240" w:lineRule="atLeast"/>
    </w:pPr>
    <w:rPr>
      <w:rFonts w:ascii="Courier New" w:eastAsiaTheme="minorHAnsi" w:hAnsi="Courier New" w:cstheme="minorBidi"/>
      <w:noProof/>
      <w:sz w:val="22"/>
      <w:szCs w:val="22"/>
      <w:lang w:eastAsia="en-US"/>
    </w:rPr>
  </w:style>
  <w:style w:type="character" w:customStyle="1" w:styleId="Balk1">
    <w:name w:val="Başlık #1_"/>
    <w:basedOn w:val="DefaultParagraphFont"/>
    <w:link w:val="Balk10"/>
    <w:locked/>
    <w:rsid w:val="00940838"/>
    <w:rPr>
      <w:rFonts w:ascii="Courier New" w:hAnsi="Courier New"/>
      <w:b/>
      <w:bCs/>
      <w:spacing w:val="20"/>
      <w:sz w:val="27"/>
      <w:szCs w:val="27"/>
      <w:shd w:val="clear" w:color="auto" w:fill="FFFFFF"/>
    </w:rPr>
  </w:style>
  <w:style w:type="paragraph" w:customStyle="1" w:styleId="Balk10">
    <w:name w:val="Başlık #1"/>
    <w:basedOn w:val="Normal"/>
    <w:link w:val="Balk1"/>
    <w:rsid w:val="00940838"/>
    <w:pPr>
      <w:shd w:val="clear" w:color="auto" w:fill="FFFFFF"/>
      <w:spacing w:before="120" w:after="240" w:line="240" w:lineRule="atLeast"/>
      <w:ind w:hanging="580"/>
      <w:jc w:val="both"/>
      <w:outlineLvl w:val="0"/>
    </w:pPr>
    <w:rPr>
      <w:rFonts w:ascii="Courier New" w:eastAsiaTheme="minorHAnsi" w:hAnsi="Courier New" w:cstheme="minorBidi"/>
      <w:b/>
      <w:bCs/>
      <w:spacing w:val="20"/>
      <w:sz w:val="27"/>
      <w:szCs w:val="27"/>
      <w:lang w:eastAsia="en-US"/>
    </w:rPr>
  </w:style>
  <w:style w:type="character" w:customStyle="1" w:styleId="Gvdemetni19">
    <w:name w:val="Gövde metni (19)_"/>
    <w:basedOn w:val="DefaultParagraphFont"/>
    <w:link w:val="Gvdemetni190"/>
    <w:locked/>
    <w:rsid w:val="00940838"/>
    <w:rPr>
      <w:rFonts w:ascii="Courier New" w:hAnsi="Courier New"/>
      <w:b/>
      <w:bCs/>
      <w:sz w:val="27"/>
      <w:szCs w:val="27"/>
      <w:shd w:val="clear" w:color="auto" w:fill="FFFFFF"/>
    </w:rPr>
  </w:style>
  <w:style w:type="paragraph" w:customStyle="1" w:styleId="Gvdemetni190">
    <w:name w:val="Gövde metni (19)"/>
    <w:basedOn w:val="Normal"/>
    <w:link w:val="Gvdemetni19"/>
    <w:rsid w:val="00940838"/>
    <w:pPr>
      <w:shd w:val="clear" w:color="auto" w:fill="FFFFFF"/>
      <w:spacing w:line="355" w:lineRule="exact"/>
    </w:pPr>
    <w:rPr>
      <w:rFonts w:ascii="Courier New" w:eastAsiaTheme="minorHAnsi" w:hAnsi="Courier New" w:cstheme="minorBidi"/>
      <w:b/>
      <w:bCs/>
      <w:sz w:val="27"/>
      <w:szCs w:val="27"/>
      <w:lang w:eastAsia="en-US"/>
    </w:rPr>
  </w:style>
  <w:style w:type="character" w:customStyle="1" w:styleId="Gvdemetni16-1ptbolukbraklyor">
    <w:name w:val="Gövde metni (16) + -1 pt boşluk bırakılıyor"/>
    <w:basedOn w:val="Gvdemetni16"/>
    <w:rsid w:val="00940838"/>
    <w:rPr>
      <w:rFonts w:ascii="Courier New" w:hAnsi="Courier New"/>
      <w:spacing w:val="-20"/>
      <w:shd w:val="clear" w:color="auto" w:fill="FFFFFF"/>
    </w:rPr>
  </w:style>
  <w:style w:type="character" w:customStyle="1" w:styleId="Gvdemetni16-1ptbolukbraklyor1">
    <w:name w:val="Gövde metni (16) + -1 pt boşluk bırakılıyor1"/>
    <w:basedOn w:val="Gvdemetni16"/>
    <w:rsid w:val="00940838"/>
    <w:rPr>
      <w:rFonts w:ascii="Courier New" w:hAnsi="Courier New"/>
      <w:spacing w:val="-20"/>
      <w:shd w:val="clear" w:color="auto" w:fill="FFFFFF"/>
    </w:rPr>
  </w:style>
  <w:style w:type="character" w:customStyle="1" w:styleId="Gvdemetni162">
    <w:name w:val="Gövde metni (16)2"/>
    <w:basedOn w:val="Gvdemetni16"/>
    <w:rsid w:val="00940838"/>
    <w:rPr>
      <w:rFonts w:ascii="Courier New" w:hAnsi="Courier New"/>
      <w:shd w:val="clear" w:color="auto" w:fill="FFFFFF"/>
    </w:rPr>
  </w:style>
  <w:style w:type="character" w:customStyle="1" w:styleId="Gvdemetni2talik">
    <w:name w:val="Gövde metni (2) + İtalik"/>
    <w:basedOn w:val="Gvdemetni20"/>
    <w:rsid w:val="00940838"/>
    <w:rPr>
      <w:rFonts w:ascii="Courier New" w:hAnsi="Courier New"/>
      <w:i/>
      <w:iCs/>
      <w:spacing w:val="-10"/>
      <w:sz w:val="24"/>
      <w:szCs w:val="24"/>
      <w:shd w:val="clear" w:color="auto" w:fill="FFFFFF"/>
    </w:rPr>
  </w:style>
  <w:style w:type="character" w:customStyle="1" w:styleId="Gvdemetnitalik">
    <w:name w:val="Gövde metni + İtalik"/>
    <w:aliases w:val="1 pt boşluk bırakılıyor"/>
    <w:basedOn w:val="Gvdemetni"/>
    <w:rsid w:val="00940838"/>
    <w:rPr>
      <w:rFonts w:ascii="Courier New" w:eastAsia="MS Mincho" w:hAnsi="Courier New"/>
      <w:b/>
      <w:bCs/>
      <w:i/>
      <w:iCs/>
      <w:spacing w:val="20"/>
      <w:sz w:val="24"/>
      <w:szCs w:val="24"/>
      <w:shd w:val="clear" w:color="auto" w:fill="FFFFFF"/>
    </w:rPr>
  </w:style>
  <w:style w:type="character" w:customStyle="1" w:styleId="Gvdemetni5ptbolukbraklyor">
    <w:name w:val="Gövde metni + 5 pt boşluk bırakılıyor"/>
    <w:basedOn w:val="Gvdemetni"/>
    <w:rsid w:val="00940838"/>
    <w:rPr>
      <w:rFonts w:ascii="Courier New" w:eastAsia="MS Mincho" w:hAnsi="Courier New"/>
      <w:b/>
      <w:bCs/>
      <w:spacing w:val="100"/>
      <w:sz w:val="24"/>
      <w:szCs w:val="24"/>
      <w:shd w:val="clear" w:color="auto" w:fill="FFFFFF"/>
    </w:rPr>
  </w:style>
  <w:style w:type="character" w:customStyle="1" w:styleId="Gvdemetni104">
    <w:name w:val="Gövde metni + 104"/>
    <w:aliases w:val="5 pt5,Kalın4,1 pt boşluk bırakılıyor4"/>
    <w:basedOn w:val="Gvdemetni"/>
    <w:rsid w:val="00940838"/>
    <w:rPr>
      <w:rFonts w:ascii="Courier New" w:eastAsia="MS Mincho" w:hAnsi="Courier New"/>
      <w:b/>
      <w:bCs/>
      <w:spacing w:val="20"/>
      <w:sz w:val="21"/>
      <w:szCs w:val="21"/>
      <w:shd w:val="clear" w:color="auto" w:fill="FFFFFF"/>
    </w:rPr>
  </w:style>
  <w:style w:type="character" w:customStyle="1" w:styleId="Gvdemetni22">
    <w:name w:val="Gövde metni (2)2"/>
    <w:basedOn w:val="Gvdemetni20"/>
    <w:rsid w:val="00940838"/>
    <w:rPr>
      <w:rFonts w:ascii="Courier New" w:hAnsi="Courier New"/>
      <w:spacing w:val="-10"/>
      <w:sz w:val="24"/>
      <w:szCs w:val="24"/>
      <w:shd w:val="clear" w:color="auto" w:fill="FFFFFF"/>
    </w:rPr>
  </w:style>
  <w:style w:type="character" w:customStyle="1" w:styleId="Balk3">
    <w:name w:val="Başlık #3_"/>
    <w:basedOn w:val="DefaultParagraphFont"/>
    <w:link w:val="Balk30"/>
    <w:locked/>
    <w:rsid w:val="00940838"/>
    <w:rPr>
      <w:rFonts w:ascii="Courier New" w:hAnsi="Courier New"/>
      <w:sz w:val="24"/>
      <w:szCs w:val="24"/>
      <w:shd w:val="clear" w:color="auto" w:fill="FFFFFF"/>
    </w:rPr>
  </w:style>
  <w:style w:type="paragraph" w:customStyle="1" w:styleId="Balk30">
    <w:name w:val="Başlık #3"/>
    <w:basedOn w:val="Normal"/>
    <w:link w:val="Balk3"/>
    <w:rsid w:val="00940838"/>
    <w:pPr>
      <w:shd w:val="clear" w:color="auto" w:fill="FFFFFF"/>
      <w:spacing w:line="360" w:lineRule="exact"/>
      <w:outlineLvl w:val="2"/>
    </w:pPr>
    <w:rPr>
      <w:rFonts w:ascii="Courier New" w:eastAsiaTheme="minorHAnsi" w:hAnsi="Courier New" w:cstheme="minorBidi"/>
      <w:lang w:eastAsia="en-US"/>
    </w:rPr>
  </w:style>
  <w:style w:type="character" w:customStyle="1" w:styleId="Balk32">
    <w:name w:val="Başlık #3 (2)_"/>
    <w:basedOn w:val="DefaultParagraphFont"/>
    <w:link w:val="Balk320"/>
    <w:locked/>
    <w:rsid w:val="00940838"/>
    <w:rPr>
      <w:rFonts w:ascii="Courier New" w:hAnsi="Courier New"/>
      <w:b/>
      <w:bCs/>
      <w:spacing w:val="20"/>
      <w:sz w:val="21"/>
      <w:szCs w:val="21"/>
      <w:shd w:val="clear" w:color="auto" w:fill="FFFFFF"/>
    </w:rPr>
  </w:style>
  <w:style w:type="paragraph" w:customStyle="1" w:styleId="Balk320">
    <w:name w:val="Başlık #3 (2)"/>
    <w:basedOn w:val="Normal"/>
    <w:link w:val="Balk32"/>
    <w:rsid w:val="00940838"/>
    <w:pPr>
      <w:shd w:val="clear" w:color="auto" w:fill="FFFFFF"/>
      <w:spacing w:line="360" w:lineRule="exact"/>
      <w:outlineLvl w:val="2"/>
    </w:pPr>
    <w:rPr>
      <w:rFonts w:ascii="Courier New" w:eastAsiaTheme="minorHAnsi" w:hAnsi="Courier New" w:cstheme="minorBidi"/>
      <w:b/>
      <w:bCs/>
      <w:spacing w:val="20"/>
      <w:sz w:val="21"/>
      <w:szCs w:val="21"/>
      <w:lang w:eastAsia="en-US"/>
    </w:rPr>
  </w:style>
  <w:style w:type="paragraph" w:customStyle="1" w:styleId="Gvdemetni210">
    <w:name w:val="Gövde metni (2)1"/>
    <w:basedOn w:val="Normal"/>
    <w:rsid w:val="00940838"/>
    <w:pPr>
      <w:shd w:val="clear" w:color="auto" w:fill="FFFFFF"/>
      <w:spacing w:after="60" w:line="240" w:lineRule="atLeast"/>
      <w:ind w:hanging="1760"/>
    </w:pPr>
    <w:rPr>
      <w:rFonts w:ascii="Courier New" w:hAnsi="Courier New"/>
    </w:rPr>
  </w:style>
  <w:style w:type="paragraph" w:styleId="Footer">
    <w:name w:val="footer"/>
    <w:basedOn w:val="Normal"/>
    <w:link w:val="FooterChar"/>
    <w:rsid w:val="00940838"/>
    <w:pPr>
      <w:tabs>
        <w:tab w:val="center" w:pos="4536"/>
        <w:tab w:val="right" w:pos="9072"/>
      </w:tabs>
    </w:pPr>
  </w:style>
  <w:style w:type="character" w:customStyle="1" w:styleId="FooterChar">
    <w:name w:val="Footer Char"/>
    <w:basedOn w:val="DefaultParagraphFont"/>
    <w:link w:val="Footer"/>
    <w:rsid w:val="00940838"/>
    <w:rPr>
      <w:rFonts w:ascii="Times New Roman" w:eastAsia="Times New Roman" w:hAnsi="Times New Roman" w:cs="Times New Roman"/>
      <w:sz w:val="24"/>
      <w:szCs w:val="24"/>
      <w:lang w:eastAsia="tr-TR"/>
    </w:rPr>
  </w:style>
  <w:style w:type="paragraph" w:styleId="BalloonText">
    <w:name w:val="Balloon Text"/>
    <w:basedOn w:val="Normal"/>
    <w:link w:val="BalloonTextChar"/>
    <w:unhideWhenUsed/>
    <w:rsid w:val="00940838"/>
    <w:pPr>
      <w:overflowPunct w:val="0"/>
      <w:autoSpaceDE w:val="0"/>
      <w:autoSpaceDN w:val="0"/>
      <w:adjustRightInd w:val="0"/>
    </w:pPr>
    <w:rPr>
      <w:rFonts w:ascii="Tahoma" w:hAnsi="Tahoma" w:cs="Tahoma"/>
      <w:sz w:val="16"/>
      <w:szCs w:val="16"/>
      <w:lang w:val="en-US"/>
    </w:rPr>
  </w:style>
  <w:style w:type="character" w:customStyle="1" w:styleId="BalloonTextChar">
    <w:name w:val="Balloon Text Char"/>
    <w:basedOn w:val="DefaultParagraphFont"/>
    <w:link w:val="BalloonText"/>
    <w:rsid w:val="00940838"/>
    <w:rPr>
      <w:rFonts w:ascii="Tahoma" w:eastAsia="Times New Roman" w:hAnsi="Tahoma" w:cs="Tahoma"/>
      <w:sz w:val="16"/>
      <w:szCs w:val="16"/>
      <w:lang w:val="en-US" w:eastAsia="tr-TR"/>
    </w:rPr>
  </w:style>
  <w:style w:type="paragraph" w:customStyle="1" w:styleId="Dipnot1">
    <w:name w:val="Dipnot1"/>
    <w:basedOn w:val="Normal"/>
    <w:rsid w:val="00940838"/>
    <w:pPr>
      <w:shd w:val="clear" w:color="auto" w:fill="FFFFFF"/>
      <w:spacing w:after="60" w:line="240" w:lineRule="atLeast"/>
      <w:jc w:val="both"/>
    </w:pPr>
    <w:rPr>
      <w:rFonts w:ascii="Century Schoolbook" w:hAnsi="Century Schoolbook"/>
      <w:sz w:val="16"/>
      <w:szCs w:val="16"/>
    </w:rPr>
  </w:style>
  <w:style w:type="character" w:customStyle="1" w:styleId="Dipnot2">
    <w:name w:val="Dipnot (2)_"/>
    <w:link w:val="Dipnot20"/>
    <w:locked/>
    <w:rsid w:val="00940838"/>
    <w:rPr>
      <w:rFonts w:ascii="Courier New" w:hAnsi="Courier New" w:cs="Courier New"/>
      <w:shd w:val="clear" w:color="auto" w:fill="FFFFFF"/>
    </w:rPr>
  </w:style>
  <w:style w:type="paragraph" w:customStyle="1" w:styleId="Dipnot20">
    <w:name w:val="Dipnot (2)"/>
    <w:basedOn w:val="Normal"/>
    <w:link w:val="Dipnot2"/>
    <w:rsid w:val="00940838"/>
    <w:pPr>
      <w:shd w:val="clear" w:color="auto" w:fill="FFFFFF"/>
      <w:spacing w:line="240" w:lineRule="exact"/>
      <w:ind w:hanging="560"/>
    </w:pPr>
    <w:rPr>
      <w:rFonts w:ascii="Courier New" w:eastAsiaTheme="minorHAnsi" w:hAnsi="Courier New" w:cs="Courier New"/>
      <w:sz w:val="22"/>
      <w:szCs w:val="22"/>
      <w:lang w:eastAsia="en-US"/>
    </w:rPr>
  </w:style>
  <w:style w:type="character" w:customStyle="1" w:styleId="Gvdemetni35">
    <w:name w:val="Gövde metni (35)_"/>
    <w:link w:val="Gvdemetni350"/>
    <w:locked/>
    <w:rsid w:val="00940838"/>
    <w:rPr>
      <w:rFonts w:ascii="Century Schoolbook" w:hAnsi="Century Schoolbook"/>
      <w:sz w:val="16"/>
      <w:szCs w:val="16"/>
      <w:shd w:val="clear" w:color="auto" w:fill="FFFFFF"/>
    </w:rPr>
  </w:style>
  <w:style w:type="paragraph" w:customStyle="1" w:styleId="Gvdemetni350">
    <w:name w:val="Gövde metni (35)"/>
    <w:basedOn w:val="Normal"/>
    <w:link w:val="Gvdemetni35"/>
    <w:rsid w:val="00940838"/>
    <w:pPr>
      <w:shd w:val="clear" w:color="auto" w:fill="FFFFFF"/>
      <w:spacing w:line="240" w:lineRule="exact"/>
    </w:pPr>
    <w:rPr>
      <w:rFonts w:ascii="Century Schoolbook" w:eastAsiaTheme="minorHAnsi" w:hAnsi="Century Schoolbook" w:cstheme="minorBidi"/>
      <w:sz w:val="16"/>
      <w:szCs w:val="16"/>
      <w:lang w:eastAsia="en-US"/>
    </w:rPr>
  </w:style>
  <w:style w:type="character" w:customStyle="1" w:styleId="Gvdemetni60ptbolukbraklyor">
    <w:name w:val="Gövde metni (6) + 0 pt boşluk bırakılıyor"/>
    <w:rsid w:val="00940838"/>
    <w:rPr>
      <w:rFonts w:ascii="Courier New" w:hAnsi="Courier New" w:cs="Courier New" w:hint="default"/>
      <w:b/>
      <w:bCs/>
      <w:spacing w:val="0"/>
      <w:sz w:val="22"/>
      <w:szCs w:val="22"/>
      <w:lang w:bidi="ar-SA"/>
    </w:rPr>
  </w:style>
  <w:style w:type="character" w:customStyle="1" w:styleId="Gvdemetni62ptbolukbraklyor">
    <w:name w:val="Gövde metni (6) + 2 pt boşluk bırakılıyor"/>
    <w:rsid w:val="00940838"/>
    <w:rPr>
      <w:rFonts w:ascii="Courier New" w:hAnsi="Courier New" w:cs="Courier New" w:hint="default"/>
      <w:b/>
      <w:bCs/>
      <w:spacing w:val="50"/>
      <w:sz w:val="22"/>
      <w:szCs w:val="22"/>
      <w:lang w:bidi="ar-SA"/>
    </w:rPr>
  </w:style>
  <w:style w:type="character" w:customStyle="1" w:styleId="Gvdemetni6KalnDeil3">
    <w:name w:val="Gövde metni (6) + Kalın Değil3"/>
    <w:aliases w:val="-1 pt boşluk bırakılıyor3"/>
    <w:rsid w:val="00940838"/>
    <w:rPr>
      <w:rFonts w:ascii="Courier New" w:hAnsi="Courier New" w:cs="Courier New" w:hint="default"/>
      <w:b/>
      <w:bCs/>
      <w:spacing w:val="-20"/>
      <w:sz w:val="22"/>
      <w:szCs w:val="22"/>
      <w:lang w:bidi="ar-SA"/>
    </w:rPr>
  </w:style>
  <w:style w:type="character" w:customStyle="1" w:styleId="Gvdemetni6KalnDeil2">
    <w:name w:val="Gövde metni (6) + Kalın Değil2"/>
    <w:aliases w:val="0 pt boşluk bırakılıyor3"/>
    <w:rsid w:val="00940838"/>
    <w:rPr>
      <w:rFonts w:ascii="Courier New" w:hAnsi="Courier New" w:cs="Courier New" w:hint="default"/>
      <w:b/>
      <w:bCs/>
      <w:spacing w:val="0"/>
      <w:sz w:val="22"/>
      <w:szCs w:val="22"/>
      <w:lang w:bidi="ar-SA"/>
    </w:rPr>
  </w:style>
  <w:style w:type="character" w:customStyle="1" w:styleId="Gvdemetni6KalnDeil1">
    <w:name w:val="Gövde metni (6) + Kalın Değil1"/>
    <w:aliases w:val="-1 pt boşluk bırakılıyor2"/>
    <w:rsid w:val="00940838"/>
    <w:rPr>
      <w:rFonts w:ascii="Courier New" w:hAnsi="Courier New" w:cs="Courier New" w:hint="default"/>
      <w:b/>
      <w:bCs/>
      <w:spacing w:val="-20"/>
      <w:sz w:val="22"/>
      <w:szCs w:val="22"/>
      <w:lang w:bidi="ar-SA"/>
    </w:rPr>
  </w:style>
  <w:style w:type="character" w:customStyle="1" w:styleId="Gvdemetni60ptbolukbraklyor1">
    <w:name w:val="Gövde metni (6) + 0 pt boşluk bırakılıyor1"/>
    <w:rsid w:val="00940838"/>
    <w:rPr>
      <w:rFonts w:ascii="Courier New" w:hAnsi="Courier New" w:cs="Courier New" w:hint="default"/>
      <w:b w:val="0"/>
      <w:bCs w:val="0"/>
      <w:spacing w:val="0"/>
      <w:sz w:val="22"/>
      <w:szCs w:val="22"/>
      <w:lang w:bidi="ar-SA"/>
    </w:rPr>
  </w:style>
  <w:style w:type="paragraph" w:styleId="CommentSubject">
    <w:name w:val="annotation subject"/>
    <w:basedOn w:val="CommentText"/>
    <w:next w:val="CommentText"/>
    <w:link w:val="CommentSubjectChar"/>
    <w:uiPriority w:val="99"/>
    <w:unhideWhenUsed/>
    <w:rsid w:val="00940838"/>
    <w:pPr>
      <w:textAlignment w:val="auto"/>
    </w:pPr>
    <w:rPr>
      <w:b/>
      <w:bCs/>
    </w:rPr>
  </w:style>
  <w:style w:type="character" w:customStyle="1" w:styleId="CommentSubjectChar">
    <w:name w:val="Comment Subject Char"/>
    <w:basedOn w:val="CommentTextChar"/>
    <w:link w:val="CommentSubject"/>
    <w:uiPriority w:val="99"/>
    <w:rsid w:val="00940838"/>
    <w:rPr>
      <w:rFonts w:ascii="Times New Roman" w:eastAsia="Times New Roman" w:hAnsi="Times New Roman" w:cs="Times New Roman"/>
      <w:b/>
      <w:bCs/>
      <w:sz w:val="20"/>
      <w:szCs w:val="20"/>
      <w:lang w:val="en-US" w:eastAsia="tr-TR"/>
    </w:rPr>
  </w:style>
  <w:style w:type="paragraph" w:styleId="FootnoteText">
    <w:name w:val="footnote text"/>
    <w:basedOn w:val="Normal"/>
    <w:link w:val="FootnoteTextChar"/>
    <w:rsid w:val="00940838"/>
    <w:rPr>
      <w:sz w:val="20"/>
      <w:szCs w:val="20"/>
    </w:rPr>
  </w:style>
  <w:style w:type="character" w:customStyle="1" w:styleId="FootnoteTextChar">
    <w:name w:val="Footnote Text Char"/>
    <w:basedOn w:val="DefaultParagraphFont"/>
    <w:link w:val="FootnoteText"/>
    <w:rsid w:val="00940838"/>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940838"/>
    <w:pPr>
      <w:ind w:left="720"/>
      <w:contextualSpacing/>
    </w:pPr>
  </w:style>
  <w:style w:type="table" w:styleId="Table3Deffects3">
    <w:name w:val="Table 3D effects 3"/>
    <w:basedOn w:val="TableNormal"/>
    <w:rsid w:val="00940838"/>
    <w:pPr>
      <w:spacing w:after="0" w:line="240" w:lineRule="auto"/>
    </w:pPr>
    <w:rPr>
      <w:rFonts w:ascii="Times New Roman" w:eastAsia="Times New Roman" w:hAnsi="Times New Roman" w:cs="Times New Roman"/>
      <w:sz w:val="20"/>
      <w:szCs w:val="20"/>
      <w:lang w:eastAsia="tr-T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940838"/>
    <w:rPr>
      <w:b/>
      <w:bCs/>
    </w:rPr>
  </w:style>
  <w:style w:type="paragraph" w:styleId="TOC1">
    <w:name w:val="toc 1"/>
    <w:basedOn w:val="Normal"/>
    <w:next w:val="Normal"/>
    <w:autoRedefine/>
    <w:rsid w:val="0094083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3D effects 3"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38"/>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940838"/>
    <w:pPr>
      <w:keepNext/>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Heading2">
    <w:name w:val="heading 2"/>
    <w:basedOn w:val="Normal"/>
    <w:next w:val="Normal"/>
    <w:link w:val="Heading2Char"/>
    <w:qFormat/>
    <w:rsid w:val="00940838"/>
    <w:pPr>
      <w:keepNext/>
      <w:overflowPunct w:val="0"/>
      <w:autoSpaceDE w:val="0"/>
      <w:autoSpaceDN w:val="0"/>
      <w:adjustRightInd w:val="0"/>
      <w:spacing w:before="240" w:after="60"/>
      <w:textAlignment w:val="baseline"/>
      <w:outlineLvl w:val="1"/>
    </w:pPr>
    <w:rPr>
      <w:rFonts w:ascii="Arial" w:hAnsi="Arial"/>
      <w:b/>
      <w:i/>
      <w:szCs w:val="20"/>
      <w:lang w:val="en-US"/>
    </w:rPr>
  </w:style>
  <w:style w:type="paragraph" w:styleId="Heading3">
    <w:name w:val="heading 3"/>
    <w:basedOn w:val="Normal"/>
    <w:next w:val="Normal"/>
    <w:link w:val="Heading3Char"/>
    <w:qFormat/>
    <w:rsid w:val="00940838"/>
    <w:pPr>
      <w:keepNext/>
      <w:overflowPunct w:val="0"/>
      <w:autoSpaceDE w:val="0"/>
      <w:autoSpaceDN w:val="0"/>
      <w:adjustRightInd w:val="0"/>
      <w:spacing w:before="240" w:after="60"/>
      <w:textAlignment w:val="baseline"/>
      <w:outlineLvl w:val="2"/>
    </w:pPr>
    <w:rPr>
      <w:b/>
      <w:szCs w:val="20"/>
      <w:lang w:val="en-US"/>
    </w:rPr>
  </w:style>
  <w:style w:type="paragraph" w:styleId="Heading4">
    <w:name w:val="heading 4"/>
    <w:basedOn w:val="Normal"/>
    <w:next w:val="Normal"/>
    <w:link w:val="Heading4Char"/>
    <w:qFormat/>
    <w:rsid w:val="00940838"/>
    <w:pPr>
      <w:keepNext/>
      <w:overflowPunct w:val="0"/>
      <w:autoSpaceDE w:val="0"/>
      <w:autoSpaceDN w:val="0"/>
      <w:adjustRightInd w:val="0"/>
      <w:spacing w:before="240" w:after="60"/>
      <w:textAlignment w:val="baseline"/>
      <w:outlineLvl w:val="3"/>
    </w:pPr>
    <w:rPr>
      <w:b/>
      <w:i/>
      <w:szCs w:val="20"/>
      <w:lang w:val="en-US"/>
    </w:rPr>
  </w:style>
  <w:style w:type="paragraph" w:styleId="Heading5">
    <w:name w:val="heading 5"/>
    <w:basedOn w:val="Normal"/>
    <w:next w:val="Normal"/>
    <w:link w:val="Heading5Char"/>
    <w:qFormat/>
    <w:rsid w:val="00940838"/>
    <w:pPr>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Heading6">
    <w:name w:val="heading 6"/>
    <w:basedOn w:val="Normal"/>
    <w:next w:val="Normal"/>
    <w:link w:val="Heading6Char"/>
    <w:qFormat/>
    <w:rsid w:val="00940838"/>
    <w:pPr>
      <w:overflowPunct w:val="0"/>
      <w:autoSpaceDE w:val="0"/>
      <w:autoSpaceDN w:val="0"/>
      <w:adjustRightInd w:val="0"/>
      <w:spacing w:before="240" w:after="60"/>
      <w:textAlignment w:val="baseline"/>
      <w:outlineLvl w:val="5"/>
    </w:pPr>
    <w:rPr>
      <w:rFonts w:ascii="Arial" w:hAnsi="Arial"/>
      <w:i/>
      <w:sz w:val="22"/>
      <w:szCs w:val="20"/>
      <w:lang w:val="en-US"/>
    </w:rPr>
  </w:style>
  <w:style w:type="paragraph" w:styleId="Heading7">
    <w:name w:val="heading 7"/>
    <w:basedOn w:val="Normal"/>
    <w:next w:val="Normal"/>
    <w:link w:val="Heading7Char"/>
    <w:qFormat/>
    <w:rsid w:val="00940838"/>
    <w:pPr>
      <w:overflowPunct w:val="0"/>
      <w:autoSpaceDE w:val="0"/>
      <w:autoSpaceDN w:val="0"/>
      <w:adjustRightInd w:val="0"/>
      <w:spacing w:before="240" w:after="60"/>
      <w:textAlignment w:val="baseline"/>
      <w:outlineLvl w:val="6"/>
    </w:pPr>
    <w:rPr>
      <w:rFonts w:ascii="Arial" w:hAnsi="Arial"/>
      <w:szCs w:val="20"/>
      <w:lang w:val="en-US"/>
    </w:rPr>
  </w:style>
  <w:style w:type="paragraph" w:styleId="Heading8">
    <w:name w:val="heading 8"/>
    <w:basedOn w:val="Normal"/>
    <w:next w:val="Normal"/>
    <w:link w:val="Heading8Char"/>
    <w:qFormat/>
    <w:rsid w:val="00940838"/>
    <w:pPr>
      <w:overflowPunct w:val="0"/>
      <w:autoSpaceDE w:val="0"/>
      <w:autoSpaceDN w:val="0"/>
      <w:adjustRightInd w:val="0"/>
      <w:spacing w:before="240" w:after="60"/>
      <w:textAlignment w:val="baseline"/>
      <w:outlineLvl w:val="7"/>
    </w:pPr>
    <w:rPr>
      <w:rFonts w:ascii="Arial" w:hAnsi="Arial"/>
      <w:i/>
      <w:szCs w:val="20"/>
      <w:lang w:val="en-US"/>
    </w:rPr>
  </w:style>
  <w:style w:type="paragraph" w:styleId="Heading9">
    <w:name w:val="heading 9"/>
    <w:basedOn w:val="Normal"/>
    <w:next w:val="Normal"/>
    <w:link w:val="Heading9Char"/>
    <w:qFormat/>
    <w:rsid w:val="00940838"/>
    <w:pPr>
      <w:overflowPunct w:val="0"/>
      <w:autoSpaceDE w:val="0"/>
      <w:autoSpaceDN w:val="0"/>
      <w:adjustRightInd w:val="0"/>
      <w:spacing w:before="240" w:after="60"/>
      <w:textAlignment w:val="baseline"/>
      <w:outlineLvl w:val="8"/>
    </w:pPr>
    <w:rPr>
      <w:rFonts w:ascii="Arial" w:hAnsi="Arial"/>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838"/>
    <w:rPr>
      <w:rFonts w:ascii="Arial" w:eastAsia="Times New Roman" w:hAnsi="Arial" w:cs="Times New Roman"/>
      <w:b/>
      <w:kern w:val="28"/>
      <w:sz w:val="28"/>
      <w:szCs w:val="20"/>
      <w:lang w:val="en-US" w:eastAsia="tr-TR"/>
    </w:rPr>
  </w:style>
  <w:style w:type="character" w:customStyle="1" w:styleId="Heading2Char">
    <w:name w:val="Heading 2 Char"/>
    <w:basedOn w:val="DefaultParagraphFont"/>
    <w:link w:val="Heading2"/>
    <w:rsid w:val="00940838"/>
    <w:rPr>
      <w:rFonts w:ascii="Arial" w:eastAsia="Times New Roman" w:hAnsi="Arial" w:cs="Times New Roman"/>
      <w:b/>
      <w:i/>
      <w:sz w:val="24"/>
      <w:szCs w:val="20"/>
      <w:lang w:val="en-US" w:eastAsia="tr-TR"/>
    </w:rPr>
  </w:style>
  <w:style w:type="character" w:customStyle="1" w:styleId="Heading3Char">
    <w:name w:val="Heading 3 Char"/>
    <w:basedOn w:val="DefaultParagraphFont"/>
    <w:link w:val="Heading3"/>
    <w:rsid w:val="00940838"/>
    <w:rPr>
      <w:rFonts w:ascii="Times New Roman" w:eastAsia="Times New Roman" w:hAnsi="Times New Roman" w:cs="Times New Roman"/>
      <w:b/>
      <w:sz w:val="24"/>
      <w:szCs w:val="20"/>
      <w:lang w:val="en-US" w:eastAsia="tr-TR"/>
    </w:rPr>
  </w:style>
  <w:style w:type="character" w:customStyle="1" w:styleId="Heading4Char">
    <w:name w:val="Heading 4 Char"/>
    <w:basedOn w:val="DefaultParagraphFont"/>
    <w:link w:val="Heading4"/>
    <w:rsid w:val="00940838"/>
    <w:rPr>
      <w:rFonts w:ascii="Times New Roman" w:eastAsia="Times New Roman" w:hAnsi="Times New Roman" w:cs="Times New Roman"/>
      <w:b/>
      <w:i/>
      <w:sz w:val="24"/>
      <w:szCs w:val="20"/>
      <w:lang w:val="en-US" w:eastAsia="tr-TR"/>
    </w:rPr>
  </w:style>
  <w:style w:type="character" w:customStyle="1" w:styleId="Heading5Char">
    <w:name w:val="Heading 5 Char"/>
    <w:basedOn w:val="DefaultParagraphFont"/>
    <w:link w:val="Heading5"/>
    <w:rsid w:val="00940838"/>
    <w:rPr>
      <w:rFonts w:ascii="Arial" w:eastAsia="Times New Roman" w:hAnsi="Arial" w:cs="Times New Roman"/>
      <w:szCs w:val="20"/>
      <w:lang w:val="en-US" w:eastAsia="tr-TR"/>
    </w:rPr>
  </w:style>
  <w:style w:type="character" w:customStyle="1" w:styleId="Heading6Char">
    <w:name w:val="Heading 6 Char"/>
    <w:basedOn w:val="DefaultParagraphFont"/>
    <w:link w:val="Heading6"/>
    <w:rsid w:val="00940838"/>
    <w:rPr>
      <w:rFonts w:ascii="Arial" w:eastAsia="Times New Roman" w:hAnsi="Arial" w:cs="Times New Roman"/>
      <w:i/>
      <w:szCs w:val="20"/>
      <w:lang w:val="en-US" w:eastAsia="tr-TR"/>
    </w:rPr>
  </w:style>
  <w:style w:type="character" w:customStyle="1" w:styleId="Heading7Char">
    <w:name w:val="Heading 7 Char"/>
    <w:basedOn w:val="DefaultParagraphFont"/>
    <w:link w:val="Heading7"/>
    <w:rsid w:val="00940838"/>
    <w:rPr>
      <w:rFonts w:ascii="Arial" w:eastAsia="Times New Roman" w:hAnsi="Arial" w:cs="Times New Roman"/>
      <w:sz w:val="24"/>
      <w:szCs w:val="20"/>
      <w:lang w:val="en-US" w:eastAsia="tr-TR"/>
    </w:rPr>
  </w:style>
  <w:style w:type="character" w:customStyle="1" w:styleId="Heading8Char">
    <w:name w:val="Heading 8 Char"/>
    <w:basedOn w:val="DefaultParagraphFont"/>
    <w:link w:val="Heading8"/>
    <w:rsid w:val="00940838"/>
    <w:rPr>
      <w:rFonts w:ascii="Arial" w:eastAsia="Times New Roman" w:hAnsi="Arial" w:cs="Times New Roman"/>
      <w:i/>
      <w:sz w:val="24"/>
      <w:szCs w:val="20"/>
      <w:lang w:val="en-US" w:eastAsia="tr-TR"/>
    </w:rPr>
  </w:style>
  <w:style w:type="character" w:customStyle="1" w:styleId="Heading9Char">
    <w:name w:val="Heading 9 Char"/>
    <w:basedOn w:val="DefaultParagraphFont"/>
    <w:link w:val="Heading9"/>
    <w:rsid w:val="00940838"/>
    <w:rPr>
      <w:rFonts w:ascii="Arial" w:eastAsia="Times New Roman" w:hAnsi="Arial" w:cs="Times New Roman"/>
      <w:i/>
      <w:sz w:val="18"/>
      <w:szCs w:val="20"/>
      <w:lang w:val="en-US" w:eastAsia="tr-TR"/>
    </w:rPr>
  </w:style>
  <w:style w:type="table" w:styleId="TableGrid">
    <w:name w:val="Table Grid"/>
    <w:basedOn w:val="TableNormal"/>
    <w:uiPriority w:val="99"/>
    <w:rsid w:val="00940838"/>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
    <w:name w:val="Dipnot_"/>
    <w:basedOn w:val="DefaultParagraphFont"/>
    <w:link w:val="Dipnot0"/>
    <w:locked/>
    <w:rsid w:val="00940838"/>
    <w:rPr>
      <w:rFonts w:ascii="Sylfaen" w:hAnsi="Sylfaen"/>
      <w:spacing w:val="10"/>
      <w:shd w:val="clear" w:color="auto" w:fill="FFFFFF"/>
    </w:rPr>
  </w:style>
  <w:style w:type="paragraph" w:customStyle="1" w:styleId="Dipnot0">
    <w:name w:val="Dipnot"/>
    <w:basedOn w:val="Normal"/>
    <w:link w:val="Dipnot"/>
    <w:rsid w:val="00940838"/>
    <w:pPr>
      <w:shd w:val="clear" w:color="auto" w:fill="FFFFFF"/>
      <w:spacing w:line="134" w:lineRule="exact"/>
      <w:jc w:val="right"/>
    </w:pPr>
    <w:rPr>
      <w:rFonts w:ascii="Sylfaen" w:eastAsiaTheme="minorHAnsi" w:hAnsi="Sylfaen" w:cstheme="minorBidi"/>
      <w:spacing w:val="10"/>
      <w:sz w:val="22"/>
      <w:szCs w:val="22"/>
      <w:lang w:eastAsia="en-US"/>
    </w:rPr>
  </w:style>
  <w:style w:type="character" w:customStyle="1" w:styleId="Gvdemetni">
    <w:name w:val="Gövde metni_"/>
    <w:basedOn w:val="DefaultParagraphFont"/>
    <w:link w:val="Gvdemetni0"/>
    <w:rsid w:val="00940838"/>
    <w:rPr>
      <w:rFonts w:ascii="MS Mincho" w:eastAsia="MS Mincho"/>
      <w:shd w:val="clear" w:color="auto" w:fill="FFFFFF"/>
    </w:rPr>
  </w:style>
  <w:style w:type="paragraph" w:customStyle="1" w:styleId="Gvdemetni0">
    <w:name w:val="Gövde metni"/>
    <w:basedOn w:val="Normal"/>
    <w:link w:val="Gvdemetni"/>
    <w:rsid w:val="00940838"/>
    <w:pPr>
      <w:shd w:val="clear" w:color="auto" w:fill="FFFFFF"/>
      <w:spacing w:after="60" w:line="595" w:lineRule="exact"/>
      <w:ind w:hanging="1200"/>
    </w:pPr>
    <w:rPr>
      <w:rFonts w:ascii="MS Mincho" w:eastAsia="MS Mincho" w:hAnsiTheme="minorHAnsi" w:cstheme="minorBidi"/>
      <w:sz w:val="22"/>
      <w:szCs w:val="22"/>
      <w:lang w:eastAsia="en-US"/>
    </w:rPr>
  </w:style>
  <w:style w:type="paragraph" w:styleId="List">
    <w:name w:val="List"/>
    <w:basedOn w:val="Normal"/>
    <w:rsid w:val="00940838"/>
    <w:pPr>
      <w:overflowPunct w:val="0"/>
      <w:autoSpaceDE w:val="0"/>
      <w:autoSpaceDN w:val="0"/>
      <w:adjustRightInd w:val="0"/>
      <w:ind w:left="283" w:hanging="283"/>
      <w:textAlignment w:val="baseline"/>
    </w:pPr>
    <w:rPr>
      <w:szCs w:val="20"/>
      <w:lang w:val="en-US"/>
    </w:rPr>
  </w:style>
  <w:style w:type="paragraph" w:styleId="List2">
    <w:name w:val="List 2"/>
    <w:basedOn w:val="Normal"/>
    <w:rsid w:val="00940838"/>
    <w:pPr>
      <w:overflowPunct w:val="0"/>
      <w:autoSpaceDE w:val="0"/>
      <w:autoSpaceDN w:val="0"/>
      <w:adjustRightInd w:val="0"/>
      <w:ind w:left="566" w:hanging="283"/>
      <w:textAlignment w:val="baseline"/>
    </w:pPr>
    <w:rPr>
      <w:szCs w:val="20"/>
      <w:lang w:val="en-US"/>
    </w:rPr>
  </w:style>
  <w:style w:type="paragraph" w:styleId="List3">
    <w:name w:val="List 3"/>
    <w:basedOn w:val="Normal"/>
    <w:rsid w:val="00940838"/>
    <w:pPr>
      <w:overflowPunct w:val="0"/>
      <w:autoSpaceDE w:val="0"/>
      <w:autoSpaceDN w:val="0"/>
      <w:adjustRightInd w:val="0"/>
      <w:ind w:left="849" w:hanging="283"/>
      <w:textAlignment w:val="baseline"/>
    </w:pPr>
    <w:rPr>
      <w:szCs w:val="20"/>
      <w:lang w:val="en-US"/>
    </w:rPr>
  </w:style>
  <w:style w:type="paragraph" w:styleId="List4">
    <w:name w:val="List 4"/>
    <w:basedOn w:val="Normal"/>
    <w:rsid w:val="00940838"/>
    <w:pPr>
      <w:overflowPunct w:val="0"/>
      <w:autoSpaceDE w:val="0"/>
      <w:autoSpaceDN w:val="0"/>
      <w:adjustRightInd w:val="0"/>
      <w:ind w:left="1132" w:hanging="283"/>
      <w:textAlignment w:val="baseline"/>
    </w:pPr>
    <w:rPr>
      <w:szCs w:val="20"/>
      <w:lang w:val="en-US"/>
    </w:rPr>
  </w:style>
  <w:style w:type="paragraph" w:styleId="List5">
    <w:name w:val="List 5"/>
    <w:basedOn w:val="Normal"/>
    <w:rsid w:val="00940838"/>
    <w:pPr>
      <w:overflowPunct w:val="0"/>
      <w:autoSpaceDE w:val="0"/>
      <w:autoSpaceDN w:val="0"/>
      <w:adjustRightInd w:val="0"/>
      <w:ind w:left="1415" w:hanging="283"/>
      <w:textAlignment w:val="baseline"/>
    </w:pPr>
    <w:rPr>
      <w:szCs w:val="20"/>
      <w:lang w:val="en-US"/>
    </w:rPr>
  </w:style>
  <w:style w:type="paragraph" w:styleId="Closing">
    <w:name w:val="Closing"/>
    <w:basedOn w:val="Normal"/>
    <w:link w:val="ClosingChar"/>
    <w:rsid w:val="00940838"/>
    <w:pPr>
      <w:overflowPunct w:val="0"/>
      <w:autoSpaceDE w:val="0"/>
      <w:autoSpaceDN w:val="0"/>
      <w:adjustRightInd w:val="0"/>
      <w:ind w:left="4252"/>
      <w:textAlignment w:val="baseline"/>
    </w:pPr>
    <w:rPr>
      <w:szCs w:val="20"/>
      <w:lang w:val="en-US"/>
    </w:rPr>
  </w:style>
  <w:style w:type="character" w:customStyle="1" w:styleId="ClosingChar">
    <w:name w:val="Closing Char"/>
    <w:basedOn w:val="DefaultParagraphFont"/>
    <w:link w:val="Closing"/>
    <w:rsid w:val="00940838"/>
    <w:rPr>
      <w:rFonts w:ascii="Times New Roman" w:eastAsia="Times New Roman" w:hAnsi="Times New Roman" w:cs="Times New Roman"/>
      <w:sz w:val="24"/>
      <w:szCs w:val="20"/>
      <w:lang w:val="en-US" w:eastAsia="tr-TR"/>
    </w:rPr>
  </w:style>
  <w:style w:type="paragraph" w:styleId="ListBullet">
    <w:name w:val="List Bullet"/>
    <w:basedOn w:val="Normal"/>
    <w:rsid w:val="00940838"/>
    <w:pPr>
      <w:overflowPunct w:val="0"/>
      <w:autoSpaceDE w:val="0"/>
      <w:autoSpaceDN w:val="0"/>
      <w:adjustRightInd w:val="0"/>
      <w:ind w:left="283" w:hanging="283"/>
      <w:textAlignment w:val="baseline"/>
    </w:pPr>
    <w:rPr>
      <w:szCs w:val="20"/>
      <w:lang w:val="en-US"/>
    </w:rPr>
  </w:style>
  <w:style w:type="paragraph" w:styleId="ListBullet2">
    <w:name w:val="List Bullet 2"/>
    <w:basedOn w:val="Normal"/>
    <w:rsid w:val="00940838"/>
    <w:pPr>
      <w:overflowPunct w:val="0"/>
      <w:autoSpaceDE w:val="0"/>
      <w:autoSpaceDN w:val="0"/>
      <w:adjustRightInd w:val="0"/>
      <w:ind w:left="566" w:hanging="283"/>
      <w:textAlignment w:val="baseline"/>
    </w:pPr>
    <w:rPr>
      <w:szCs w:val="20"/>
      <w:lang w:val="en-US"/>
    </w:rPr>
  </w:style>
  <w:style w:type="paragraph" w:styleId="ListBullet3">
    <w:name w:val="List Bullet 3"/>
    <w:basedOn w:val="Normal"/>
    <w:rsid w:val="00940838"/>
    <w:pPr>
      <w:overflowPunct w:val="0"/>
      <w:autoSpaceDE w:val="0"/>
      <w:autoSpaceDN w:val="0"/>
      <w:adjustRightInd w:val="0"/>
      <w:ind w:left="849" w:hanging="283"/>
      <w:textAlignment w:val="baseline"/>
    </w:pPr>
    <w:rPr>
      <w:szCs w:val="20"/>
      <w:lang w:val="en-US"/>
    </w:rPr>
  </w:style>
  <w:style w:type="paragraph" w:styleId="ListContinue">
    <w:name w:val="List Continue"/>
    <w:basedOn w:val="Normal"/>
    <w:rsid w:val="00940838"/>
    <w:pPr>
      <w:overflowPunct w:val="0"/>
      <w:autoSpaceDE w:val="0"/>
      <w:autoSpaceDN w:val="0"/>
      <w:adjustRightInd w:val="0"/>
      <w:spacing w:after="120"/>
      <w:ind w:left="283"/>
      <w:textAlignment w:val="baseline"/>
    </w:pPr>
    <w:rPr>
      <w:szCs w:val="20"/>
      <w:lang w:val="en-US"/>
    </w:rPr>
  </w:style>
  <w:style w:type="paragraph" w:styleId="ListContinue2">
    <w:name w:val="List Continue 2"/>
    <w:basedOn w:val="Normal"/>
    <w:rsid w:val="00940838"/>
    <w:pPr>
      <w:overflowPunct w:val="0"/>
      <w:autoSpaceDE w:val="0"/>
      <w:autoSpaceDN w:val="0"/>
      <w:adjustRightInd w:val="0"/>
      <w:spacing w:after="120"/>
      <w:ind w:left="566"/>
      <w:textAlignment w:val="baseline"/>
    </w:pPr>
    <w:rPr>
      <w:szCs w:val="20"/>
      <w:lang w:val="en-US"/>
    </w:rPr>
  </w:style>
  <w:style w:type="paragraph" w:styleId="ListContinue3">
    <w:name w:val="List Continue 3"/>
    <w:basedOn w:val="Normal"/>
    <w:rsid w:val="00940838"/>
    <w:pPr>
      <w:overflowPunct w:val="0"/>
      <w:autoSpaceDE w:val="0"/>
      <w:autoSpaceDN w:val="0"/>
      <w:adjustRightInd w:val="0"/>
      <w:spacing w:after="120"/>
      <w:ind w:left="849"/>
      <w:textAlignment w:val="baseline"/>
    </w:pPr>
    <w:rPr>
      <w:szCs w:val="20"/>
      <w:lang w:val="en-US"/>
    </w:rPr>
  </w:style>
  <w:style w:type="paragraph" w:styleId="Signature">
    <w:name w:val="Signature"/>
    <w:basedOn w:val="Normal"/>
    <w:link w:val="SignatureChar"/>
    <w:rsid w:val="00940838"/>
    <w:pPr>
      <w:overflowPunct w:val="0"/>
      <w:autoSpaceDE w:val="0"/>
      <w:autoSpaceDN w:val="0"/>
      <w:adjustRightInd w:val="0"/>
      <w:ind w:left="4252"/>
      <w:textAlignment w:val="baseline"/>
    </w:pPr>
    <w:rPr>
      <w:szCs w:val="20"/>
      <w:lang w:val="en-US"/>
    </w:rPr>
  </w:style>
  <w:style w:type="character" w:customStyle="1" w:styleId="SignatureChar">
    <w:name w:val="Signature Char"/>
    <w:basedOn w:val="DefaultParagraphFont"/>
    <w:link w:val="Signature"/>
    <w:rsid w:val="00940838"/>
    <w:rPr>
      <w:rFonts w:ascii="Times New Roman" w:eastAsia="Times New Roman" w:hAnsi="Times New Roman" w:cs="Times New Roman"/>
      <w:sz w:val="24"/>
      <w:szCs w:val="20"/>
      <w:lang w:val="en-US" w:eastAsia="tr-TR"/>
    </w:rPr>
  </w:style>
  <w:style w:type="paragraph" w:styleId="BodyText">
    <w:name w:val="Body Text"/>
    <w:basedOn w:val="Normal"/>
    <w:link w:val="BodyTextChar"/>
    <w:rsid w:val="00940838"/>
    <w:pPr>
      <w:overflowPunct w:val="0"/>
      <w:autoSpaceDE w:val="0"/>
      <w:autoSpaceDN w:val="0"/>
      <w:adjustRightInd w:val="0"/>
      <w:spacing w:after="120"/>
      <w:textAlignment w:val="baseline"/>
    </w:pPr>
    <w:rPr>
      <w:szCs w:val="20"/>
      <w:lang w:val="en-US"/>
    </w:rPr>
  </w:style>
  <w:style w:type="character" w:customStyle="1" w:styleId="BodyTextChar">
    <w:name w:val="Body Text Char"/>
    <w:basedOn w:val="DefaultParagraphFont"/>
    <w:link w:val="BodyText"/>
    <w:rsid w:val="00940838"/>
    <w:rPr>
      <w:rFonts w:ascii="Times New Roman" w:eastAsia="Times New Roman" w:hAnsi="Times New Roman" w:cs="Times New Roman"/>
      <w:sz w:val="24"/>
      <w:szCs w:val="20"/>
      <w:lang w:val="en-US" w:eastAsia="tr-TR"/>
    </w:rPr>
  </w:style>
  <w:style w:type="paragraph" w:styleId="BodyTextIndent">
    <w:name w:val="Body Text Indent"/>
    <w:basedOn w:val="Normal"/>
    <w:link w:val="BodyTextIndentChar"/>
    <w:rsid w:val="00940838"/>
    <w:pPr>
      <w:overflowPunct w:val="0"/>
      <w:autoSpaceDE w:val="0"/>
      <w:autoSpaceDN w:val="0"/>
      <w:adjustRightInd w:val="0"/>
      <w:spacing w:after="120"/>
      <w:ind w:left="283"/>
      <w:textAlignment w:val="baseline"/>
    </w:pPr>
    <w:rPr>
      <w:szCs w:val="20"/>
      <w:lang w:val="en-US"/>
    </w:rPr>
  </w:style>
  <w:style w:type="character" w:customStyle="1" w:styleId="BodyTextIndentChar">
    <w:name w:val="Body Text Indent Char"/>
    <w:basedOn w:val="DefaultParagraphFont"/>
    <w:link w:val="BodyTextIndent"/>
    <w:rsid w:val="00940838"/>
    <w:rPr>
      <w:rFonts w:ascii="Times New Roman" w:eastAsia="Times New Roman" w:hAnsi="Times New Roman" w:cs="Times New Roman"/>
      <w:sz w:val="24"/>
      <w:szCs w:val="20"/>
      <w:lang w:val="en-US" w:eastAsia="tr-TR"/>
    </w:rPr>
  </w:style>
  <w:style w:type="paragraph" w:styleId="BodyText3">
    <w:name w:val="Body Text 3"/>
    <w:basedOn w:val="BodyTextIndent"/>
    <w:link w:val="BodyText3Char"/>
    <w:rsid w:val="00940838"/>
  </w:style>
  <w:style w:type="character" w:customStyle="1" w:styleId="BodyText3Char">
    <w:name w:val="Body Text 3 Char"/>
    <w:basedOn w:val="DefaultParagraphFont"/>
    <w:link w:val="BodyText3"/>
    <w:rsid w:val="00940838"/>
    <w:rPr>
      <w:rFonts w:ascii="Times New Roman" w:eastAsia="Times New Roman" w:hAnsi="Times New Roman" w:cs="Times New Roman"/>
      <w:sz w:val="24"/>
      <w:szCs w:val="20"/>
      <w:lang w:val="en-US" w:eastAsia="tr-TR"/>
    </w:rPr>
  </w:style>
  <w:style w:type="paragraph" w:customStyle="1" w:styleId="BodyText4">
    <w:name w:val="Body Text 4"/>
    <w:basedOn w:val="BodyTextIndent"/>
    <w:rsid w:val="00940838"/>
  </w:style>
  <w:style w:type="paragraph" w:customStyle="1" w:styleId="BodyText5">
    <w:name w:val="Body Text 5"/>
    <w:basedOn w:val="BodyTextIndent"/>
    <w:rsid w:val="00940838"/>
  </w:style>
  <w:style w:type="character" w:styleId="CommentReference">
    <w:name w:val="annotation reference"/>
    <w:basedOn w:val="DefaultParagraphFont"/>
    <w:semiHidden/>
    <w:rsid w:val="00940838"/>
    <w:rPr>
      <w:sz w:val="16"/>
    </w:rPr>
  </w:style>
  <w:style w:type="paragraph" w:styleId="CommentText">
    <w:name w:val="annotation text"/>
    <w:basedOn w:val="Normal"/>
    <w:link w:val="CommentTextChar"/>
    <w:semiHidden/>
    <w:rsid w:val="00940838"/>
    <w:pPr>
      <w:overflowPunct w:val="0"/>
      <w:autoSpaceDE w:val="0"/>
      <w:autoSpaceDN w:val="0"/>
      <w:adjustRightInd w:val="0"/>
      <w:textAlignment w:val="baseline"/>
    </w:pPr>
    <w:rPr>
      <w:sz w:val="20"/>
      <w:szCs w:val="20"/>
      <w:lang w:val="en-US"/>
    </w:rPr>
  </w:style>
  <w:style w:type="character" w:customStyle="1" w:styleId="CommentTextChar">
    <w:name w:val="Comment Text Char"/>
    <w:basedOn w:val="DefaultParagraphFont"/>
    <w:link w:val="CommentText"/>
    <w:semiHidden/>
    <w:rsid w:val="00940838"/>
    <w:rPr>
      <w:rFonts w:ascii="Times New Roman" w:eastAsia="Times New Roman" w:hAnsi="Times New Roman" w:cs="Times New Roman"/>
      <w:sz w:val="20"/>
      <w:szCs w:val="20"/>
      <w:lang w:val="en-US" w:eastAsia="tr-TR"/>
    </w:rPr>
  </w:style>
  <w:style w:type="character" w:styleId="PageNumber">
    <w:name w:val="page number"/>
    <w:basedOn w:val="DefaultParagraphFont"/>
    <w:rsid w:val="00940838"/>
  </w:style>
  <w:style w:type="paragraph" w:styleId="Header">
    <w:name w:val="header"/>
    <w:basedOn w:val="Normal"/>
    <w:link w:val="HeaderChar"/>
    <w:rsid w:val="00940838"/>
    <w:pPr>
      <w:tabs>
        <w:tab w:val="center" w:pos="4153"/>
        <w:tab w:val="right" w:pos="8306"/>
      </w:tabs>
      <w:overflowPunct w:val="0"/>
      <w:autoSpaceDE w:val="0"/>
      <w:autoSpaceDN w:val="0"/>
      <w:adjustRightInd w:val="0"/>
      <w:textAlignment w:val="baseline"/>
    </w:pPr>
    <w:rPr>
      <w:szCs w:val="20"/>
      <w:lang w:val="en-US"/>
    </w:rPr>
  </w:style>
  <w:style w:type="character" w:customStyle="1" w:styleId="HeaderChar">
    <w:name w:val="Header Char"/>
    <w:basedOn w:val="DefaultParagraphFont"/>
    <w:link w:val="Header"/>
    <w:rsid w:val="00940838"/>
    <w:rPr>
      <w:rFonts w:ascii="Times New Roman" w:eastAsia="Times New Roman" w:hAnsi="Times New Roman" w:cs="Times New Roman"/>
      <w:sz w:val="24"/>
      <w:szCs w:val="20"/>
      <w:lang w:val="en-US" w:eastAsia="tr-TR"/>
    </w:rPr>
  </w:style>
  <w:style w:type="character" w:customStyle="1" w:styleId="Gvdemetni3">
    <w:name w:val="Gövde metni (3)_"/>
    <w:basedOn w:val="DefaultParagraphFont"/>
    <w:link w:val="Gvdemetni30"/>
    <w:rsid w:val="00940838"/>
    <w:rPr>
      <w:spacing w:val="10"/>
      <w:sz w:val="21"/>
      <w:szCs w:val="21"/>
      <w:shd w:val="clear" w:color="auto" w:fill="FFFFFF"/>
    </w:rPr>
  </w:style>
  <w:style w:type="paragraph" w:customStyle="1" w:styleId="Gvdemetni30">
    <w:name w:val="Gövde metni (3)"/>
    <w:basedOn w:val="Normal"/>
    <w:link w:val="Gvdemetni3"/>
    <w:rsid w:val="00940838"/>
    <w:pPr>
      <w:shd w:val="clear" w:color="auto" w:fill="FFFFFF"/>
      <w:spacing w:line="240" w:lineRule="atLeast"/>
      <w:ind w:hanging="300"/>
    </w:pPr>
    <w:rPr>
      <w:rFonts w:asciiTheme="minorHAnsi" w:eastAsiaTheme="minorHAnsi" w:hAnsiTheme="minorHAnsi" w:cstheme="minorBidi"/>
      <w:spacing w:val="10"/>
      <w:sz w:val="21"/>
      <w:szCs w:val="21"/>
      <w:lang w:eastAsia="en-US"/>
    </w:rPr>
  </w:style>
  <w:style w:type="character" w:customStyle="1" w:styleId="Gvdemetni5">
    <w:name w:val="Gövde metni (5)_"/>
    <w:basedOn w:val="DefaultParagraphFont"/>
    <w:link w:val="Gvdemetni50"/>
    <w:rsid w:val="00940838"/>
    <w:rPr>
      <w:b/>
      <w:bCs/>
      <w:sz w:val="21"/>
      <w:szCs w:val="21"/>
      <w:shd w:val="clear" w:color="auto" w:fill="FFFFFF"/>
    </w:rPr>
  </w:style>
  <w:style w:type="paragraph" w:customStyle="1" w:styleId="Gvdemetni50">
    <w:name w:val="Gövde metni (5)"/>
    <w:basedOn w:val="Normal"/>
    <w:link w:val="Gvdemetni5"/>
    <w:rsid w:val="00940838"/>
    <w:pPr>
      <w:shd w:val="clear" w:color="auto" w:fill="FFFFFF"/>
      <w:spacing w:before="120" w:line="254" w:lineRule="exact"/>
      <w:ind w:hanging="300"/>
      <w:jc w:val="both"/>
    </w:pPr>
    <w:rPr>
      <w:rFonts w:asciiTheme="minorHAnsi" w:eastAsiaTheme="minorHAnsi" w:hAnsiTheme="minorHAnsi" w:cstheme="minorBidi"/>
      <w:b/>
      <w:bCs/>
      <w:sz w:val="21"/>
      <w:szCs w:val="21"/>
      <w:lang w:eastAsia="en-US"/>
    </w:rPr>
  </w:style>
  <w:style w:type="character" w:customStyle="1" w:styleId="Gvdemetni1ptbolukbraklyor">
    <w:name w:val="Gövde metni + 1 pt boşluk bırakılıyor"/>
    <w:basedOn w:val="Gvdemetni"/>
    <w:rsid w:val="00940838"/>
    <w:rPr>
      <w:rFonts w:ascii="MS Mincho" w:eastAsia="MS Mincho" w:cs="MS Mincho"/>
      <w:b/>
      <w:bCs/>
      <w:spacing w:val="30"/>
      <w:sz w:val="25"/>
      <w:szCs w:val="25"/>
      <w:shd w:val="clear" w:color="auto" w:fill="FFFFFF"/>
    </w:rPr>
  </w:style>
  <w:style w:type="character" w:customStyle="1" w:styleId="Gvdemetni1ptbolukbraklyor2">
    <w:name w:val="Gövde metni + 1 pt boşluk bırakılıyor2"/>
    <w:basedOn w:val="Gvdemetni"/>
    <w:rsid w:val="00940838"/>
    <w:rPr>
      <w:rFonts w:ascii="MS Mincho" w:eastAsia="MS Mincho" w:cs="MS Mincho"/>
      <w:b/>
      <w:bCs/>
      <w:spacing w:val="30"/>
      <w:sz w:val="25"/>
      <w:szCs w:val="25"/>
      <w:shd w:val="clear" w:color="auto" w:fill="FFFFFF"/>
    </w:rPr>
  </w:style>
  <w:style w:type="character" w:customStyle="1" w:styleId="Gvdemetni1ptbolukbraklyor1">
    <w:name w:val="Gövde metni + 1 pt boşluk bırakılıyor1"/>
    <w:basedOn w:val="Gvdemetni"/>
    <w:rsid w:val="00940838"/>
    <w:rPr>
      <w:rFonts w:ascii="MS Mincho" w:eastAsia="MS Mincho" w:cs="MS Mincho"/>
      <w:b/>
      <w:bCs/>
      <w:spacing w:val="30"/>
      <w:sz w:val="25"/>
      <w:szCs w:val="25"/>
      <w:shd w:val="clear" w:color="auto" w:fill="FFFFFF"/>
    </w:rPr>
  </w:style>
  <w:style w:type="character" w:customStyle="1" w:styleId="Gvdemetni12">
    <w:name w:val="Gövde metni + 12"/>
    <w:aliases w:val="5 pt,Gövde metni + 10,Kalın Değil,Gövde metni + Garamond,11,Kalın,0 pt boşluk bırakılıyor1,50% ölçekleniyor,Küçük Büyük Harf,Gövde metni + 105,5 pt6,1 pt boşluk bırakılıyor5,Gövde metni (4) + 12 pt,Gövde metni (6) + 12 pt,10"/>
    <w:basedOn w:val="Gvdemetni"/>
    <w:uiPriority w:val="99"/>
    <w:rsid w:val="00940838"/>
    <w:rPr>
      <w:rFonts w:ascii="Courier New" w:eastAsia="MS Mincho" w:hAnsi="Courier New" w:cs="Courier New"/>
      <w:b/>
      <w:bCs/>
      <w:spacing w:val="0"/>
      <w:sz w:val="25"/>
      <w:szCs w:val="25"/>
      <w:shd w:val="clear" w:color="auto" w:fill="FFFFFF"/>
    </w:rPr>
  </w:style>
  <w:style w:type="character" w:customStyle="1" w:styleId="Gvdemetni0ptbolukbraklyor">
    <w:name w:val="Gövde metni + 0 pt boşluk bırakılıyor"/>
    <w:basedOn w:val="Gvdemetni"/>
    <w:uiPriority w:val="99"/>
    <w:rsid w:val="00940838"/>
    <w:rPr>
      <w:rFonts w:ascii="Courier New" w:eastAsia="MS Mincho" w:hAnsi="Courier New" w:cs="Courier New"/>
      <w:b/>
      <w:bCs/>
      <w:spacing w:val="-10"/>
      <w:sz w:val="23"/>
      <w:szCs w:val="23"/>
      <w:shd w:val="clear" w:color="auto" w:fill="FFFFFF"/>
    </w:rPr>
  </w:style>
  <w:style w:type="character" w:customStyle="1" w:styleId="Gvdemetni0ptbolukbraklyor2">
    <w:name w:val="Gövde metni + 0 pt boşluk bırakılıyor2"/>
    <w:basedOn w:val="Gvdemetni"/>
    <w:uiPriority w:val="99"/>
    <w:rsid w:val="00940838"/>
    <w:rPr>
      <w:rFonts w:ascii="Courier New" w:eastAsia="MS Mincho" w:hAnsi="Courier New" w:cs="Courier New"/>
      <w:b/>
      <w:bCs/>
      <w:spacing w:val="-10"/>
      <w:sz w:val="23"/>
      <w:szCs w:val="23"/>
      <w:shd w:val="clear" w:color="auto" w:fill="FFFFFF"/>
    </w:rPr>
  </w:style>
  <w:style w:type="character" w:customStyle="1" w:styleId="Gvdemetni4">
    <w:name w:val="Gövde metni (4)_"/>
    <w:basedOn w:val="DefaultParagraphFont"/>
    <w:link w:val="Gvdemetni40"/>
    <w:locked/>
    <w:rsid w:val="00940838"/>
    <w:rPr>
      <w:rFonts w:ascii="Courier New" w:hAnsi="Courier New"/>
      <w:sz w:val="24"/>
      <w:szCs w:val="24"/>
      <w:shd w:val="clear" w:color="auto" w:fill="FFFFFF"/>
    </w:rPr>
  </w:style>
  <w:style w:type="paragraph" w:customStyle="1" w:styleId="Gvdemetni40">
    <w:name w:val="Gövde metni (4)"/>
    <w:basedOn w:val="Normal"/>
    <w:link w:val="Gvdemetni4"/>
    <w:rsid w:val="00940838"/>
    <w:pPr>
      <w:shd w:val="clear" w:color="auto" w:fill="FFFFFF"/>
      <w:spacing w:before="300" w:after="300" w:line="240" w:lineRule="atLeast"/>
      <w:ind w:hanging="620"/>
    </w:pPr>
    <w:rPr>
      <w:rFonts w:ascii="Courier New" w:eastAsiaTheme="minorHAnsi" w:hAnsi="Courier New" w:cstheme="minorBidi"/>
      <w:lang w:eastAsia="en-US"/>
    </w:rPr>
  </w:style>
  <w:style w:type="character" w:customStyle="1" w:styleId="Gvdemetni411">
    <w:name w:val="Gövde metni (4) + 11"/>
    <w:aliases w:val="5 pt4,Kalın3,Gövde metni + 103,5 pt3,1 pt boşluk bırakılıyor3"/>
    <w:basedOn w:val="Gvdemetni4"/>
    <w:uiPriority w:val="99"/>
    <w:rsid w:val="00940838"/>
    <w:rPr>
      <w:rFonts w:ascii="Courier New" w:hAnsi="Courier New"/>
      <w:b/>
      <w:bCs/>
      <w:sz w:val="23"/>
      <w:szCs w:val="23"/>
      <w:shd w:val="clear" w:color="auto" w:fill="FFFFFF"/>
    </w:rPr>
  </w:style>
  <w:style w:type="character" w:customStyle="1" w:styleId="Gvdemetni0ptbolukbraklyor1">
    <w:name w:val="Gövde metni + 0 pt boşluk bırakılıyor1"/>
    <w:basedOn w:val="Gvdemetni"/>
    <w:uiPriority w:val="99"/>
    <w:rsid w:val="00940838"/>
    <w:rPr>
      <w:rFonts w:ascii="Courier New" w:eastAsia="MS Mincho" w:hAnsi="Courier New" w:cs="Courier New"/>
      <w:b/>
      <w:bCs/>
      <w:spacing w:val="-10"/>
      <w:sz w:val="23"/>
      <w:szCs w:val="23"/>
      <w:shd w:val="clear" w:color="auto" w:fill="FFFFFF"/>
    </w:rPr>
  </w:style>
  <w:style w:type="character" w:customStyle="1" w:styleId="Gvdemetni4112">
    <w:name w:val="Gövde metni (4) + 112"/>
    <w:aliases w:val="5 pt2,Kalın2,0 pt boşluk bırakılıyor,Gövde metni + 11 pt,Gövde metni + 102,1 pt boşluk bırakılıyor2"/>
    <w:basedOn w:val="Gvdemetni4"/>
    <w:rsid w:val="00940838"/>
    <w:rPr>
      <w:rFonts w:ascii="Courier New" w:hAnsi="Courier New"/>
      <w:b/>
      <w:bCs/>
      <w:spacing w:val="-10"/>
      <w:sz w:val="23"/>
      <w:szCs w:val="23"/>
      <w:shd w:val="clear" w:color="auto" w:fill="FFFFFF"/>
    </w:rPr>
  </w:style>
  <w:style w:type="character" w:customStyle="1" w:styleId="Gvdemetni4111">
    <w:name w:val="Gövde metni (4) + 111"/>
    <w:aliases w:val="5 pt1,Kalın1,Gövde metni (2) + 10,İtalik1,Gövde metni + 101,1 pt boşluk bırakılıyor1"/>
    <w:basedOn w:val="Gvdemetni4"/>
    <w:rsid w:val="00940838"/>
    <w:rPr>
      <w:rFonts w:ascii="Courier New" w:hAnsi="Courier New"/>
      <w:b/>
      <w:bCs/>
      <w:sz w:val="23"/>
      <w:szCs w:val="23"/>
      <w:shd w:val="clear" w:color="auto" w:fill="FFFFFF"/>
    </w:rPr>
  </w:style>
  <w:style w:type="character" w:customStyle="1" w:styleId="Gvdemetni31">
    <w:name w:val="Gövde metni3"/>
    <w:basedOn w:val="DefaultParagraphFont"/>
    <w:rsid w:val="00940838"/>
    <w:rPr>
      <w:rFonts w:ascii="Century Schoolbook" w:hAnsi="Century Schoolbook" w:cs="Century Schoolbook"/>
      <w:spacing w:val="10"/>
      <w:sz w:val="24"/>
      <w:szCs w:val="24"/>
    </w:rPr>
  </w:style>
  <w:style w:type="character" w:customStyle="1" w:styleId="Gvdemetni2">
    <w:name w:val="Gövde metni2"/>
    <w:basedOn w:val="DefaultParagraphFont"/>
    <w:rsid w:val="00940838"/>
    <w:rPr>
      <w:rFonts w:ascii="Century Schoolbook" w:hAnsi="Century Schoolbook" w:cs="Century Schoolbook"/>
      <w:spacing w:val="10"/>
      <w:sz w:val="24"/>
      <w:szCs w:val="24"/>
    </w:rPr>
  </w:style>
  <w:style w:type="character" w:customStyle="1" w:styleId="Gvdemetni-1ptbolukbraklyor">
    <w:name w:val="Gövde metni + -1 pt boşluk bırakılıyor"/>
    <w:basedOn w:val="DefaultParagraphFont"/>
    <w:rsid w:val="00940838"/>
    <w:rPr>
      <w:rFonts w:ascii="Century Schoolbook" w:hAnsi="Century Schoolbook" w:cs="Century Schoolbook"/>
      <w:spacing w:val="-20"/>
      <w:sz w:val="24"/>
      <w:szCs w:val="24"/>
    </w:rPr>
  </w:style>
  <w:style w:type="paragraph" w:customStyle="1" w:styleId="Gvdemetni1">
    <w:name w:val="Gövde metni1"/>
    <w:basedOn w:val="Normal"/>
    <w:rsid w:val="00940838"/>
    <w:pPr>
      <w:shd w:val="clear" w:color="auto" w:fill="FFFFFF"/>
      <w:spacing w:after="480" w:line="384" w:lineRule="exact"/>
      <w:ind w:hanging="860"/>
      <w:jc w:val="center"/>
    </w:pPr>
    <w:rPr>
      <w:rFonts w:ascii="Consolas" w:hAnsi="Consolas"/>
      <w:sz w:val="23"/>
      <w:szCs w:val="23"/>
    </w:rPr>
  </w:style>
  <w:style w:type="character" w:styleId="Hyperlink">
    <w:name w:val="Hyperlink"/>
    <w:basedOn w:val="DefaultParagraphFont"/>
    <w:rsid w:val="00940838"/>
    <w:rPr>
      <w:rFonts w:cs="Times New Roman"/>
      <w:color w:val="000080"/>
      <w:u w:val="single"/>
    </w:rPr>
  </w:style>
  <w:style w:type="character" w:customStyle="1" w:styleId="Gvdemetni20">
    <w:name w:val="Gövde metni (2)_"/>
    <w:basedOn w:val="DefaultParagraphFont"/>
    <w:link w:val="Gvdemetni21"/>
    <w:locked/>
    <w:rsid w:val="00940838"/>
    <w:rPr>
      <w:rFonts w:ascii="Courier New" w:hAnsi="Courier New"/>
      <w:spacing w:val="-10"/>
      <w:sz w:val="24"/>
      <w:szCs w:val="24"/>
      <w:shd w:val="clear" w:color="auto" w:fill="FFFFFF"/>
    </w:rPr>
  </w:style>
  <w:style w:type="paragraph" w:customStyle="1" w:styleId="Gvdemetni21">
    <w:name w:val="Gövde metni (2)"/>
    <w:basedOn w:val="Normal"/>
    <w:link w:val="Gvdemetni20"/>
    <w:rsid w:val="00940838"/>
    <w:pPr>
      <w:shd w:val="clear" w:color="auto" w:fill="FFFFFF"/>
      <w:spacing w:after="1140" w:line="240" w:lineRule="atLeast"/>
      <w:ind w:hanging="740"/>
    </w:pPr>
    <w:rPr>
      <w:rFonts w:ascii="Courier New" w:eastAsiaTheme="minorHAnsi" w:hAnsi="Courier New" w:cstheme="minorBidi"/>
      <w:spacing w:val="-10"/>
      <w:lang w:eastAsia="en-US"/>
    </w:rPr>
  </w:style>
  <w:style w:type="character" w:customStyle="1" w:styleId="Gvdemetni20ptbolukbraklyor">
    <w:name w:val="Gövde metni (2) + 0 pt boşluk bırakılıyor"/>
    <w:basedOn w:val="Gvdemetni20"/>
    <w:rsid w:val="00940838"/>
    <w:rPr>
      <w:rFonts w:ascii="Courier New" w:hAnsi="Courier New"/>
      <w:spacing w:val="0"/>
      <w:sz w:val="24"/>
      <w:szCs w:val="24"/>
      <w:shd w:val="clear" w:color="auto" w:fill="FFFFFF"/>
    </w:rPr>
  </w:style>
  <w:style w:type="character" w:customStyle="1" w:styleId="Gvdemetni18pt">
    <w:name w:val="Gövde metni + 18 pt"/>
    <w:aliases w:val="İtalik,-2 pt boşluk bırakılıyor,Gövde metni + Trebuchet MS,11 pt,2 pt boşluk bırakılıyor"/>
    <w:basedOn w:val="Gvdemetni"/>
    <w:rsid w:val="00940838"/>
    <w:rPr>
      <w:rFonts w:ascii="Courier New" w:eastAsia="MS Mincho" w:hAnsi="Courier New" w:cs="Courier New"/>
      <w:b/>
      <w:bCs/>
      <w:i/>
      <w:iCs/>
      <w:spacing w:val="-40"/>
      <w:sz w:val="36"/>
      <w:szCs w:val="36"/>
      <w:shd w:val="clear" w:color="auto" w:fill="FFFFFF"/>
    </w:rPr>
  </w:style>
  <w:style w:type="character" w:customStyle="1" w:styleId="Gvdemetni6">
    <w:name w:val="Gövde metni (6)_"/>
    <w:basedOn w:val="DefaultParagraphFont"/>
    <w:link w:val="Gvdemetni60"/>
    <w:locked/>
    <w:rsid w:val="00940838"/>
    <w:rPr>
      <w:rFonts w:ascii="Courier New" w:hAnsi="Courier New"/>
      <w:noProof/>
      <w:shd w:val="clear" w:color="auto" w:fill="FFFFFF"/>
    </w:rPr>
  </w:style>
  <w:style w:type="paragraph" w:customStyle="1" w:styleId="Gvdemetni60">
    <w:name w:val="Gövde metni (6)"/>
    <w:basedOn w:val="Normal"/>
    <w:link w:val="Gvdemetni6"/>
    <w:rsid w:val="00940838"/>
    <w:pPr>
      <w:shd w:val="clear" w:color="auto" w:fill="FFFFFF"/>
      <w:spacing w:line="240" w:lineRule="atLeast"/>
    </w:pPr>
    <w:rPr>
      <w:rFonts w:ascii="Courier New" w:eastAsiaTheme="minorHAnsi" w:hAnsi="Courier New" w:cstheme="minorBidi"/>
      <w:noProof/>
      <w:sz w:val="22"/>
      <w:szCs w:val="22"/>
      <w:lang w:eastAsia="en-US"/>
    </w:rPr>
  </w:style>
  <w:style w:type="character" w:customStyle="1" w:styleId="Gvdemetni7">
    <w:name w:val="Gövde metni (7)_"/>
    <w:basedOn w:val="DefaultParagraphFont"/>
    <w:link w:val="Gvdemetni70"/>
    <w:locked/>
    <w:rsid w:val="00940838"/>
    <w:rPr>
      <w:noProof/>
      <w:shd w:val="clear" w:color="auto" w:fill="FFFFFF"/>
    </w:rPr>
  </w:style>
  <w:style w:type="paragraph" w:customStyle="1" w:styleId="Gvdemetni70">
    <w:name w:val="Gövde metni (7)"/>
    <w:basedOn w:val="Normal"/>
    <w:link w:val="Gvdemetni7"/>
    <w:rsid w:val="00940838"/>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Gvdemetni8">
    <w:name w:val="Gövde metni (8)_"/>
    <w:basedOn w:val="DefaultParagraphFont"/>
    <w:link w:val="Gvdemetni80"/>
    <w:locked/>
    <w:rsid w:val="00940838"/>
    <w:rPr>
      <w:rFonts w:ascii="Courier New" w:hAnsi="Courier New"/>
      <w:b/>
      <w:bCs/>
      <w:spacing w:val="20"/>
      <w:sz w:val="27"/>
      <w:szCs w:val="27"/>
      <w:shd w:val="clear" w:color="auto" w:fill="FFFFFF"/>
    </w:rPr>
  </w:style>
  <w:style w:type="paragraph" w:customStyle="1" w:styleId="Gvdemetni80">
    <w:name w:val="Gövde metni (8)"/>
    <w:basedOn w:val="Normal"/>
    <w:link w:val="Gvdemetni8"/>
    <w:rsid w:val="00940838"/>
    <w:pPr>
      <w:shd w:val="clear" w:color="auto" w:fill="FFFFFF"/>
      <w:spacing w:line="240" w:lineRule="atLeast"/>
    </w:pPr>
    <w:rPr>
      <w:rFonts w:ascii="Courier New" w:eastAsiaTheme="minorHAnsi" w:hAnsi="Courier New" w:cstheme="minorBidi"/>
      <w:b/>
      <w:bCs/>
      <w:spacing w:val="20"/>
      <w:sz w:val="27"/>
      <w:szCs w:val="27"/>
      <w:lang w:eastAsia="en-US"/>
    </w:rPr>
  </w:style>
  <w:style w:type="character" w:customStyle="1" w:styleId="Balk2">
    <w:name w:val="Başlık #2_"/>
    <w:basedOn w:val="DefaultParagraphFont"/>
    <w:link w:val="Balk20"/>
    <w:locked/>
    <w:rsid w:val="00940838"/>
    <w:rPr>
      <w:rFonts w:ascii="Courier New" w:hAnsi="Courier New"/>
      <w:shd w:val="clear" w:color="auto" w:fill="FFFFFF"/>
    </w:rPr>
  </w:style>
  <w:style w:type="paragraph" w:customStyle="1" w:styleId="Balk20">
    <w:name w:val="Başlık #2"/>
    <w:basedOn w:val="Normal"/>
    <w:link w:val="Balk2"/>
    <w:rsid w:val="00940838"/>
    <w:pPr>
      <w:shd w:val="clear" w:color="auto" w:fill="FFFFFF"/>
      <w:spacing w:line="240" w:lineRule="exact"/>
      <w:jc w:val="both"/>
      <w:outlineLvl w:val="1"/>
    </w:pPr>
    <w:rPr>
      <w:rFonts w:ascii="Courier New" w:eastAsiaTheme="minorHAnsi" w:hAnsi="Courier New" w:cstheme="minorBidi"/>
      <w:sz w:val="22"/>
      <w:szCs w:val="22"/>
      <w:lang w:eastAsia="en-US"/>
    </w:rPr>
  </w:style>
  <w:style w:type="character" w:customStyle="1" w:styleId="Gvdemetni9">
    <w:name w:val="Gövde metni (9)_"/>
    <w:basedOn w:val="DefaultParagraphFont"/>
    <w:link w:val="Gvdemetni90"/>
    <w:locked/>
    <w:rsid w:val="00940838"/>
    <w:rPr>
      <w:rFonts w:ascii="Courier New" w:hAnsi="Courier New"/>
      <w:b/>
      <w:bCs/>
      <w:noProof/>
      <w:sz w:val="19"/>
      <w:szCs w:val="19"/>
      <w:shd w:val="clear" w:color="auto" w:fill="FFFFFF"/>
    </w:rPr>
  </w:style>
  <w:style w:type="paragraph" w:customStyle="1" w:styleId="Gvdemetni90">
    <w:name w:val="Gövde metni (9)"/>
    <w:basedOn w:val="Normal"/>
    <w:link w:val="Gvdemetni9"/>
    <w:rsid w:val="00940838"/>
    <w:pPr>
      <w:shd w:val="clear" w:color="auto" w:fill="FFFFFF"/>
      <w:spacing w:line="240" w:lineRule="atLeast"/>
    </w:pPr>
    <w:rPr>
      <w:rFonts w:ascii="Courier New" w:eastAsiaTheme="minorHAnsi" w:hAnsi="Courier New" w:cstheme="minorBidi"/>
      <w:b/>
      <w:bCs/>
      <w:noProof/>
      <w:sz w:val="19"/>
      <w:szCs w:val="19"/>
      <w:lang w:eastAsia="en-US"/>
    </w:rPr>
  </w:style>
  <w:style w:type="character" w:customStyle="1" w:styleId="GvdemetniBookAntiqua">
    <w:name w:val="Gövde metni + Book Antiqua"/>
    <w:aliases w:val="7 pt"/>
    <w:basedOn w:val="Gvdemetni"/>
    <w:rsid w:val="00940838"/>
    <w:rPr>
      <w:rFonts w:ascii="Book Antiqua" w:eastAsia="MS Mincho" w:hAnsi="Book Antiqua" w:cs="Book Antiqua"/>
      <w:b/>
      <w:bCs/>
      <w:spacing w:val="0"/>
      <w:sz w:val="14"/>
      <w:szCs w:val="14"/>
      <w:shd w:val="clear" w:color="auto" w:fill="FFFFFF"/>
    </w:rPr>
  </w:style>
  <w:style w:type="character" w:customStyle="1" w:styleId="Gvdemetni10">
    <w:name w:val="Gövde metni (10)_"/>
    <w:basedOn w:val="DefaultParagraphFont"/>
    <w:link w:val="Gvdemetni100"/>
    <w:locked/>
    <w:rsid w:val="00940838"/>
    <w:rPr>
      <w:rFonts w:ascii="Courier New" w:hAnsi="Courier New"/>
      <w:noProof/>
      <w:shd w:val="clear" w:color="auto" w:fill="FFFFFF"/>
    </w:rPr>
  </w:style>
  <w:style w:type="paragraph" w:customStyle="1" w:styleId="Gvdemetni100">
    <w:name w:val="Gövde metni (10)"/>
    <w:basedOn w:val="Normal"/>
    <w:link w:val="Gvdemetni10"/>
    <w:rsid w:val="00940838"/>
    <w:pPr>
      <w:shd w:val="clear" w:color="auto" w:fill="FFFFFF"/>
      <w:spacing w:after="300" w:line="240" w:lineRule="atLeast"/>
      <w:jc w:val="both"/>
    </w:pPr>
    <w:rPr>
      <w:rFonts w:ascii="Courier New" w:eastAsiaTheme="minorHAnsi" w:hAnsi="Courier New" w:cstheme="minorBidi"/>
      <w:noProof/>
      <w:sz w:val="22"/>
      <w:szCs w:val="22"/>
      <w:lang w:eastAsia="en-US"/>
    </w:rPr>
  </w:style>
  <w:style w:type="character" w:customStyle="1" w:styleId="Gvdemetni18pt1">
    <w:name w:val="Gövde metni + 18 pt1"/>
    <w:aliases w:val="İtalik2,-2 pt boşluk bırakılıyor1"/>
    <w:basedOn w:val="Gvdemetni"/>
    <w:rsid w:val="00940838"/>
    <w:rPr>
      <w:rFonts w:ascii="Courier New" w:eastAsia="MS Mincho" w:hAnsi="Courier New" w:cs="Courier New"/>
      <w:b/>
      <w:bCs/>
      <w:i/>
      <w:iCs/>
      <w:spacing w:val="-40"/>
      <w:sz w:val="36"/>
      <w:szCs w:val="36"/>
      <w:shd w:val="clear" w:color="auto" w:fill="FFFFFF"/>
    </w:rPr>
  </w:style>
  <w:style w:type="character" w:customStyle="1" w:styleId="Gvdemetni2-1ptbolukbraklyor">
    <w:name w:val="Gövde metni (2) + -1 pt boşluk bırakılıyor"/>
    <w:basedOn w:val="Gvdemetni20"/>
    <w:rsid w:val="00940838"/>
    <w:rPr>
      <w:rFonts w:ascii="Courier New" w:hAnsi="Courier New"/>
      <w:spacing w:val="-20"/>
      <w:sz w:val="24"/>
      <w:szCs w:val="24"/>
      <w:shd w:val="clear" w:color="auto" w:fill="FFFFFF"/>
    </w:rPr>
  </w:style>
  <w:style w:type="character" w:customStyle="1" w:styleId="Gvdemetni20ptbolukbraklyor2">
    <w:name w:val="Gövde metni (2) + 0 pt boşluk bırakılıyor2"/>
    <w:basedOn w:val="Gvdemetni20"/>
    <w:rsid w:val="00940838"/>
    <w:rPr>
      <w:rFonts w:ascii="Courier New" w:hAnsi="Courier New"/>
      <w:spacing w:val="0"/>
      <w:sz w:val="24"/>
      <w:szCs w:val="24"/>
      <w:shd w:val="clear" w:color="auto" w:fill="FFFFFF"/>
    </w:rPr>
  </w:style>
  <w:style w:type="character" w:customStyle="1" w:styleId="Gvdemetni-1ptbolukbraklyor4">
    <w:name w:val="Gövde metni + -1 pt boşluk bırakılıyor4"/>
    <w:basedOn w:val="Gvdemetni"/>
    <w:rsid w:val="00940838"/>
    <w:rPr>
      <w:rFonts w:ascii="Courier New" w:eastAsia="MS Mincho" w:hAnsi="Courier New" w:cs="Courier New"/>
      <w:b/>
      <w:bCs/>
      <w:spacing w:val="-20"/>
      <w:sz w:val="25"/>
      <w:szCs w:val="25"/>
      <w:shd w:val="clear" w:color="auto" w:fill="FFFFFF"/>
    </w:rPr>
  </w:style>
  <w:style w:type="character" w:customStyle="1" w:styleId="Gvdemetni11">
    <w:name w:val="Gövde metni (11)_"/>
    <w:basedOn w:val="DefaultParagraphFont"/>
    <w:link w:val="Gvdemetni110"/>
    <w:locked/>
    <w:rsid w:val="00940838"/>
    <w:rPr>
      <w:rFonts w:ascii="Book Antiqua" w:hAnsi="Book Antiqua"/>
      <w:sz w:val="14"/>
      <w:szCs w:val="14"/>
      <w:shd w:val="clear" w:color="auto" w:fill="FFFFFF"/>
    </w:rPr>
  </w:style>
  <w:style w:type="paragraph" w:customStyle="1" w:styleId="Gvdemetni110">
    <w:name w:val="Gövde metni (11)"/>
    <w:basedOn w:val="Normal"/>
    <w:link w:val="Gvdemetni11"/>
    <w:rsid w:val="00940838"/>
    <w:pPr>
      <w:shd w:val="clear" w:color="auto" w:fill="FFFFFF"/>
      <w:spacing w:line="158" w:lineRule="exact"/>
      <w:jc w:val="both"/>
    </w:pPr>
    <w:rPr>
      <w:rFonts w:ascii="Book Antiqua" w:eastAsiaTheme="minorHAnsi" w:hAnsi="Book Antiqua" w:cstheme="minorBidi"/>
      <w:sz w:val="14"/>
      <w:szCs w:val="14"/>
      <w:lang w:eastAsia="en-US"/>
    </w:rPr>
  </w:style>
  <w:style w:type="character" w:customStyle="1" w:styleId="Gvdemetni11CourierNew">
    <w:name w:val="Gövde metni (11) + Courier New"/>
    <w:aliases w:val="12 pt"/>
    <w:basedOn w:val="Gvdemetni11"/>
    <w:rsid w:val="00940838"/>
    <w:rPr>
      <w:rFonts w:ascii="Courier New" w:hAnsi="Courier New" w:cs="Courier New"/>
      <w:sz w:val="24"/>
      <w:szCs w:val="24"/>
      <w:shd w:val="clear" w:color="auto" w:fill="FFFFFF"/>
    </w:rPr>
  </w:style>
  <w:style w:type="character" w:customStyle="1" w:styleId="Gvdemetni120">
    <w:name w:val="Gövde metni (12)_"/>
    <w:basedOn w:val="DefaultParagraphFont"/>
    <w:link w:val="Gvdemetni121"/>
    <w:locked/>
    <w:rsid w:val="00940838"/>
    <w:rPr>
      <w:rFonts w:ascii="Courier New" w:hAnsi="Courier New"/>
      <w:i/>
      <w:iCs/>
      <w:spacing w:val="-40"/>
      <w:sz w:val="36"/>
      <w:szCs w:val="36"/>
      <w:shd w:val="clear" w:color="auto" w:fill="FFFFFF"/>
    </w:rPr>
  </w:style>
  <w:style w:type="paragraph" w:customStyle="1" w:styleId="Gvdemetni121">
    <w:name w:val="Gövde metni (12)"/>
    <w:basedOn w:val="Normal"/>
    <w:link w:val="Gvdemetni120"/>
    <w:rsid w:val="00940838"/>
    <w:pPr>
      <w:shd w:val="clear" w:color="auto" w:fill="FFFFFF"/>
      <w:spacing w:after="120" w:line="240" w:lineRule="atLeast"/>
      <w:jc w:val="both"/>
    </w:pPr>
    <w:rPr>
      <w:rFonts w:ascii="Courier New" w:eastAsiaTheme="minorHAnsi" w:hAnsi="Courier New" w:cstheme="minorBidi"/>
      <w:i/>
      <w:iCs/>
      <w:spacing w:val="-40"/>
      <w:sz w:val="36"/>
      <w:szCs w:val="36"/>
      <w:lang w:eastAsia="en-US"/>
    </w:rPr>
  </w:style>
  <w:style w:type="character" w:customStyle="1" w:styleId="Gvdemetni14">
    <w:name w:val="Gövde metni (14)_"/>
    <w:basedOn w:val="DefaultParagraphFont"/>
    <w:link w:val="Gvdemetni140"/>
    <w:locked/>
    <w:rsid w:val="00940838"/>
    <w:rPr>
      <w:rFonts w:ascii="Courier New" w:hAnsi="Courier New"/>
      <w:sz w:val="17"/>
      <w:szCs w:val="17"/>
      <w:shd w:val="clear" w:color="auto" w:fill="FFFFFF"/>
    </w:rPr>
  </w:style>
  <w:style w:type="paragraph" w:customStyle="1" w:styleId="Gvdemetni140">
    <w:name w:val="Gövde metni (14)"/>
    <w:basedOn w:val="Normal"/>
    <w:link w:val="Gvdemetni14"/>
    <w:rsid w:val="00940838"/>
    <w:pPr>
      <w:shd w:val="clear" w:color="auto" w:fill="FFFFFF"/>
      <w:spacing w:line="240" w:lineRule="atLeast"/>
    </w:pPr>
    <w:rPr>
      <w:rFonts w:ascii="Courier New" w:eastAsiaTheme="minorHAnsi" w:hAnsi="Courier New" w:cstheme="minorBidi"/>
      <w:sz w:val="17"/>
      <w:szCs w:val="17"/>
      <w:lang w:eastAsia="en-US"/>
    </w:rPr>
  </w:style>
  <w:style w:type="character" w:customStyle="1" w:styleId="Gvdemetni13">
    <w:name w:val="Gövde metni (13)_"/>
    <w:basedOn w:val="DefaultParagraphFont"/>
    <w:link w:val="Gvdemetni130"/>
    <w:locked/>
    <w:rsid w:val="00940838"/>
    <w:rPr>
      <w:rFonts w:ascii="Courier New" w:hAnsi="Courier New"/>
      <w:noProof/>
      <w:shd w:val="clear" w:color="auto" w:fill="FFFFFF"/>
    </w:rPr>
  </w:style>
  <w:style w:type="paragraph" w:customStyle="1" w:styleId="Gvdemetni130">
    <w:name w:val="Gövde metni (13)"/>
    <w:basedOn w:val="Normal"/>
    <w:link w:val="Gvdemetni13"/>
    <w:rsid w:val="00940838"/>
    <w:pPr>
      <w:shd w:val="clear" w:color="auto" w:fill="FFFFFF"/>
      <w:spacing w:line="240" w:lineRule="atLeast"/>
    </w:pPr>
    <w:rPr>
      <w:rFonts w:ascii="Courier New" w:eastAsiaTheme="minorHAnsi" w:hAnsi="Courier New" w:cstheme="minorBidi"/>
      <w:noProof/>
      <w:sz w:val="22"/>
      <w:szCs w:val="22"/>
      <w:lang w:eastAsia="en-US"/>
    </w:rPr>
  </w:style>
  <w:style w:type="character" w:customStyle="1" w:styleId="Tabloyazs2">
    <w:name w:val="Tablo yazısı (2)_"/>
    <w:basedOn w:val="DefaultParagraphFont"/>
    <w:link w:val="Tabloyazs20"/>
    <w:locked/>
    <w:rsid w:val="00940838"/>
    <w:rPr>
      <w:rFonts w:ascii="Courier New" w:hAnsi="Courier New"/>
      <w:shd w:val="clear" w:color="auto" w:fill="FFFFFF"/>
    </w:rPr>
  </w:style>
  <w:style w:type="paragraph" w:customStyle="1" w:styleId="Tabloyazs20">
    <w:name w:val="Tablo yazısı (2)"/>
    <w:basedOn w:val="Normal"/>
    <w:link w:val="Tabloyazs2"/>
    <w:rsid w:val="00940838"/>
    <w:pPr>
      <w:shd w:val="clear" w:color="auto" w:fill="FFFFFF"/>
      <w:spacing w:line="240" w:lineRule="atLeast"/>
    </w:pPr>
    <w:rPr>
      <w:rFonts w:ascii="Courier New" w:eastAsiaTheme="minorHAnsi" w:hAnsi="Courier New" w:cstheme="minorBidi"/>
      <w:sz w:val="22"/>
      <w:szCs w:val="22"/>
      <w:lang w:eastAsia="en-US"/>
    </w:rPr>
  </w:style>
  <w:style w:type="character" w:customStyle="1" w:styleId="Gvdemetni-1ptbolukbraklyor3">
    <w:name w:val="Gövde metni + -1 pt boşluk bırakılıyor3"/>
    <w:basedOn w:val="Gvdemetni"/>
    <w:rsid w:val="00940838"/>
    <w:rPr>
      <w:rFonts w:ascii="Courier New" w:eastAsia="MS Mincho" w:hAnsi="Courier New" w:cs="Courier New"/>
      <w:b/>
      <w:bCs/>
      <w:spacing w:val="-20"/>
      <w:sz w:val="25"/>
      <w:szCs w:val="25"/>
      <w:shd w:val="clear" w:color="auto" w:fill="FFFFFF"/>
    </w:rPr>
  </w:style>
  <w:style w:type="character" w:customStyle="1" w:styleId="Gvdemetni20ptbolukbraklyor1">
    <w:name w:val="Gövde metni (2) + 0 pt boşluk bırakılıyor1"/>
    <w:basedOn w:val="Gvdemetni20"/>
    <w:rsid w:val="00940838"/>
    <w:rPr>
      <w:rFonts w:ascii="Courier New" w:hAnsi="Courier New"/>
      <w:spacing w:val="0"/>
      <w:sz w:val="24"/>
      <w:szCs w:val="24"/>
      <w:shd w:val="clear" w:color="auto" w:fill="FFFFFF"/>
    </w:rPr>
  </w:style>
  <w:style w:type="character" w:customStyle="1" w:styleId="Gvdemetni15">
    <w:name w:val="Gövde metni (15)_"/>
    <w:basedOn w:val="DefaultParagraphFont"/>
    <w:link w:val="Gvdemetni150"/>
    <w:locked/>
    <w:rsid w:val="00940838"/>
    <w:rPr>
      <w:rFonts w:ascii="Courier New" w:hAnsi="Courier New"/>
      <w:noProof/>
      <w:sz w:val="9"/>
      <w:szCs w:val="9"/>
      <w:shd w:val="clear" w:color="auto" w:fill="FFFFFF"/>
    </w:rPr>
  </w:style>
  <w:style w:type="paragraph" w:customStyle="1" w:styleId="Gvdemetni150">
    <w:name w:val="Gövde metni (15)"/>
    <w:basedOn w:val="Normal"/>
    <w:link w:val="Gvdemetni15"/>
    <w:rsid w:val="00940838"/>
    <w:pPr>
      <w:shd w:val="clear" w:color="auto" w:fill="FFFFFF"/>
      <w:spacing w:line="240" w:lineRule="atLeast"/>
    </w:pPr>
    <w:rPr>
      <w:rFonts w:ascii="Courier New" w:eastAsiaTheme="minorHAnsi" w:hAnsi="Courier New" w:cstheme="minorBidi"/>
      <w:noProof/>
      <w:sz w:val="9"/>
      <w:szCs w:val="9"/>
      <w:lang w:eastAsia="en-US"/>
    </w:rPr>
  </w:style>
  <w:style w:type="character" w:customStyle="1" w:styleId="Gvdemetni16">
    <w:name w:val="Gövde metni (16)_"/>
    <w:basedOn w:val="DefaultParagraphFont"/>
    <w:link w:val="Gvdemetni161"/>
    <w:locked/>
    <w:rsid w:val="00940838"/>
    <w:rPr>
      <w:rFonts w:ascii="Courier New" w:hAnsi="Courier New"/>
      <w:shd w:val="clear" w:color="auto" w:fill="FFFFFF"/>
    </w:rPr>
  </w:style>
  <w:style w:type="paragraph" w:customStyle="1" w:styleId="Gvdemetni161">
    <w:name w:val="Gövde metni (16)1"/>
    <w:basedOn w:val="Normal"/>
    <w:link w:val="Gvdemetni16"/>
    <w:rsid w:val="00940838"/>
    <w:pPr>
      <w:shd w:val="clear" w:color="auto" w:fill="FFFFFF"/>
      <w:spacing w:before="300" w:line="240" w:lineRule="atLeast"/>
      <w:ind w:hanging="1820"/>
    </w:pPr>
    <w:rPr>
      <w:rFonts w:ascii="Courier New" w:eastAsiaTheme="minorHAnsi" w:hAnsi="Courier New" w:cstheme="minorBidi"/>
      <w:sz w:val="22"/>
      <w:szCs w:val="22"/>
      <w:lang w:eastAsia="en-US"/>
    </w:rPr>
  </w:style>
  <w:style w:type="character" w:customStyle="1" w:styleId="Gvdemetni160">
    <w:name w:val="Gövde metni (16)"/>
    <w:basedOn w:val="Gvdemetni16"/>
    <w:rsid w:val="00940838"/>
    <w:rPr>
      <w:rFonts w:ascii="Courier New" w:hAnsi="Courier New"/>
      <w:shd w:val="clear" w:color="auto" w:fill="FFFFFF"/>
    </w:rPr>
  </w:style>
  <w:style w:type="character" w:customStyle="1" w:styleId="Tabloyazs">
    <w:name w:val="Tablo yazısı_"/>
    <w:basedOn w:val="DefaultParagraphFont"/>
    <w:link w:val="Tabloyazs0"/>
    <w:locked/>
    <w:rsid w:val="00940838"/>
    <w:rPr>
      <w:rFonts w:ascii="Courier New" w:hAnsi="Courier New"/>
      <w:shd w:val="clear" w:color="auto" w:fill="FFFFFF"/>
    </w:rPr>
  </w:style>
  <w:style w:type="paragraph" w:customStyle="1" w:styleId="Tabloyazs0">
    <w:name w:val="Tablo yazısı"/>
    <w:basedOn w:val="Normal"/>
    <w:link w:val="Tabloyazs"/>
    <w:rsid w:val="00940838"/>
    <w:pPr>
      <w:shd w:val="clear" w:color="auto" w:fill="FFFFFF"/>
      <w:spacing w:line="240" w:lineRule="atLeast"/>
    </w:pPr>
    <w:rPr>
      <w:rFonts w:ascii="Courier New" w:eastAsiaTheme="minorHAnsi" w:hAnsi="Courier New" w:cstheme="minorBidi"/>
      <w:sz w:val="22"/>
      <w:szCs w:val="22"/>
      <w:lang w:eastAsia="en-US"/>
    </w:rPr>
  </w:style>
  <w:style w:type="character" w:customStyle="1" w:styleId="Gvdemetni163">
    <w:name w:val="Gövde metni (16)3"/>
    <w:basedOn w:val="Gvdemetni16"/>
    <w:rsid w:val="00940838"/>
    <w:rPr>
      <w:rFonts w:ascii="Courier New" w:hAnsi="Courier New"/>
      <w:shd w:val="clear" w:color="auto" w:fill="FFFFFF"/>
    </w:rPr>
  </w:style>
  <w:style w:type="character" w:customStyle="1" w:styleId="Gvdemetni17">
    <w:name w:val="Gövde metni (17)_"/>
    <w:basedOn w:val="DefaultParagraphFont"/>
    <w:link w:val="Gvdemetni170"/>
    <w:locked/>
    <w:rsid w:val="00940838"/>
    <w:rPr>
      <w:rFonts w:ascii="Consolas" w:hAnsi="Consolas"/>
      <w:noProof/>
      <w:sz w:val="13"/>
      <w:szCs w:val="13"/>
      <w:shd w:val="clear" w:color="auto" w:fill="FFFFFF"/>
    </w:rPr>
  </w:style>
  <w:style w:type="paragraph" w:customStyle="1" w:styleId="Gvdemetni170">
    <w:name w:val="Gövde metni (17)"/>
    <w:basedOn w:val="Normal"/>
    <w:link w:val="Gvdemetni17"/>
    <w:rsid w:val="00940838"/>
    <w:pPr>
      <w:shd w:val="clear" w:color="auto" w:fill="FFFFFF"/>
      <w:spacing w:line="240" w:lineRule="atLeast"/>
    </w:pPr>
    <w:rPr>
      <w:rFonts w:ascii="Consolas" w:eastAsiaTheme="minorHAnsi" w:hAnsi="Consolas" w:cstheme="minorBidi"/>
      <w:noProof/>
      <w:sz w:val="13"/>
      <w:szCs w:val="13"/>
      <w:lang w:eastAsia="en-US"/>
    </w:rPr>
  </w:style>
  <w:style w:type="character" w:customStyle="1" w:styleId="Gvdemetni-1ptbolukbraklyor2">
    <w:name w:val="Gövde metni + -1 pt boşluk bırakılıyor2"/>
    <w:basedOn w:val="Gvdemetni"/>
    <w:rsid w:val="00940838"/>
    <w:rPr>
      <w:rFonts w:ascii="Courier New" w:eastAsia="MS Mincho" w:hAnsi="Courier New" w:cs="Courier New"/>
      <w:b/>
      <w:bCs/>
      <w:spacing w:val="-20"/>
      <w:sz w:val="25"/>
      <w:szCs w:val="25"/>
      <w:shd w:val="clear" w:color="auto" w:fill="FFFFFF"/>
    </w:rPr>
  </w:style>
  <w:style w:type="character" w:customStyle="1" w:styleId="Gvdemetni-1ptbolukbraklyor1">
    <w:name w:val="Gövde metni + -1 pt boşluk bırakılıyor1"/>
    <w:basedOn w:val="Gvdemetni"/>
    <w:rsid w:val="00940838"/>
    <w:rPr>
      <w:rFonts w:ascii="Courier New" w:eastAsia="MS Mincho" w:hAnsi="Courier New" w:cs="Courier New"/>
      <w:b/>
      <w:bCs/>
      <w:spacing w:val="-20"/>
      <w:sz w:val="25"/>
      <w:szCs w:val="25"/>
      <w:shd w:val="clear" w:color="auto" w:fill="FFFFFF"/>
    </w:rPr>
  </w:style>
  <w:style w:type="character" w:customStyle="1" w:styleId="Gvdemetni18">
    <w:name w:val="Gövde metni (18)_"/>
    <w:basedOn w:val="DefaultParagraphFont"/>
    <w:link w:val="Gvdemetni180"/>
    <w:locked/>
    <w:rsid w:val="00940838"/>
    <w:rPr>
      <w:rFonts w:ascii="Courier New" w:hAnsi="Courier New"/>
      <w:noProof/>
      <w:shd w:val="clear" w:color="auto" w:fill="FFFFFF"/>
    </w:rPr>
  </w:style>
  <w:style w:type="paragraph" w:customStyle="1" w:styleId="Gvdemetni180">
    <w:name w:val="Gövde metni (18)"/>
    <w:basedOn w:val="Normal"/>
    <w:link w:val="Gvdemetni18"/>
    <w:rsid w:val="00940838"/>
    <w:pPr>
      <w:shd w:val="clear" w:color="auto" w:fill="FFFFFF"/>
      <w:spacing w:after="60" w:line="240" w:lineRule="atLeast"/>
    </w:pPr>
    <w:rPr>
      <w:rFonts w:ascii="Courier New" w:eastAsiaTheme="minorHAnsi" w:hAnsi="Courier New" w:cstheme="minorBidi"/>
      <w:noProof/>
      <w:sz w:val="22"/>
      <w:szCs w:val="22"/>
      <w:lang w:eastAsia="en-US"/>
    </w:rPr>
  </w:style>
  <w:style w:type="character" w:customStyle="1" w:styleId="Balk1">
    <w:name w:val="Başlık #1_"/>
    <w:basedOn w:val="DefaultParagraphFont"/>
    <w:link w:val="Balk10"/>
    <w:locked/>
    <w:rsid w:val="00940838"/>
    <w:rPr>
      <w:rFonts w:ascii="Courier New" w:hAnsi="Courier New"/>
      <w:b/>
      <w:bCs/>
      <w:spacing w:val="20"/>
      <w:sz w:val="27"/>
      <w:szCs w:val="27"/>
      <w:shd w:val="clear" w:color="auto" w:fill="FFFFFF"/>
    </w:rPr>
  </w:style>
  <w:style w:type="paragraph" w:customStyle="1" w:styleId="Balk10">
    <w:name w:val="Başlık #1"/>
    <w:basedOn w:val="Normal"/>
    <w:link w:val="Balk1"/>
    <w:rsid w:val="00940838"/>
    <w:pPr>
      <w:shd w:val="clear" w:color="auto" w:fill="FFFFFF"/>
      <w:spacing w:before="120" w:after="240" w:line="240" w:lineRule="atLeast"/>
      <w:ind w:hanging="580"/>
      <w:jc w:val="both"/>
      <w:outlineLvl w:val="0"/>
    </w:pPr>
    <w:rPr>
      <w:rFonts w:ascii="Courier New" w:eastAsiaTheme="minorHAnsi" w:hAnsi="Courier New" w:cstheme="minorBidi"/>
      <w:b/>
      <w:bCs/>
      <w:spacing w:val="20"/>
      <w:sz w:val="27"/>
      <w:szCs w:val="27"/>
      <w:lang w:eastAsia="en-US"/>
    </w:rPr>
  </w:style>
  <w:style w:type="character" w:customStyle="1" w:styleId="Gvdemetni19">
    <w:name w:val="Gövde metni (19)_"/>
    <w:basedOn w:val="DefaultParagraphFont"/>
    <w:link w:val="Gvdemetni190"/>
    <w:locked/>
    <w:rsid w:val="00940838"/>
    <w:rPr>
      <w:rFonts w:ascii="Courier New" w:hAnsi="Courier New"/>
      <w:b/>
      <w:bCs/>
      <w:sz w:val="27"/>
      <w:szCs w:val="27"/>
      <w:shd w:val="clear" w:color="auto" w:fill="FFFFFF"/>
    </w:rPr>
  </w:style>
  <w:style w:type="paragraph" w:customStyle="1" w:styleId="Gvdemetni190">
    <w:name w:val="Gövde metni (19)"/>
    <w:basedOn w:val="Normal"/>
    <w:link w:val="Gvdemetni19"/>
    <w:rsid w:val="00940838"/>
    <w:pPr>
      <w:shd w:val="clear" w:color="auto" w:fill="FFFFFF"/>
      <w:spacing w:line="355" w:lineRule="exact"/>
    </w:pPr>
    <w:rPr>
      <w:rFonts w:ascii="Courier New" w:eastAsiaTheme="minorHAnsi" w:hAnsi="Courier New" w:cstheme="minorBidi"/>
      <w:b/>
      <w:bCs/>
      <w:sz w:val="27"/>
      <w:szCs w:val="27"/>
      <w:lang w:eastAsia="en-US"/>
    </w:rPr>
  </w:style>
  <w:style w:type="character" w:customStyle="1" w:styleId="Gvdemetni16-1ptbolukbraklyor">
    <w:name w:val="Gövde metni (16) + -1 pt boşluk bırakılıyor"/>
    <w:basedOn w:val="Gvdemetni16"/>
    <w:rsid w:val="00940838"/>
    <w:rPr>
      <w:rFonts w:ascii="Courier New" w:hAnsi="Courier New"/>
      <w:spacing w:val="-20"/>
      <w:shd w:val="clear" w:color="auto" w:fill="FFFFFF"/>
    </w:rPr>
  </w:style>
  <w:style w:type="character" w:customStyle="1" w:styleId="Gvdemetni16-1ptbolukbraklyor1">
    <w:name w:val="Gövde metni (16) + -1 pt boşluk bırakılıyor1"/>
    <w:basedOn w:val="Gvdemetni16"/>
    <w:rsid w:val="00940838"/>
    <w:rPr>
      <w:rFonts w:ascii="Courier New" w:hAnsi="Courier New"/>
      <w:spacing w:val="-20"/>
      <w:shd w:val="clear" w:color="auto" w:fill="FFFFFF"/>
    </w:rPr>
  </w:style>
  <w:style w:type="character" w:customStyle="1" w:styleId="Gvdemetni162">
    <w:name w:val="Gövde metni (16)2"/>
    <w:basedOn w:val="Gvdemetni16"/>
    <w:rsid w:val="00940838"/>
    <w:rPr>
      <w:rFonts w:ascii="Courier New" w:hAnsi="Courier New"/>
      <w:shd w:val="clear" w:color="auto" w:fill="FFFFFF"/>
    </w:rPr>
  </w:style>
  <w:style w:type="character" w:customStyle="1" w:styleId="Gvdemetni2talik">
    <w:name w:val="Gövde metni (2) + İtalik"/>
    <w:basedOn w:val="Gvdemetni20"/>
    <w:rsid w:val="00940838"/>
    <w:rPr>
      <w:rFonts w:ascii="Courier New" w:hAnsi="Courier New"/>
      <w:i/>
      <w:iCs/>
      <w:spacing w:val="-10"/>
      <w:sz w:val="24"/>
      <w:szCs w:val="24"/>
      <w:shd w:val="clear" w:color="auto" w:fill="FFFFFF"/>
    </w:rPr>
  </w:style>
  <w:style w:type="character" w:customStyle="1" w:styleId="Gvdemetnitalik">
    <w:name w:val="Gövde metni + İtalik"/>
    <w:aliases w:val="1 pt boşluk bırakılıyor"/>
    <w:basedOn w:val="Gvdemetni"/>
    <w:rsid w:val="00940838"/>
    <w:rPr>
      <w:rFonts w:ascii="Courier New" w:eastAsia="MS Mincho" w:hAnsi="Courier New"/>
      <w:b/>
      <w:bCs/>
      <w:i/>
      <w:iCs/>
      <w:spacing w:val="20"/>
      <w:sz w:val="24"/>
      <w:szCs w:val="24"/>
      <w:shd w:val="clear" w:color="auto" w:fill="FFFFFF"/>
    </w:rPr>
  </w:style>
  <w:style w:type="character" w:customStyle="1" w:styleId="Gvdemetni5ptbolukbraklyor">
    <w:name w:val="Gövde metni + 5 pt boşluk bırakılıyor"/>
    <w:basedOn w:val="Gvdemetni"/>
    <w:rsid w:val="00940838"/>
    <w:rPr>
      <w:rFonts w:ascii="Courier New" w:eastAsia="MS Mincho" w:hAnsi="Courier New"/>
      <w:b/>
      <w:bCs/>
      <w:spacing w:val="100"/>
      <w:sz w:val="24"/>
      <w:szCs w:val="24"/>
      <w:shd w:val="clear" w:color="auto" w:fill="FFFFFF"/>
    </w:rPr>
  </w:style>
  <w:style w:type="character" w:customStyle="1" w:styleId="Gvdemetni104">
    <w:name w:val="Gövde metni + 104"/>
    <w:aliases w:val="5 pt5,Kalın4,1 pt boşluk bırakılıyor4"/>
    <w:basedOn w:val="Gvdemetni"/>
    <w:rsid w:val="00940838"/>
    <w:rPr>
      <w:rFonts w:ascii="Courier New" w:eastAsia="MS Mincho" w:hAnsi="Courier New"/>
      <w:b/>
      <w:bCs/>
      <w:spacing w:val="20"/>
      <w:sz w:val="21"/>
      <w:szCs w:val="21"/>
      <w:shd w:val="clear" w:color="auto" w:fill="FFFFFF"/>
    </w:rPr>
  </w:style>
  <w:style w:type="character" w:customStyle="1" w:styleId="Gvdemetni22">
    <w:name w:val="Gövde metni (2)2"/>
    <w:basedOn w:val="Gvdemetni20"/>
    <w:rsid w:val="00940838"/>
    <w:rPr>
      <w:rFonts w:ascii="Courier New" w:hAnsi="Courier New"/>
      <w:spacing w:val="-10"/>
      <w:sz w:val="24"/>
      <w:szCs w:val="24"/>
      <w:shd w:val="clear" w:color="auto" w:fill="FFFFFF"/>
    </w:rPr>
  </w:style>
  <w:style w:type="character" w:customStyle="1" w:styleId="Balk3">
    <w:name w:val="Başlık #3_"/>
    <w:basedOn w:val="DefaultParagraphFont"/>
    <w:link w:val="Balk30"/>
    <w:locked/>
    <w:rsid w:val="00940838"/>
    <w:rPr>
      <w:rFonts w:ascii="Courier New" w:hAnsi="Courier New"/>
      <w:sz w:val="24"/>
      <w:szCs w:val="24"/>
      <w:shd w:val="clear" w:color="auto" w:fill="FFFFFF"/>
    </w:rPr>
  </w:style>
  <w:style w:type="paragraph" w:customStyle="1" w:styleId="Balk30">
    <w:name w:val="Başlık #3"/>
    <w:basedOn w:val="Normal"/>
    <w:link w:val="Balk3"/>
    <w:rsid w:val="00940838"/>
    <w:pPr>
      <w:shd w:val="clear" w:color="auto" w:fill="FFFFFF"/>
      <w:spacing w:line="360" w:lineRule="exact"/>
      <w:outlineLvl w:val="2"/>
    </w:pPr>
    <w:rPr>
      <w:rFonts w:ascii="Courier New" w:eastAsiaTheme="minorHAnsi" w:hAnsi="Courier New" w:cstheme="minorBidi"/>
      <w:lang w:eastAsia="en-US"/>
    </w:rPr>
  </w:style>
  <w:style w:type="character" w:customStyle="1" w:styleId="Balk32">
    <w:name w:val="Başlık #3 (2)_"/>
    <w:basedOn w:val="DefaultParagraphFont"/>
    <w:link w:val="Balk320"/>
    <w:locked/>
    <w:rsid w:val="00940838"/>
    <w:rPr>
      <w:rFonts w:ascii="Courier New" w:hAnsi="Courier New"/>
      <w:b/>
      <w:bCs/>
      <w:spacing w:val="20"/>
      <w:sz w:val="21"/>
      <w:szCs w:val="21"/>
      <w:shd w:val="clear" w:color="auto" w:fill="FFFFFF"/>
    </w:rPr>
  </w:style>
  <w:style w:type="paragraph" w:customStyle="1" w:styleId="Balk320">
    <w:name w:val="Başlık #3 (2)"/>
    <w:basedOn w:val="Normal"/>
    <w:link w:val="Balk32"/>
    <w:rsid w:val="00940838"/>
    <w:pPr>
      <w:shd w:val="clear" w:color="auto" w:fill="FFFFFF"/>
      <w:spacing w:line="360" w:lineRule="exact"/>
      <w:outlineLvl w:val="2"/>
    </w:pPr>
    <w:rPr>
      <w:rFonts w:ascii="Courier New" w:eastAsiaTheme="minorHAnsi" w:hAnsi="Courier New" w:cstheme="minorBidi"/>
      <w:b/>
      <w:bCs/>
      <w:spacing w:val="20"/>
      <w:sz w:val="21"/>
      <w:szCs w:val="21"/>
      <w:lang w:eastAsia="en-US"/>
    </w:rPr>
  </w:style>
  <w:style w:type="paragraph" w:customStyle="1" w:styleId="Gvdemetni210">
    <w:name w:val="Gövde metni (2)1"/>
    <w:basedOn w:val="Normal"/>
    <w:rsid w:val="00940838"/>
    <w:pPr>
      <w:shd w:val="clear" w:color="auto" w:fill="FFFFFF"/>
      <w:spacing w:after="60" w:line="240" w:lineRule="atLeast"/>
      <w:ind w:hanging="1760"/>
    </w:pPr>
    <w:rPr>
      <w:rFonts w:ascii="Courier New" w:hAnsi="Courier New"/>
    </w:rPr>
  </w:style>
  <w:style w:type="paragraph" w:styleId="Footer">
    <w:name w:val="footer"/>
    <w:basedOn w:val="Normal"/>
    <w:link w:val="FooterChar"/>
    <w:rsid w:val="00940838"/>
    <w:pPr>
      <w:tabs>
        <w:tab w:val="center" w:pos="4536"/>
        <w:tab w:val="right" w:pos="9072"/>
      </w:tabs>
    </w:pPr>
  </w:style>
  <w:style w:type="character" w:customStyle="1" w:styleId="FooterChar">
    <w:name w:val="Footer Char"/>
    <w:basedOn w:val="DefaultParagraphFont"/>
    <w:link w:val="Footer"/>
    <w:rsid w:val="00940838"/>
    <w:rPr>
      <w:rFonts w:ascii="Times New Roman" w:eastAsia="Times New Roman" w:hAnsi="Times New Roman" w:cs="Times New Roman"/>
      <w:sz w:val="24"/>
      <w:szCs w:val="24"/>
      <w:lang w:eastAsia="tr-TR"/>
    </w:rPr>
  </w:style>
  <w:style w:type="paragraph" w:styleId="BalloonText">
    <w:name w:val="Balloon Text"/>
    <w:basedOn w:val="Normal"/>
    <w:link w:val="BalloonTextChar"/>
    <w:unhideWhenUsed/>
    <w:rsid w:val="00940838"/>
    <w:pPr>
      <w:overflowPunct w:val="0"/>
      <w:autoSpaceDE w:val="0"/>
      <w:autoSpaceDN w:val="0"/>
      <w:adjustRightInd w:val="0"/>
    </w:pPr>
    <w:rPr>
      <w:rFonts w:ascii="Tahoma" w:hAnsi="Tahoma" w:cs="Tahoma"/>
      <w:sz w:val="16"/>
      <w:szCs w:val="16"/>
      <w:lang w:val="en-US"/>
    </w:rPr>
  </w:style>
  <w:style w:type="character" w:customStyle="1" w:styleId="BalloonTextChar">
    <w:name w:val="Balloon Text Char"/>
    <w:basedOn w:val="DefaultParagraphFont"/>
    <w:link w:val="BalloonText"/>
    <w:rsid w:val="00940838"/>
    <w:rPr>
      <w:rFonts w:ascii="Tahoma" w:eastAsia="Times New Roman" w:hAnsi="Tahoma" w:cs="Tahoma"/>
      <w:sz w:val="16"/>
      <w:szCs w:val="16"/>
      <w:lang w:val="en-US" w:eastAsia="tr-TR"/>
    </w:rPr>
  </w:style>
  <w:style w:type="paragraph" w:customStyle="1" w:styleId="Dipnot1">
    <w:name w:val="Dipnot1"/>
    <w:basedOn w:val="Normal"/>
    <w:rsid w:val="00940838"/>
    <w:pPr>
      <w:shd w:val="clear" w:color="auto" w:fill="FFFFFF"/>
      <w:spacing w:after="60" w:line="240" w:lineRule="atLeast"/>
      <w:jc w:val="both"/>
    </w:pPr>
    <w:rPr>
      <w:rFonts w:ascii="Century Schoolbook" w:hAnsi="Century Schoolbook"/>
      <w:sz w:val="16"/>
      <w:szCs w:val="16"/>
    </w:rPr>
  </w:style>
  <w:style w:type="character" w:customStyle="1" w:styleId="Dipnot2">
    <w:name w:val="Dipnot (2)_"/>
    <w:link w:val="Dipnot20"/>
    <w:locked/>
    <w:rsid w:val="00940838"/>
    <w:rPr>
      <w:rFonts w:ascii="Courier New" w:hAnsi="Courier New" w:cs="Courier New"/>
      <w:shd w:val="clear" w:color="auto" w:fill="FFFFFF"/>
    </w:rPr>
  </w:style>
  <w:style w:type="paragraph" w:customStyle="1" w:styleId="Dipnot20">
    <w:name w:val="Dipnot (2)"/>
    <w:basedOn w:val="Normal"/>
    <w:link w:val="Dipnot2"/>
    <w:rsid w:val="00940838"/>
    <w:pPr>
      <w:shd w:val="clear" w:color="auto" w:fill="FFFFFF"/>
      <w:spacing w:line="240" w:lineRule="exact"/>
      <w:ind w:hanging="560"/>
    </w:pPr>
    <w:rPr>
      <w:rFonts w:ascii="Courier New" w:eastAsiaTheme="minorHAnsi" w:hAnsi="Courier New" w:cs="Courier New"/>
      <w:sz w:val="22"/>
      <w:szCs w:val="22"/>
      <w:lang w:eastAsia="en-US"/>
    </w:rPr>
  </w:style>
  <w:style w:type="character" w:customStyle="1" w:styleId="Gvdemetni35">
    <w:name w:val="Gövde metni (35)_"/>
    <w:link w:val="Gvdemetni350"/>
    <w:locked/>
    <w:rsid w:val="00940838"/>
    <w:rPr>
      <w:rFonts w:ascii="Century Schoolbook" w:hAnsi="Century Schoolbook"/>
      <w:sz w:val="16"/>
      <w:szCs w:val="16"/>
      <w:shd w:val="clear" w:color="auto" w:fill="FFFFFF"/>
    </w:rPr>
  </w:style>
  <w:style w:type="paragraph" w:customStyle="1" w:styleId="Gvdemetni350">
    <w:name w:val="Gövde metni (35)"/>
    <w:basedOn w:val="Normal"/>
    <w:link w:val="Gvdemetni35"/>
    <w:rsid w:val="00940838"/>
    <w:pPr>
      <w:shd w:val="clear" w:color="auto" w:fill="FFFFFF"/>
      <w:spacing w:line="240" w:lineRule="exact"/>
    </w:pPr>
    <w:rPr>
      <w:rFonts w:ascii="Century Schoolbook" w:eastAsiaTheme="minorHAnsi" w:hAnsi="Century Schoolbook" w:cstheme="minorBidi"/>
      <w:sz w:val="16"/>
      <w:szCs w:val="16"/>
      <w:lang w:eastAsia="en-US"/>
    </w:rPr>
  </w:style>
  <w:style w:type="character" w:customStyle="1" w:styleId="Gvdemetni60ptbolukbraklyor">
    <w:name w:val="Gövde metni (6) + 0 pt boşluk bırakılıyor"/>
    <w:rsid w:val="00940838"/>
    <w:rPr>
      <w:rFonts w:ascii="Courier New" w:hAnsi="Courier New" w:cs="Courier New" w:hint="default"/>
      <w:b/>
      <w:bCs/>
      <w:spacing w:val="0"/>
      <w:sz w:val="22"/>
      <w:szCs w:val="22"/>
      <w:lang w:bidi="ar-SA"/>
    </w:rPr>
  </w:style>
  <w:style w:type="character" w:customStyle="1" w:styleId="Gvdemetni62ptbolukbraklyor">
    <w:name w:val="Gövde metni (6) + 2 pt boşluk bırakılıyor"/>
    <w:rsid w:val="00940838"/>
    <w:rPr>
      <w:rFonts w:ascii="Courier New" w:hAnsi="Courier New" w:cs="Courier New" w:hint="default"/>
      <w:b/>
      <w:bCs/>
      <w:spacing w:val="50"/>
      <w:sz w:val="22"/>
      <w:szCs w:val="22"/>
      <w:lang w:bidi="ar-SA"/>
    </w:rPr>
  </w:style>
  <w:style w:type="character" w:customStyle="1" w:styleId="Gvdemetni6KalnDeil3">
    <w:name w:val="Gövde metni (6) + Kalın Değil3"/>
    <w:aliases w:val="-1 pt boşluk bırakılıyor3"/>
    <w:rsid w:val="00940838"/>
    <w:rPr>
      <w:rFonts w:ascii="Courier New" w:hAnsi="Courier New" w:cs="Courier New" w:hint="default"/>
      <w:b/>
      <w:bCs/>
      <w:spacing w:val="-20"/>
      <w:sz w:val="22"/>
      <w:szCs w:val="22"/>
      <w:lang w:bidi="ar-SA"/>
    </w:rPr>
  </w:style>
  <w:style w:type="character" w:customStyle="1" w:styleId="Gvdemetni6KalnDeil2">
    <w:name w:val="Gövde metni (6) + Kalın Değil2"/>
    <w:aliases w:val="0 pt boşluk bırakılıyor3"/>
    <w:rsid w:val="00940838"/>
    <w:rPr>
      <w:rFonts w:ascii="Courier New" w:hAnsi="Courier New" w:cs="Courier New" w:hint="default"/>
      <w:b/>
      <w:bCs/>
      <w:spacing w:val="0"/>
      <w:sz w:val="22"/>
      <w:szCs w:val="22"/>
      <w:lang w:bidi="ar-SA"/>
    </w:rPr>
  </w:style>
  <w:style w:type="character" w:customStyle="1" w:styleId="Gvdemetni6KalnDeil1">
    <w:name w:val="Gövde metni (6) + Kalın Değil1"/>
    <w:aliases w:val="-1 pt boşluk bırakılıyor2"/>
    <w:rsid w:val="00940838"/>
    <w:rPr>
      <w:rFonts w:ascii="Courier New" w:hAnsi="Courier New" w:cs="Courier New" w:hint="default"/>
      <w:b/>
      <w:bCs/>
      <w:spacing w:val="-20"/>
      <w:sz w:val="22"/>
      <w:szCs w:val="22"/>
      <w:lang w:bidi="ar-SA"/>
    </w:rPr>
  </w:style>
  <w:style w:type="character" w:customStyle="1" w:styleId="Gvdemetni60ptbolukbraklyor1">
    <w:name w:val="Gövde metni (6) + 0 pt boşluk bırakılıyor1"/>
    <w:rsid w:val="00940838"/>
    <w:rPr>
      <w:rFonts w:ascii="Courier New" w:hAnsi="Courier New" w:cs="Courier New" w:hint="default"/>
      <w:b w:val="0"/>
      <w:bCs w:val="0"/>
      <w:spacing w:val="0"/>
      <w:sz w:val="22"/>
      <w:szCs w:val="22"/>
      <w:lang w:bidi="ar-SA"/>
    </w:rPr>
  </w:style>
  <w:style w:type="paragraph" w:styleId="CommentSubject">
    <w:name w:val="annotation subject"/>
    <w:basedOn w:val="CommentText"/>
    <w:next w:val="CommentText"/>
    <w:link w:val="CommentSubjectChar"/>
    <w:uiPriority w:val="99"/>
    <w:unhideWhenUsed/>
    <w:rsid w:val="00940838"/>
    <w:pPr>
      <w:textAlignment w:val="auto"/>
    </w:pPr>
    <w:rPr>
      <w:b/>
      <w:bCs/>
    </w:rPr>
  </w:style>
  <w:style w:type="character" w:customStyle="1" w:styleId="CommentSubjectChar">
    <w:name w:val="Comment Subject Char"/>
    <w:basedOn w:val="CommentTextChar"/>
    <w:link w:val="CommentSubject"/>
    <w:uiPriority w:val="99"/>
    <w:rsid w:val="00940838"/>
    <w:rPr>
      <w:rFonts w:ascii="Times New Roman" w:eastAsia="Times New Roman" w:hAnsi="Times New Roman" w:cs="Times New Roman"/>
      <w:b/>
      <w:bCs/>
      <w:sz w:val="20"/>
      <w:szCs w:val="20"/>
      <w:lang w:val="en-US" w:eastAsia="tr-TR"/>
    </w:rPr>
  </w:style>
  <w:style w:type="paragraph" w:styleId="FootnoteText">
    <w:name w:val="footnote text"/>
    <w:basedOn w:val="Normal"/>
    <w:link w:val="FootnoteTextChar"/>
    <w:rsid w:val="00940838"/>
    <w:rPr>
      <w:sz w:val="20"/>
      <w:szCs w:val="20"/>
    </w:rPr>
  </w:style>
  <w:style w:type="character" w:customStyle="1" w:styleId="FootnoteTextChar">
    <w:name w:val="Footnote Text Char"/>
    <w:basedOn w:val="DefaultParagraphFont"/>
    <w:link w:val="FootnoteText"/>
    <w:rsid w:val="00940838"/>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940838"/>
    <w:pPr>
      <w:ind w:left="720"/>
      <w:contextualSpacing/>
    </w:pPr>
  </w:style>
  <w:style w:type="table" w:styleId="Table3Deffects3">
    <w:name w:val="Table 3D effects 3"/>
    <w:basedOn w:val="TableNormal"/>
    <w:rsid w:val="00940838"/>
    <w:pPr>
      <w:spacing w:after="0" w:line="240" w:lineRule="auto"/>
    </w:pPr>
    <w:rPr>
      <w:rFonts w:ascii="Times New Roman" w:eastAsia="Times New Roman" w:hAnsi="Times New Roman" w:cs="Times New Roman"/>
      <w:sz w:val="20"/>
      <w:szCs w:val="20"/>
      <w:lang w:eastAsia="tr-T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940838"/>
    <w:rPr>
      <w:b/>
      <w:bCs/>
    </w:rPr>
  </w:style>
  <w:style w:type="paragraph" w:styleId="TOC1">
    <w:name w:val="toc 1"/>
    <w:basedOn w:val="Normal"/>
    <w:next w:val="Normal"/>
    <w:autoRedefine/>
    <w:rsid w:val="0094083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EEAA3-CEAC-4420-B37A-52BFAE476BED}"/>
</file>

<file path=customXml/itemProps2.xml><?xml version="1.0" encoding="utf-8"?>
<ds:datastoreItem xmlns:ds="http://schemas.openxmlformats.org/officeDocument/2006/customXml" ds:itemID="{E0173FC7-BE4A-4759-9D8D-83F4F98BFC6B}"/>
</file>

<file path=customXml/itemProps3.xml><?xml version="1.0" encoding="utf-8"?>
<ds:datastoreItem xmlns:ds="http://schemas.openxmlformats.org/officeDocument/2006/customXml" ds:itemID="{EC5D005B-4264-4813-8B6E-9D118DC0E0C9}"/>
</file>

<file path=docProps/app.xml><?xml version="1.0" encoding="utf-8"?>
<Properties xmlns="http://schemas.openxmlformats.org/officeDocument/2006/extended-properties" xmlns:vt="http://schemas.openxmlformats.org/officeDocument/2006/docPropsVTypes">
  <Template>Normal</Template>
  <TotalTime>1</TotalTime>
  <Pages>24</Pages>
  <Words>5429</Words>
  <Characters>30949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2016-01-25T12:04:00Z</dcterms:created>
  <dcterms:modified xsi:type="dcterms:W3CDTF">2016-01-25T12:04:00Z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