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11" w:type="dxa"/>
        <w:tblLayout w:type="fixed"/>
        <w:tblLook w:val="0000" w:firstRow="0" w:lastRow="0" w:firstColumn="0" w:lastColumn="0" w:noHBand="0" w:noVBand="0"/>
      </w:tblPr>
      <w:tblGrid>
        <w:gridCol w:w="1128"/>
        <w:gridCol w:w="139"/>
        <w:gridCol w:w="429"/>
        <w:gridCol w:w="129"/>
        <w:gridCol w:w="408"/>
        <w:gridCol w:w="175"/>
        <w:gridCol w:w="489"/>
        <w:gridCol w:w="48"/>
        <w:gridCol w:w="538"/>
        <w:gridCol w:w="1711"/>
        <w:gridCol w:w="3417"/>
      </w:tblGrid>
      <w:tr w:rsidR="009944B3" w:rsidRPr="002149A7" w:rsidTr="0099088F">
        <w:trPr>
          <w:trHeight w:val="296"/>
        </w:trPr>
        <w:tc>
          <w:tcPr>
            <w:tcW w:w="8611" w:type="dxa"/>
            <w:gridSpan w:val="11"/>
          </w:tcPr>
          <w:p w:rsidR="009944B3" w:rsidRPr="002149A7" w:rsidRDefault="009944B3" w:rsidP="0099088F">
            <w:pPr>
              <w:jc w:val="center"/>
            </w:pPr>
            <w:bookmarkStart w:id="0" w:name="_GoBack"/>
            <w:bookmarkEnd w:id="0"/>
            <w:r w:rsidRPr="002149A7">
              <w:t xml:space="preserve">FASIL 113, </w:t>
            </w:r>
          </w:p>
          <w:p w:rsidR="009944B3" w:rsidRPr="002149A7" w:rsidRDefault="009944B3" w:rsidP="0099088F">
            <w:pPr>
              <w:jc w:val="center"/>
            </w:pPr>
            <w:r w:rsidRPr="002149A7">
              <w:t>LİMİTED ŞİRKETLER YASASI</w:t>
            </w:r>
          </w:p>
          <w:p w:rsidR="009944B3" w:rsidRPr="002149A7" w:rsidRDefault="009944B3" w:rsidP="0099088F">
            <w:pPr>
              <w:jc w:val="center"/>
            </w:pPr>
            <w:r w:rsidRPr="002149A7">
              <w:t>ŞİRKETLER TÜZÜĞÜ</w:t>
            </w:r>
          </w:p>
          <w:p w:rsidR="009944B3" w:rsidRPr="002149A7" w:rsidRDefault="009944B3" w:rsidP="0099088F">
            <w:pPr>
              <w:jc w:val="center"/>
            </w:pPr>
            <w:r w:rsidRPr="002149A7">
              <w:t>93, 97(1) VE 387(1) maddeleri uyarınca yapılan Tüzük</w:t>
            </w:r>
          </w:p>
          <w:p w:rsidR="009944B3" w:rsidRPr="002149A7" w:rsidRDefault="009944B3" w:rsidP="0099088F">
            <w:pPr>
              <w:jc w:val="center"/>
            </w:pPr>
          </w:p>
        </w:tc>
      </w:tr>
      <w:tr w:rsidR="009944B3" w:rsidRPr="002149A7" w:rsidTr="0099088F">
        <w:trPr>
          <w:trHeight w:val="352"/>
        </w:trPr>
        <w:tc>
          <w:tcPr>
            <w:tcW w:w="5194" w:type="dxa"/>
            <w:gridSpan w:val="10"/>
          </w:tcPr>
          <w:p w:rsidR="009944B3" w:rsidRPr="002149A7" w:rsidRDefault="009944B3" w:rsidP="0099088F">
            <w:pPr>
              <w:jc w:val="both"/>
            </w:pPr>
          </w:p>
        </w:tc>
        <w:tc>
          <w:tcPr>
            <w:tcW w:w="3417" w:type="dxa"/>
          </w:tcPr>
          <w:p w:rsidR="009944B3" w:rsidRPr="002149A7" w:rsidRDefault="009944B3" w:rsidP="0099088F">
            <w:pPr>
              <w:jc w:val="right"/>
            </w:pPr>
            <w:r w:rsidRPr="002149A7">
              <w:t>M.M. Cilt I. S 66</w:t>
            </w:r>
          </w:p>
          <w:p w:rsidR="009944B3" w:rsidRPr="002149A7" w:rsidRDefault="009944B3" w:rsidP="0099088F">
            <w:pPr>
              <w:jc w:val="right"/>
            </w:pPr>
            <w:r w:rsidRPr="002149A7">
              <w:t>416/1951</w:t>
            </w:r>
          </w:p>
          <w:p w:rsidR="009944B3" w:rsidRPr="002149A7" w:rsidRDefault="009944B3" w:rsidP="0099088F">
            <w:pPr>
              <w:jc w:val="right"/>
            </w:pPr>
            <w:r w:rsidRPr="002149A7">
              <w:t>257/83</w:t>
            </w:r>
          </w:p>
          <w:p w:rsidR="009944B3" w:rsidRPr="002149A7" w:rsidRDefault="009944B3" w:rsidP="0099088F">
            <w:pPr>
              <w:jc w:val="right"/>
            </w:pPr>
            <w:r w:rsidRPr="002149A7">
              <w:t>289/83</w:t>
            </w:r>
          </w:p>
          <w:p w:rsidR="009944B3" w:rsidRPr="002149A7" w:rsidRDefault="009944B3" w:rsidP="0099088F">
            <w:pPr>
              <w:jc w:val="right"/>
            </w:pPr>
            <w:r w:rsidRPr="002149A7">
              <w:t>444/83</w:t>
            </w:r>
          </w:p>
          <w:p w:rsidR="009944B3" w:rsidRPr="002149A7" w:rsidRDefault="009944B3" w:rsidP="0099088F">
            <w:pPr>
              <w:jc w:val="right"/>
            </w:pPr>
            <w:r w:rsidRPr="002149A7">
              <w:t>179/90</w:t>
            </w:r>
          </w:p>
        </w:tc>
      </w:tr>
      <w:tr w:rsidR="009944B3" w:rsidRPr="002149A7" w:rsidTr="0099088F">
        <w:trPr>
          <w:trHeight w:val="59"/>
        </w:trPr>
        <w:tc>
          <w:tcPr>
            <w:tcW w:w="1267" w:type="dxa"/>
            <w:gridSpan w:val="2"/>
          </w:tcPr>
          <w:p w:rsidR="009944B3" w:rsidRPr="00590139" w:rsidRDefault="009944B3" w:rsidP="0099088F">
            <w:pPr>
              <w:jc w:val="both"/>
              <w:rPr>
                <w:sz w:val="20"/>
                <w:szCs w:val="20"/>
              </w:rPr>
            </w:pPr>
            <w:r w:rsidRPr="00590139">
              <w:rPr>
                <w:sz w:val="20"/>
                <w:szCs w:val="20"/>
              </w:rPr>
              <w:t>Kısa İsim</w:t>
            </w:r>
          </w:p>
        </w:tc>
        <w:tc>
          <w:tcPr>
            <w:tcW w:w="558" w:type="dxa"/>
            <w:gridSpan w:val="2"/>
          </w:tcPr>
          <w:p w:rsidR="009944B3" w:rsidRPr="002149A7" w:rsidRDefault="009944B3" w:rsidP="0099088F">
            <w:pPr>
              <w:jc w:val="both"/>
            </w:pPr>
            <w:r w:rsidRPr="002149A7">
              <w:t xml:space="preserve">1. </w:t>
            </w:r>
          </w:p>
        </w:tc>
        <w:tc>
          <w:tcPr>
            <w:tcW w:w="6786" w:type="dxa"/>
            <w:gridSpan w:val="7"/>
          </w:tcPr>
          <w:p w:rsidR="009944B3" w:rsidRPr="002149A7" w:rsidRDefault="009944B3" w:rsidP="0099088F">
            <w:pPr>
              <w:jc w:val="both"/>
            </w:pPr>
            <w:r w:rsidRPr="002149A7">
              <w:t>Bu Tüzük, Şirketler Tüzüğü olarak isimlendirilir.</w:t>
            </w:r>
          </w:p>
        </w:tc>
      </w:tr>
      <w:tr w:rsidR="009944B3" w:rsidRPr="002149A7" w:rsidTr="0099088F">
        <w:trPr>
          <w:trHeight w:val="237"/>
        </w:trPr>
        <w:tc>
          <w:tcPr>
            <w:tcW w:w="1267" w:type="dxa"/>
            <w:gridSpan w:val="2"/>
          </w:tcPr>
          <w:p w:rsidR="009944B3" w:rsidRPr="00590139" w:rsidRDefault="009944B3" w:rsidP="0099088F">
            <w:pPr>
              <w:jc w:val="both"/>
              <w:rPr>
                <w:sz w:val="20"/>
                <w:szCs w:val="20"/>
              </w:rPr>
            </w:pPr>
            <w:r w:rsidRPr="00590139">
              <w:rPr>
                <w:sz w:val="20"/>
                <w:szCs w:val="20"/>
              </w:rPr>
              <w:t>Tefsir</w:t>
            </w:r>
          </w:p>
        </w:tc>
        <w:tc>
          <w:tcPr>
            <w:tcW w:w="558" w:type="dxa"/>
            <w:gridSpan w:val="2"/>
          </w:tcPr>
          <w:p w:rsidR="009944B3" w:rsidRPr="002149A7" w:rsidRDefault="009944B3" w:rsidP="0099088F">
            <w:pPr>
              <w:jc w:val="both"/>
            </w:pPr>
            <w:r w:rsidRPr="002149A7">
              <w:t>2.</w:t>
            </w:r>
          </w:p>
        </w:tc>
        <w:tc>
          <w:tcPr>
            <w:tcW w:w="6786" w:type="dxa"/>
            <w:gridSpan w:val="7"/>
          </w:tcPr>
          <w:p w:rsidR="009944B3" w:rsidRPr="002149A7" w:rsidRDefault="009944B3" w:rsidP="0099088F">
            <w:pPr>
              <w:jc w:val="both"/>
            </w:pPr>
            <w:r w:rsidRPr="002149A7">
              <w:t>Metin başka türlü gerektirmedikçe, bu tüzükte ve burada saptanan formlarda geçen sözcüklerle deyimler, Fasıl 113 Limited Şirketler Yasası veya ondan değişiklik yapan veya onun yerini alan başka herhangi bir yasada taşıdıkları aynı anlamı taşırlar.</w:t>
            </w:r>
          </w:p>
        </w:tc>
      </w:tr>
      <w:tr w:rsidR="009944B3" w:rsidRPr="002149A7" w:rsidTr="0099088F">
        <w:trPr>
          <w:trHeight w:val="824"/>
        </w:trPr>
        <w:tc>
          <w:tcPr>
            <w:tcW w:w="1267" w:type="dxa"/>
            <w:gridSpan w:val="2"/>
          </w:tcPr>
          <w:p w:rsidR="009944B3" w:rsidRPr="00590139" w:rsidRDefault="009944B3" w:rsidP="0099088F">
            <w:pPr>
              <w:jc w:val="both"/>
              <w:rPr>
                <w:sz w:val="20"/>
                <w:szCs w:val="20"/>
              </w:rPr>
            </w:pPr>
            <w:r w:rsidRPr="00590139">
              <w:rPr>
                <w:sz w:val="20"/>
                <w:szCs w:val="20"/>
              </w:rPr>
              <w:t>Ek Formlar</w:t>
            </w:r>
          </w:p>
          <w:p w:rsidR="009944B3" w:rsidRPr="00590139" w:rsidRDefault="009944B3" w:rsidP="0099088F">
            <w:pPr>
              <w:jc w:val="both"/>
              <w:rPr>
                <w:sz w:val="20"/>
                <w:szCs w:val="20"/>
              </w:rPr>
            </w:pPr>
          </w:p>
          <w:p w:rsidR="009944B3" w:rsidRPr="00590139" w:rsidRDefault="009944B3" w:rsidP="0099088F">
            <w:pPr>
              <w:jc w:val="both"/>
              <w:rPr>
                <w:sz w:val="20"/>
                <w:szCs w:val="20"/>
              </w:rPr>
            </w:pPr>
          </w:p>
          <w:p w:rsidR="009944B3" w:rsidRPr="00590139" w:rsidRDefault="009944B3" w:rsidP="0099088F">
            <w:pPr>
              <w:jc w:val="both"/>
              <w:rPr>
                <w:sz w:val="20"/>
                <w:szCs w:val="20"/>
              </w:rPr>
            </w:pPr>
          </w:p>
          <w:p w:rsidR="009944B3" w:rsidRPr="00590139" w:rsidRDefault="009944B3" w:rsidP="0099088F">
            <w:pPr>
              <w:jc w:val="both"/>
              <w:rPr>
                <w:sz w:val="20"/>
                <w:szCs w:val="20"/>
              </w:rPr>
            </w:pPr>
            <w:r w:rsidRPr="00590139">
              <w:rPr>
                <w:sz w:val="20"/>
                <w:szCs w:val="20"/>
              </w:rPr>
              <w:t>A.E. 289/83</w:t>
            </w:r>
          </w:p>
          <w:p w:rsidR="009944B3" w:rsidRPr="00590139" w:rsidRDefault="009944B3" w:rsidP="0099088F">
            <w:pPr>
              <w:jc w:val="both"/>
              <w:rPr>
                <w:sz w:val="20"/>
                <w:szCs w:val="20"/>
              </w:rPr>
            </w:pPr>
            <w:r w:rsidRPr="00590139">
              <w:rPr>
                <w:sz w:val="20"/>
                <w:szCs w:val="20"/>
              </w:rPr>
              <w:t>A.E. 444/83</w:t>
            </w:r>
          </w:p>
          <w:p w:rsidR="009944B3" w:rsidRPr="00590139" w:rsidRDefault="009944B3" w:rsidP="0099088F">
            <w:pPr>
              <w:jc w:val="both"/>
              <w:rPr>
                <w:sz w:val="20"/>
                <w:szCs w:val="20"/>
              </w:rPr>
            </w:pPr>
          </w:p>
          <w:p w:rsidR="009944B3" w:rsidRPr="00590139" w:rsidRDefault="009944B3" w:rsidP="0099088F">
            <w:pPr>
              <w:jc w:val="both"/>
              <w:rPr>
                <w:sz w:val="20"/>
                <w:szCs w:val="20"/>
              </w:rPr>
            </w:pPr>
          </w:p>
          <w:p w:rsidR="009944B3" w:rsidRPr="00590139" w:rsidRDefault="009944B3" w:rsidP="0099088F">
            <w:pPr>
              <w:jc w:val="both"/>
              <w:rPr>
                <w:sz w:val="20"/>
                <w:szCs w:val="20"/>
              </w:rPr>
            </w:pPr>
            <w:r w:rsidRPr="00590139">
              <w:rPr>
                <w:sz w:val="20"/>
                <w:szCs w:val="20"/>
              </w:rPr>
              <w:t>AE 2.179/90</w:t>
            </w:r>
          </w:p>
        </w:tc>
        <w:tc>
          <w:tcPr>
            <w:tcW w:w="558" w:type="dxa"/>
            <w:gridSpan w:val="2"/>
          </w:tcPr>
          <w:p w:rsidR="009944B3" w:rsidRPr="002149A7" w:rsidRDefault="009944B3" w:rsidP="0099088F">
            <w:pPr>
              <w:jc w:val="both"/>
            </w:pPr>
            <w:r w:rsidRPr="002149A7">
              <w:t xml:space="preserve">3. </w:t>
            </w:r>
          </w:p>
        </w:tc>
        <w:tc>
          <w:tcPr>
            <w:tcW w:w="6786" w:type="dxa"/>
            <w:gridSpan w:val="7"/>
          </w:tcPr>
          <w:p w:rsidR="009944B3" w:rsidRPr="002149A7" w:rsidRDefault="009944B3" w:rsidP="0099088F">
            <w:pPr>
              <w:jc w:val="both"/>
            </w:pPr>
            <w:r w:rsidRPr="002149A7">
              <w:t>Bu Tüzüğün Ek’inde gösterilen formlar, koşulların gerektirdiği değişiklikler yapılarak Yasa amaçları için kullanılır ve formlarda istenilen bilgiler, Yasa uyarınca istenilen bilgiler olarak saptanır.</w:t>
            </w:r>
          </w:p>
          <w:p w:rsidR="009944B3" w:rsidRPr="002149A7" w:rsidRDefault="009944B3" w:rsidP="0099088F">
            <w:pPr>
              <w:jc w:val="both"/>
            </w:pPr>
            <w:r w:rsidRPr="002149A7">
              <w:tab/>
              <w:t>Yasanın 112 A maddesi uyarınca tescili öngörülen şirketlerin tescil müracaatı ile birlikte, M.S. 43 A numaralı Formun usulüne göre düzenlenmiş olarak Mukayyide teslim edilmesi gerekir.</w:t>
            </w:r>
          </w:p>
          <w:p w:rsidR="009944B3" w:rsidRPr="002149A7" w:rsidRDefault="009944B3" w:rsidP="0099088F">
            <w:pPr>
              <w:jc w:val="both"/>
            </w:pPr>
            <w:r w:rsidRPr="002149A7">
              <w:tab/>
              <w:t>Yasanın 118. maddesinin (1). fıkrası gereğince, pay sermayesi bulunan her şirketin, her yıl en az bir defa yapmak zorunda olduğu rapora ilâveten, aynı fıkra altında yapmasına cevaz verilen ve devre arası Şirketler Mukayyitliğine sunmak isteyebileceği her bir rapor için, M.Ş.32 A No’lu formun usulüne göre düzenlenmiş olarak Mukayyide teslim edilmesi gerekir.</w:t>
            </w:r>
          </w:p>
        </w:tc>
      </w:tr>
      <w:tr w:rsidR="009944B3" w:rsidRPr="002149A7" w:rsidTr="0099088F">
        <w:trPr>
          <w:trHeight w:val="59"/>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r w:rsidRPr="002149A7">
              <w:t>4</w:t>
            </w:r>
          </w:p>
        </w:tc>
        <w:tc>
          <w:tcPr>
            <w:tcW w:w="6786" w:type="dxa"/>
            <w:gridSpan w:val="7"/>
          </w:tcPr>
          <w:p w:rsidR="009944B3" w:rsidRPr="002149A7" w:rsidRDefault="009944B3" w:rsidP="0099088F">
            <w:pPr>
              <w:jc w:val="both"/>
            </w:pPr>
            <w:r w:rsidRPr="002149A7">
              <w:t>A.E. 275/83’e bakınız</w:t>
            </w:r>
          </w:p>
        </w:tc>
      </w:tr>
      <w:tr w:rsidR="009944B3" w:rsidRPr="002149A7" w:rsidTr="0099088F">
        <w:trPr>
          <w:trHeight w:val="59"/>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r w:rsidRPr="002149A7">
              <w:t>5.</w:t>
            </w:r>
          </w:p>
        </w:tc>
        <w:tc>
          <w:tcPr>
            <w:tcW w:w="6786" w:type="dxa"/>
            <w:gridSpan w:val="7"/>
          </w:tcPr>
          <w:p w:rsidR="009944B3" w:rsidRPr="002149A7" w:rsidRDefault="009944B3" w:rsidP="0099088F">
            <w:pPr>
              <w:jc w:val="both"/>
            </w:pPr>
            <w:r w:rsidRPr="002149A7">
              <w:t>A.E. 275/83’e bakınız.</w:t>
            </w:r>
          </w:p>
        </w:tc>
      </w:tr>
      <w:tr w:rsidR="009944B3" w:rsidRPr="002149A7" w:rsidTr="0099088F">
        <w:trPr>
          <w:trHeight w:val="290"/>
        </w:trPr>
        <w:tc>
          <w:tcPr>
            <w:tcW w:w="1267" w:type="dxa"/>
            <w:gridSpan w:val="2"/>
          </w:tcPr>
          <w:p w:rsidR="009944B3" w:rsidRPr="00590139" w:rsidRDefault="009944B3" w:rsidP="0099088F">
            <w:pPr>
              <w:jc w:val="both"/>
              <w:rPr>
                <w:sz w:val="20"/>
                <w:szCs w:val="20"/>
              </w:rPr>
            </w:pPr>
            <w:r w:rsidRPr="00590139">
              <w:rPr>
                <w:sz w:val="20"/>
                <w:szCs w:val="20"/>
              </w:rPr>
              <w:t>347. madde uyarınca Anayasa v.s.’nin tasdikli sureti</w:t>
            </w:r>
          </w:p>
        </w:tc>
        <w:tc>
          <w:tcPr>
            <w:tcW w:w="558" w:type="dxa"/>
            <w:gridSpan w:val="2"/>
          </w:tcPr>
          <w:p w:rsidR="009944B3" w:rsidRPr="002149A7" w:rsidRDefault="009944B3" w:rsidP="0099088F">
            <w:pPr>
              <w:jc w:val="both"/>
            </w:pPr>
            <w:r w:rsidRPr="002149A7">
              <w:t>6.</w:t>
            </w:r>
          </w:p>
        </w:tc>
        <w:tc>
          <w:tcPr>
            <w:tcW w:w="583" w:type="dxa"/>
            <w:gridSpan w:val="2"/>
          </w:tcPr>
          <w:p w:rsidR="009944B3" w:rsidRPr="002149A7" w:rsidRDefault="009944B3" w:rsidP="0099088F">
            <w:pPr>
              <w:jc w:val="both"/>
            </w:pPr>
            <w:r w:rsidRPr="002149A7">
              <w:t>(i)</w:t>
            </w:r>
          </w:p>
        </w:tc>
        <w:tc>
          <w:tcPr>
            <w:tcW w:w="6203" w:type="dxa"/>
            <w:gridSpan w:val="5"/>
          </w:tcPr>
          <w:p w:rsidR="009944B3" w:rsidRPr="002149A7" w:rsidRDefault="009944B3" w:rsidP="0099088F">
            <w:pPr>
              <w:jc w:val="both"/>
            </w:pPr>
            <w:r w:rsidRPr="002149A7">
              <w:t>Majestelerinin dominyonlarının herhangi birinde veya Majestelerinin himayesindeki veya Majestelerinin hükümet etme yetkisi olan herhangi bir yerde kurulmuş olan bir deniz aşırı şirket halinde, yabancı bir ülke yasaları uyarınca kurulmuş olmadıkça, Yasanın 347. maddesi uyarınca mukayyide sunulması gereken şirket Anayasası statüsü, sözleşmesi ve Tüzüğü veya Şirketin oluşumunu teşkil eden veya tarifini yapan başka belgenin tasdikli bir sureti böyle bir dominyon veya yerde:—</w:t>
            </w:r>
          </w:p>
        </w:tc>
      </w:tr>
      <w:tr w:rsidR="009944B3" w:rsidRPr="002149A7" w:rsidTr="0099088F">
        <w:trPr>
          <w:trHeight w:val="176"/>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(a)</w:t>
            </w:r>
          </w:p>
        </w:tc>
        <w:tc>
          <w:tcPr>
            <w:tcW w:w="5714" w:type="dxa"/>
            <w:gridSpan w:val="4"/>
          </w:tcPr>
          <w:p w:rsidR="009944B3" w:rsidRPr="002149A7" w:rsidRDefault="009944B3" w:rsidP="0099088F">
            <w:pPr>
              <w:jc w:val="both"/>
            </w:pPr>
            <w:r w:rsidRPr="002149A7">
              <w:t>aslı, muhafazasına verilen bir kamu görevlisi tarafından usulüne uygun olarak aslına mutabık olduğu tasdik edilmişse; veya</w:t>
            </w:r>
          </w:p>
        </w:tc>
      </w:tr>
      <w:tr w:rsidR="009944B3" w:rsidRPr="002149A7" w:rsidTr="0099088F">
        <w:trPr>
          <w:trHeight w:val="176"/>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(b)</w:t>
            </w:r>
          </w:p>
        </w:tc>
        <w:tc>
          <w:tcPr>
            <w:tcW w:w="5714" w:type="dxa"/>
            <w:gridSpan w:val="4"/>
          </w:tcPr>
          <w:p w:rsidR="009944B3" w:rsidRPr="002149A7" w:rsidRDefault="009944B3" w:rsidP="0099088F">
            <w:pPr>
              <w:jc w:val="both"/>
            </w:pPr>
            <w:r w:rsidRPr="002149A7">
              <w:t>böyle bir dominyon veya yerin noteri tarafından usulüne uygun olarak aslına mutabık olduğu tasdik edilmişse; veya</w:t>
            </w:r>
          </w:p>
        </w:tc>
      </w:tr>
      <w:tr w:rsidR="009944B3" w:rsidRPr="002149A7" w:rsidTr="0099088F">
        <w:trPr>
          <w:trHeight w:val="293"/>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(c)</w:t>
            </w:r>
          </w:p>
        </w:tc>
        <w:tc>
          <w:tcPr>
            <w:tcW w:w="5714" w:type="dxa"/>
            <w:gridSpan w:val="4"/>
          </w:tcPr>
          <w:p w:rsidR="009944B3" w:rsidRPr="002149A7" w:rsidRDefault="009944B3" w:rsidP="0099088F">
            <w:pPr>
              <w:jc w:val="both"/>
            </w:pPr>
            <w:r w:rsidRPr="002149A7">
              <w:t>1889, Yemin Ettirmeye Yetkili Memurlar Yasası (İngiliz) 3. maddesinde öngörüldüğü şekilde yemin ettirme yetkisine sahip bir kişi önünde şirketin bir görevlisi tarafından yeminle aslına mutabık olduğu usulüne uygun olarak tasdik edilmişse</w:t>
            </w:r>
          </w:p>
        </w:tc>
      </w:tr>
      <w:tr w:rsidR="009944B3" w:rsidRPr="002149A7" w:rsidTr="0099088F">
        <w:trPr>
          <w:trHeight w:val="61"/>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6203" w:type="dxa"/>
            <w:gridSpan w:val="5"/>
          </w:tcPr>
          <w:p w:rsidR="009944B3" w:rsidRPr="002149A7" w:rsidRDefault="009944B3" w:rsidP="0099088F">
            <w:pPr>
              <w:jc w:val="both"/>
            </w:pPr>
            <w:r w:rsidRPr="002149A7">
              <w:t>aslına mutabık olduğu tasdik edilmiş sayılır.</w:t>
            </w:r>
          </w:p>
        </w:tc>
      </w:tr>
      <w:tr w:rsidR="009944B3" w:rsidRPr="002149A7" w:rsidTr="0099088F">
        <w:trPr>
          <w:trHeight w:val="149"/>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ind w:right="-108"/>
              <w:jc w:val="both"/>
            </w:pPr>
            <w:r w:rsidRPr="002149A7">
              <w:t>(ii)</w:t>
            </w:r>
          </w:p>
        </w:tc>
        <w:tc>
          <w:tcPr>
            <w:tcW w:w="6203" w:type="dxa"/>
            <w:gridSpan w:val="5"/>
          </w:tcPr>
          <w:p w:rsidR="009944B3" w:rsidRPr="002149A7" w:rsidRDefault="009944B3" w:rsidP="0099088F">
            <w:pPr>
              <w:jc w:val="both"/>
            </w:pPr>
            <w:r w:rsidRPr="002149A7">
              <w:t>Bir yabancı ülke yasaları uyarınca kurulmuş bir deniz aşırı şirket halinde, Yasanın 347. maddesi uyarınca mukayyide sunulması gereken şirket Anayasası statüsü sözleşmesi ve Tüzüğü veya şirketin oluşumunu teşkil eden veya tarifini yapan başka belgenin tasdikli bir sureti böyle bir yabancı ülkede:—</w:t>
            </w:r>
          </w:p>
        </w:tc>
      </w:tr>
      <w:tr w:rsidR="009944B3" w:rsidRPr="002149A7" w:rsidTr="0099088F">
        <w:trPr>
          <w:trHeight w:val="413"/>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(a)</w:t>
            </w:r>
          </w:p>
        </w:tc>
        <w:tc>
          <w:tcPr>
            <w:tcW w:w="5714" w:type="dxa"/>
            <w:gridSpan w:val="4"/>
          </w:tcPr>
          <w:p w:rsidR="009944B3" w:rsidRPr="002149A7" w:rsidRDefault="009944B3" w:rsidP="0099088F">
            <w:pPr>
              <w:jc w:val="both"/>
            </w:pPr>
            <w:r w:rsidRPr="002149A7">
              <w:t>aslı, muhafazasına verilen bir kamu görevlisi tarafından aslına mutabık olduğu usulüne uygun olarak tasdik edildikten sonra ilgili kamu görevlisinin imza veya mühürü; 1889, Yemin Ettirmeye Yetkili Memurlar Yasası (İngiliz) 6. maddesinde sözü edilen İngiliz Görevlilerinden herhangi biri tarafından resmen doğrulanmışsa; veya</w:t>
            </w:r>
          </w:p>
        </w:tc>
      </w:tr>
      <w:tr w:rsidR="009944B3" w:rsidRPr="002149A7" w:rsidTr="0099088F">
        <w:trPr>
          <w:trHeight w:val="352"/>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(b)</w:t>
            </w:r>
          </w:p>
        </w:tc>
        <w:tc>
          <w:tcPr>
            <w:tcW w:w="5714" w:type="dxa"/>
            <w:gridSpan w:val="4"/>
          </w:tcPr>
          <w:p w:rsidR="009944B3" w:rsidRPr="002149A7" w:rsidRDefault="009944B3" w:rsidP="0099088F">
            <w:pPr>
              <w:jc w:val="both"/>
            </w:pPr>
            <w:r w:rsidRPr="002149A7">
              <w:t>İlgili yabancı ülkenin bir noteri tarafından aslına mutabık olduğu usulüne uygun olarak tasdik edildikten sonra noterin tasdiknamesi, 1889, Yemin Ettirmeye Yetkili Memurlar Yasası (İngiliz) 6. maddesinde sözü edilen İngiliz Görevlilerinden herhangi biri tarafından resmen doğrulanmışsa; veya</w:t>
            </w:r>
          </w:p>
        </w:tc>
      </w:tr>
      <w:tr w:rsidR="009944B3" w:rsidRPr="002149A7" w:rsidTr="0099088F">
        <w:trPr>
          <w:trHeight w:val="472"/>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489" w:type="dxa"/>
          </w:tcPr>
          <w:p w:rsidR="009944B3" w:rsidRPr="002149A7" w:rsidRDefault="009944B3" w:rsidP="0099088F">
            <w:pPr>
              <w:ind w:right="-108"/>
              <w:jc w:val="both"/>
            </w:pPr>
            <w:r w:rsidRPr="002149A7">
              <w:t>(c)</w:t>
            </w:r>
          </w:p>
        </w:tc>
        <w:tc>
          <w:tcPr>
            <w:tcW w:w="5714" w:type="dxa"/>
            <w:gridSpan w:val="4"/>
          </w:tcPr>
          <w:p w:rsidR="009944B3" w:rsidRPr="002149A7" w:rsidRDefault="009944B3" w:rsidP="0099088F">
            <w:pPr>
              <w:jc w:val="both"/>
            </w:pPr>
            <w:r w:rsidRPr="002149A7">
              <w:t>1889, Yemin Ettirmeye Yetkili Memurlar Yasası (İngiliz) 3. maddesinde öngörüldüğü şekilde yemin ettirme yetkisine sahip bir kişi önünde şirketin bir görevlisi tarafından yeminle aslına mutabık olduğu usulüne uygun olarak tasdik edilmişse; ancak yemin ettiren kişinin statüsü; sözkonusu Yasanın 6. maddesindeki sözü edilen İngiliz Görevlilerinden herhangi biri tarafından doğrulanmaktadır:–</w:t>
            </w:r>
          </w:p>
        </w:tc>
      </w:tr>
      <w:tr w:rsidR="009944B3" w:rsidRPr="002149A7" w:rsidTr="0099088F">
        <w:trPr>
          <w:trHeight w:val="59"/>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6203" w:type="dxa"/>
            <w:gridSpan w:val="5"/>
          </w:tcPr>
          <w:p w:rsidR="009944B3" w:rsidRPr="002149A7" w:rsidRDefault="009944B3" w:rsidP="0099088F">
            <w:pPr>
              <w:jc w:val="both"/>
            </w:pPr>
            <w:r w:rsidRPr="002149A7">
              <w:t>aslına mutabık olduğu tasdik edilmiş sayılır.</w:t>
            </w:r>
          </w:p>
        </w:tc>
      </w:tr>
      <w:tr w:rsidR="009944B3" w:rsidRPr="002149A7" w:rsidTr="0099088F">
        <w:trPr>
          <w:trHeight w:val="362"/>
        </w:trPr>
        <w:tc>
          <w:tcPr>
            <w:tcW w:w="1267" w:type="dxa"/>
            <w:gridSpan w:val="2"/>
          </w:tcPr>
          <w:p w:rsidR="009944B3" w:rsidRDefault="009944B3" w:rsidP="0099088F">
            <w:pPr>
              <w:ind w:right="-84"/>
              <w:jc w:val="both"/>
              <w:rPr>
                <w:sz w:val="20"/>
                <w:szCs w:val="20"/>
              </w:rPr>
            </w:pPr>
            <w:r w:rsidRPr="00590139">
              <w:rPr>
                <w:sz w:val="20"/>
                <w:szCs w:val="20"/>
              </w:rPr>
              <w:t>349. madde uyarınca evrak v.s.’ye yapılan değişiklik</w:t>
            </w:r>
          </w:p>
          <w:p w:rsidR="009944B3" w:rsidRPr="00590139" w:rsidRDefault="009944B3" w:rsidP="0099088F">
            <w:pPr>
              <w:ind w:right="-84"/>
              <w:jc w:val="both"/>
              <w:rPr>
                <w:sz w:val="20"/>
                <w:szCs w:val="20"/>
              </w:rPr>
            </w:pPr>
            <w:r w:rsidRPr="00590139">
              <w:rPr>
                <w:sz w:val="20"/>
                <w:szCs w:val="20"/>
              </w:rPr>
              <w:t>lerle ilgili bilgileri verme süresi</w:t>
            </w:r>
          </w:p>
        </w:tc>
        <w:tc>
          <w:tcPr>
            <w:tcW w:w="558" w:type="dxa"/>
            <w:gridSpan w:val="2"/>
          </w:tcPr>
          <w:p w:rsidR="009944B3" w:rsidRPr="002149A7" w:rsidRDefault="009944B3" w:rsidP="0099088F">
            <w:pPr>
              <w:jc w:val="both"/>
            </w:pPr>
            <w:r w:rsidRPr="002149A7">
              <w:t>7.</w:t>
            </w:r>
          </w:p>
        </w:tc>
        <w:tc>
          <w:tcPr>
            <w:tcW w:w="6786" w:type="dxa"/>
            <w:gridSpan w:val="7"/>
          </w:tcPr>
          <w:p w:rsidR="009944B3" w:rsidRPr="002149A7" w:rsidRDefault="009944B3" w:rsidP="0099088F">
            <w:pPr>
              <w:jc w:val="both"/>
            </w:pPr>
            <w:r w:rsidRPr="002149A7">
              <w:t>Bu değişiklikleri yapıldığı tarihten sonraki yirmi bir gün içindeki veya postanın normal seyri sırasında ve gerekli dikkatle gönderilmesi halinde, bu konudaki ihbarnamenin Kıbrıs’ta alınacağı tarihten sonraki 21 gün içindeki süre, Yasanın 349. maddesi uyarınca değişikliklerle ilgili bilgileri içeren raporun mukayyide verileceği süredir.</w:t>
            </w:r>
          </w:p>
        </w:tc>
      </w:tr>
      <w:tr w:rsidR="009944B3" w:rsidRPr="002149A7" w:rsidTr="0099088F">
        <w:trPr>
          <w:trHeight w:val="530"/>
        </w:trPr>
        <w:tc>
          <w:tcPr>
            <w:tcW w:w="1267" w:type="dxa"/>
            <w:gridSpan w:val="2"/>
          </w:tcPr>
          <w:p w:rsidR="009944B3" w:rsidRDefault="009944B3" w:rsidP="0099088F">
            <w:pPr>
              <w:jc w:val="both"/>
              <w:rPr>
                <w:sz w:val="20"/>
                <w:szCs w:val="20"/>
              </w:rPr>
            </w:pPr>
            <w:r w:rsidRPr="00590139">
              <w:rPr>
                <w:sz w:val="20"/>
                <w:szCs w:val="20"/>
              </w:rPr>
              <w:t>90. ve 92. maddeler uyarınca mükellefi</w:t>
            </w:r>
          </w:p>
          <w:p w:rsidR="009944B3" w:rsidRPr="00590139" w:rsidRDefault="009944B3" w:rsidP="0099088F">
            <w:pPr>
              <w:jc w:val="both"/>
              <w:rPr>
                <w:sz w:val="20"/>
                <w:szCs w:val="20"/>
              </w:rPr>
            </w:pPr>
            <w:r w:rsidRPr="00590139">
              <w:rPr>
                <w:sz w:val="20"/>
                <w:szCs w:val="20"/>
              </w:rPr>
              <w:t>yetlerin teyid veya tasdik edilmiş sureti</w:t>
            </w:r>
          </w:p>
        </w:tc>
        <w:tc>
          <w:tcPr>
            <w:tcW w:w="558" w:type="dxa"/>
            <w:gridSpan w:val="2"/>
          </w:tcPr>
          <w:p w:rsidR="009944B3" w:rsidRPr="002149A7" w:rsidRDefault="009944B3" w:rsidP="0099088F">
            <w:pPr>
              <w:jc w:val="both"/>
            </w:pPr>
            <w:r w:rsidRPr="002149A7">
              <w:t>8.</w:t>
            </w:r>
          </w:p>
        </w:tc>
        <w:tc>
          <w:tcPr>
            <w:tcW w:w="6786" w:type="dxa"/>
            <w:gridSpan w:val="7"/>
          </w:tcPr>
          <w:p w:rsidR="009944B3" w:rsidRPr="002149A7" w:rsidRDefault="009944B3" w:rsidP="0099088F">
            <w:pPr>
              <w:jc w:val="both"/>
            </w:pPr>
            <w:r w:rsidRPr="002149A7">
              <w:t>8. Yasanın 90. maddesinin (3) ve 92. maddesinin (1). fıkraları kuralları uyarınca mukayyide teslim edilecek olan ve mükellefiyet yaratan veya mükellefiyete şahadet teşkil eden belgenin bir süreti, şirketin mühürü ile veya şirket adına olmaktan başka surette konu ile ilgisi olan bir kişinin imzası ile aslına mutabık olduğu teyid veya tasdik edilir.</w:t>
            </w:r>
          </w:p>
        </w:tc>
      </w:tr>
      <w:tr w:rsidR="009944B3" w:rsidRPr="002149A7" w:rsidTr="0099088F">
        <w:trPr>
          <w:trHeight w:val="235"/>
        </w:trPr>
        <w:tc>
          <w:tcPr>
            <w:tcW w:w="1267" w:type="dxa"/>
            <w:gridSpan w:val="2"/>
          </w:tcPr>
          <w:p w:rsidR="009944B3" w:rsidRPr="00590139" w:rsidRDefault="009944B3" w:rsidP="0099088F">
            <w:pPr>
              <w:ind w:right="-84"/>
              <w:jc w:val="both"/>
              <w:rPr>
                <w:sz w:val="20"/>
                <w:szCs w:val="20"/>
              </w:rPr>
            </w:pPr>
            <w:r w:rsidRPr="00590139">
              <w:rPr>
                <w:sz w:val="20"/>
                <w:szCs w:val="20"/>
              </w:rPr>
              <w:t>Tercümeler</w:t>
            </w:r>
          </w:p>
        </w:tc>
        <w:tc>
          <w:tcPr>
            <w:tcW w:w="558" w:type="dxa"/>
            <w:gridSpan w:val="2"/>
          </w:tcPr>
          <w:p w:rsidR="009944B3" w:rsidRPr="002149A7" w:rsidRDefault="009944B3" w:rsidP="0099088F">
            <w:pPr>
              <w:jc w:val="both"/>
            </w:pPr>
            <w:r w:rsidRPr="002149A7">
              <w:t>9.</w:t>
            </w:r>
          </w:p>
        </w:tc>
        <w:tc>
          <w:tcPr>
            <w:tcW w:w="583" w:type="dxa"/>
            <w:gridSpan w:val="2"/>
          </w:tcPr>
          <w:p w:rsidR="009944B3" w:rsidRPr="002149A7" w:rsidRDefault="009944B3" w:rsidP="0099088F">
            <w:pPr>
              <w:jc w:val="both"/>
            </w:pPr>
            <w:r w:rsidRPr="002149A7">
              <w:t>(1)</w:t>
            </w:r>
          </w:p>
        </w:tc>
        <w:tc>
          <w:tcPr>
            <w:tcW w:w="6203" w:type="dxa"/>
            <w:gridSpan w:val="5"/>
          </w:tcPr>
          <w:p w:rsidR="009944B3" w:rsidRPr="002149A7" w:rsidRDefault="009944B3" w:rsidP="0099088F">
            <w:pPr>
              <w:jc w:val="both"/>
            </w:pPr>
            <w:r w:rsidRPr="002149A7">
              <w:t>Yasa uyarınca mukayyide teslim edilmesi gereken bir şirket anayasası, statüsü, ana sözleşmesi veya Tüzüğü veya bir şirketin kurulmasını gösteren veya tarif eden başka belge veya herhangi bir hesap veya evrakın tercümesi.</w:t>
            </w:r>
          </w:p>
        </w:tc>
      </w:tr>
      <w:tr w:rsidR="009944B3" w:rsidRPr="002149A7" w:rsidTr="0099088F">
        <w:trPr>
          <w:trHeight w:val="355"/>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ind w:right="-208"/>
              <w:jc w:val="both"/>
            </w:pPr>
            <w:r w:rsidRPr="002149A7">
              <w:t>(a)</w:t>
            </w:r>
          </w:p>
        </w:tc>
        <w:tc>
          <w:tcPr>
            <w:tcW w:w="5666" w:type="dxa"/>
            <w:gridSpan w:val="3"/>
          </w:tcPr>
          <w:p w:rsidR="009944B3" w:rsidRPr="002149A7" w:rsidRDefault="009944B3" w:rsidP="0099088F">
            <w:pPr>
              <w:jc w:val="both"/>
            </w:pPr>
            <w:r w:rsidRPr="002149A7">
              <w:t>yabancı bir ülkede yapılmışsa, 1889, Yemin Ettirmeye Yetkili Memurlar Yasası (İngiliz) 6ç maddesinde sözü edilen İngiliz görevlilerden herhangi biri tarafından veya böyle bir görevlinin, İngiliz diline tercüme etme yeteneğine sahip olduğunun bildiğini tasdik ettiği herhangi bir kişi tarafından</w:t>
            </w:r>
          </w:p>
        </w:tc>
      </w:tr>
      <w:tr w:rsidR="009944B3" w:rsidRPr="002149A7" w:rsidTr="0099088F">
        <w:trPr>
          <w:trHeight w:val="176"/>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ind w:right="-208"/>
              <w:jc w:val="both"/>
            </w:pPr>
            <w:r w:rsidRPr="002149A7">
              <w:t>(b)</w:t>
            </w:r>
          </w:p>
        </w:tc>
        <w:tc>
          <w:tcPr>
            <w:tcW w:w="5666" w:type="dxa"/>
            <w:gridSpan w:val="3"/>
          </w:tcPr>
          <w:p w:rsidR="009944B3" w:rsidRPr="002149A7" w:rsidRDefault="009944B3" w:rsidP="0099088F">
            <w:pPr>
              <w:jc w:val="both"/>
            </w:pPr>
            <w:r w:rsidRPr="002149A7">
              <w:t>Kıbrıs dışında Majestelerinin dominyonlarının veya Majestelerinin himayesindeki veya hükümet etme yetkisi bulunan yerlerin herhangi birinde yapılmışsa:—</w:t>
            </w:r>
          </w:p>
        </w:tc>
      </w:tr>
      <w:tr w:rsidR="009944B3" w:rsidRPr="002149A7" w:rsidTr="0099088F">
        <w:trPr>
          <w:trHeight w:val="59"/>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jc w:val="both"/>
            </w:pPr>
          </w:p>
        </w:tc>
        <w:tc>
          <w:tcPr>
            <w:tcW w:w="538" w:type="dxa"/>
          </w:tcPr>
          <w:p w:rsidR="009944B3" w:rsidRPr="002149A7" w:rsidRDefault="009944B3" w:rsidP="0099088F">
            <w:pPr>
              <w:jc w:val="both"/>
            </w:pPr>
            <w:r w:rsidRPr="002149A7">
              <w:t>(i)</w:t>
            </w:r>
          </w:p>
        </w:tc>
        <w:tc>
          <w:tcPr>
            <w:tcW w:w="5128" w:type="dxa"/>
            <w:gridSpan w:val="2"/>
          </w:tcPr>
          <w:p w:rsidR="009944B3" w:rsidRPr="002149A7" w:rsidRDefault="009944B3" w:rsidP="0099088F">
            <w:pPr>
              <w:jc w:val="both"/>
            </w:pPr>
            <w:r w:rsidRPr="002149A7">
              <w:t>böyle bir dominyon veya yerin noteri; veya</w:t>
            </w:r>
          </w:p>
        </w:tc>
      </w:tr>
      <w:tr w:rsidR="009944B3" w:rsidRPr="002149A7" w:rsidTr="0099088F">
        <w:trPr>
          <w:trHeight w:val="176"/>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jc w:val="both"/>
            </w:pPr>
          </w:p>
        </w:tc>
        <w:tc>
          <w:tcPr>
            <w:tcW w:w="538" w:type="dxa"/>
          </w:tcPr>
          <w:p w:rsidR="009944B3" w:rsidRPr="002149A7" w:rsidRDefault="009944B3" w:rsidP="0099088F">
            <w:pPr>
              <w:ind w:right="-165"/>
              <w:jc w:val="both"/>
            </w:pPr>
            <w:r w:rsidRPr="002149A7">
              <w:t>(ii)</w:t>
            </w:r>
          </w:p>
        </w:tc>
        <w:tc>
          <w:tcPr>
            <w:tcW w:w="5128" w:type="dxa"/>
            <w:gridSpan w:val="2"/>
          </w:tcPr>
          <w:p w:rsidR="009944B3" w:rsidRPr="002149A7" w:rsidRDefault="009944B3" w:rsidP="0099088F">
            <w:pPr>
              <w:jc w:val="both"/>
            </w:pPr>
            <w:r w:rsidRPr="002149A7">
              <w:t>1889, Yemin Ettirmeye Yetkili Memurlar Yasası (İngiliz) 3. maddesinde öngörülen şekilde yemin ettirme yetkisine sahip herhangi bir kişi tarafından</w:t>
            </w:r>
          </w:p>
        </w:tc>
      </w:tr>
      <w:tr w:rsidR="009944B3" w:rsidRPr="002149A7" w:rsidTr="0099088F">
        <w:trPr>
          <w:trHeight w:val="118"/>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ind w:right="-77"/>
              <w:jc w:val="both"/>
            </w:pPr>
            <w:r w:rsidRPr="002149A7">
              <w:t>(c)</w:t>
            </w:r>
          </w:p>
        </w:tc>
        <w:tc>
          <w:tcPr>
            <w:tcW w:w="5666" w:type="dxa"/>
            <w:gridSpan w:val="3"/>
          </w:tcPr>
          <w:p w:rsidR="009944B3" w:rsidRPr="002149A7" w:rsidRDefault="009944B3" w:rsidP="0099088F">
            <w:pPr>
              <w:jc w:val="both"/>
            </w:pPr>
            <w:r w:rsidRPr="002149A7">
              <w:t>Kıbrıs’ta yapılmışsa bir Kaza Mahkemesi Mukayyidi tarafından</w:t>
            </w:r>
          </w:p>
        </w:tc>
      </w:tr>
      <w:tr w:rsidR="009944B3" w:rsidRPr="002149A7" w:rsidTr="0099088F">
        <w:trPr>
          <w:trHeight w:val="37"/>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6203" w:type="dxa"/>
            <w:gridSpan w:val="5"/>
          </w:tcPr>
          <w:p w:rsidR="009944B3" w:rsidRPr="002149A7" w:rsidRDefault="009944B3" w:rsidP="0099088F">
            <w:pPr>
              <w:jc w:val="both"/>
            </w:pPr>
            <w:r w:rsidRPr="002149A7">
              <w:t>doğru bir tercüme olduğuna dair tasdik edilir.</w:t>
            </w:r>
          </w:p>
        </w:tc>
      </w:tr>
      <w:tr w:rsidR="009944B3" w:rsidRPr="002149A7" w:rsidTr="0099088F">
        <w:trPr>
          <w:trHeight w:val="37"/>
        </w:trPr>
        <w:tc>
          <w:tcPr>
            <w:tcW w:w="1267" w:type="dxa"/>
            <w:gridSpan w:val="2"/>
          </w:tcPr>
          <w:p w:rsidR="009944B3" w:rsidRPr="00590139" w:rsidRDefault="009944B3" w:rsidP="0099088F">
            <w:pPr>
              <w:jc w:val="both"/>
              <w:rPr>
                <w:sz w:val="20"/>
                <w:szCs w:val="20"/>
              </w:rPr>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r w:rsidRPr="002149A7">
              <w:t>(2)</w:t>
            </w:r>
          </w:p>
        </w:tc>
        <w:tc>
          <w:tcPr>
            <w:tcW w:w="6203" w:type="dxa"/>
            <w:gridSpan w:val="5"/>
          </w:tcPr>
          <w:p w:rsidR="009944B3" w:rsidRPr="002149A7" w:rsidRDefault="009944B3" w:rsidP="0099088F">
            <w:pPr>
              <w:jc w:val="both"/>
            </w:pPr>
            <w:r w:rsidRPr="002149A7">
              <w:t>Bakanlar Kurulu, herhangi bir özel durumda müsaade etmeyi uygun görürse ve koymayı uygun gördüğü şartlara bağlı olarak, yukarıdaki gereksinmeler uyarınca tasdik edilmiş olmasa dahi, bazı tasdikli suret veya tercümelerin mukayyide verilmesine müsaade edebilir.</w:t>
            </w:r>
          </w:p>
        </w:tc>
      </w:tr>
      <w:tr w:rsidR="009944B3" w:rsidRPr="002149A7" w:rsidTr="0099088F">
        <w:trPr>
          <w:trHeight w:val="37"/>
        </w:trPr>
        <w:tc>
          <w:tcPr>
            <w:tcW w:w="1267" w:type="dxa"/>
            <w:gridSpan w:val="2"/>
          </w:tcPr>
          <w:p w:rsidR="009944B3" w:rsidRPr="00590139" w:rsidRDefault="009944B3" w:rsidP="0099088F">
            <w:pPr>
              <w:ind w:right="-108"/>
              <w:jc w:val="both"/>
              <w:rPr>
                <w:sz w:val="20"/>
                <w:szCs w:val="20"/>
              </w:rPr>
            </w:pPr>
            <w:r w:rsidRPr="00590139">
              <w:rPr>
                <w:sz w:val="20"/>
                <w:szCs w:val="20"/>
              </w:rPr>
              <w:t>Bildirimler</w:t>
            </w:r>
          </w:p>
        </w:tc>
        <w:tc>
          <w:tcPr>
            <w:tcW w:w="558" w:type="dxa"/>
            <w:gridSpan w:val="2"/>
          </w:tcPr>
          <w:p w:rsidR="009944B3" w:rsidRPr="002149A7" w:rsidRDefault="009944B3" w:rsidP="0099088F">
            <w:pPr>
              <w:ind w:right="-48"/>
              <w:jc w:val="both"/>
            </w:pPr>
            <w:r w:rsidRPr="002149A7">
              <w:t>10.</w:t>
            </w:r>
          </w:p>
        </w:tc>
        <w:tc>
          <w:tcPr>
            <w:tcW w:w="583" w:type="dxa"/>
            <w:gridSpan w:val="2"/>
          </w:tcPr>
          <w:p w:rsidR="009944B3" w:rsidRPr="002149A7" w:rsidRDefault="009944B3" w:rsidP="0099088F">
            <w:pPr>
              <w:jc w:val="both"/>
            </w:pPr>
            <w:r w:rsidRPr="002149A7">
              <w:t>(1)</w:t>
            </w:r>
          </w:p>
        </w:tc>
        <w:tc>
          <w:tcPr>
            <w:tcW w:w="6203" w:type="dxa"/>
            <w:gridSpan w:val="5"/>
          </w:tcPr>
          <w:p w:rsidR="009944B3" w:rsidRPr="002149A7" w:rsidRDefault="009944B3" w:rsidP="0099088F">
            <w:pPr>
              <w:jc w:val="both"/>
            </w:pPr>
            <w:r w:rsidRPr="002149A7">
              <w:t>Yasanın 201. maddesinin (1) ve (2). fıkraları uyarınca devralan şirket tarafından kabul etmeyen herhangi bir pay sahibine ve proje veya mukaveleyi kabul etmeyen pay sahiplerine ve devralan şirkete kabul etmeyen bir pay sahibi tarafından verilecek bildirimler sırasıyle Form No: M.S. 17, M.S. 18 ve M.S. 19 şeklinde olur.</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r w:rsidRPr="002149A7">
              <w:t>(2)</w:t>
            </w:r>
          </w:p>
        </w:tc>
        <w:tc>
          <w:tcPr>
            <w:tcW w:w="6203" w:type="dxa"/>
            <w:gridSpan w:val="5"/>
          </w:tcPr>
          <w:p w:rsidR="009944B3" w:rsidRPr="002149A7" w:rsidRDefault="009944B3" w:rsidP="0099088F">
            <w:pPr>
              <w:jc w:val="both"/>
            </w:pPr>
            <w:r w:rsidRPr="002149A7">
              <w:t>Sözkonusu 201. madde uyarınca devralan şirket tarafından verilmesi gereken herhangi bir bildirim:—</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ind w:right="-66"/>
              <w:jc w:val="both"/>
            </w:pPr>
            <w:r w:rsidRPr="002149A7">
              <w:t>(a)</w:t>
            </w:r>
          </w:p>
        </w:tc>
        <w:tc>
          <w:tcPr>
            <w:tcW w:w="5666" w:type="dxa"/>
            <w:gridSpan w:val="3"/>
          </w:tcPr>
          <w:p w:rsidR="009944B3" w:rsidRPr="002149A7" w:rsidRDefault="009944B3" w:rsidP="0099088F">
            <w:pPr>
              <w:jc w:val="both"/>
            </w:pPr>
            <w:r w:rsidRPr="002149A7">
              <w:t>taşıyana yazılı pay senedi sahibi olmak nedeninden başka şekilde, böyle bir bildirim alma hakkına sahip bir pay sahibi halinde, şahsen kendisine teslim edilmek veya devreden şirketin defterlerinde kayıtlı olan adresine veya Kıbrıs’ta bu şekilde kayıtlı adresi yoksa, kendisine bildirimde bulunulması için devreden şirkete verdiği; varsa, Kıbrıs’taki adresine taahhüten mektupla göndermek yolu ile verilir.</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ind w:right="-66"/>
              <w:jc w:val="both"/>
            </w:pPr>
            <w:r w:rsidRPr="002149A7">
              <w:t>(b)</w:t>
            </w:r>
          </w:p>
        </w:tc>
        <w:tc>
          <w:tcPr>
            <w:tcW w:w="5666" w:type="dxa"/>
            <w:gridSpan w:val="3"/>
          </w:tcPr>
          <w:p w:rsidR="009944B3" w:rsidRPr="002149A7" w:rsidRDefault="009944B3" w:rsidP="0099088F">
            <w:pPr>
              <w:jc w:val="both"/>
            </w:pPr>
            <w:r w:rsidRPr="002149A7">
              <w:t>taşıyana yazılı pay senedi sahibi olan bu gibi herhangi bir pay sahibi halinde, duruma göre, meselenin şartlarına uymak için gerekli intibaklar yapıldıktan sonra, Form No M.S.17 veya Form No M.S. 18 üzerinde verilir ve:—</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jc w:val="both"/>
            </w:pPr>
          </w:p>
        </w:tc>
        <w:tc>
          <w:tcPr>
            <w:tcW w:w="538" w:type="dxa"/>
          </w:tcPr>
          <w:p w:rsidR="009944B3" w:rsidRPr="002149A7" w:rsidRDefault="009944B3" w:rsidP="0099088F">
            <w:pPr>
              <w:jc w:val="both"/>
            </w:pPr>
            <w:r w:rsidRPr="002149A7">
              <w:t>(i)</w:t>
            </w:r>
          </w:p>
        </w:tc>
        <w:tc>
          <w:tcPr>
            <w:tcW w:w="5128" w:type="dxa"/>
            <w:gridSpan w:val="2"/>
          </w:tcPr>
          <w:p w:rsidR="009944B3" w:rsidRPr="002149A7" w:rsidRDefault="009944B3" w:rsidP="0099088F">
            <w:pPr>
              <w:jc w:val="both"/>
            </w:pPr>
            <w:r w:rsidRPr="002149A7">
              <w:t>devreden şirketin Tüzük veya yönetmeliği bu gibi pay sahiplerine ilân yolu ile bildirimde bulunulabileceğini öngördüğünde, öngörülen yöntemle bildirimde bulunulur; ve</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jc w:val="both"/>
            </w:pPr>
          </w:p>
        </w:tc>
        <w:tc>
          <w:tcPr>
            <w:tcW w:w="583" w:type="dxa"/>
            <w:gridSpan w:val="2"/>
          </w:tcPr>
          <w:p w:rsidR="009944B3" w:rsidRPr="002149A7" w:rsidRDefault="009944B3" w:rsidP="0099088F">
            <w:pPr>
              <w:jc w:val="both"/>
            </w:pPr>
          </w:p>
        </w:tc>
        <w:tc>
          <w:tcPr>
            <w:tcW w:w="537" w:type="dxa"/>
            <w:gridSpan w:val="2"/>
          </w:tcPr>
          <w:p w:rsidR="009944B3" w:rsidRPr="002149A7" w:rsidRDefault="009944B3" w:rsidP="0099088F">
            <w:pPr>
              <w:jc w:val="both"/>
            </w:pPr>
          </w:p>
        </w:tc>
        <w:tc>
          <w:tcPr>
            <w:tcW w:w="538" w:type="dxa"/>
          </w:tcPr>
          <w:p w:rsidR="009944B3" w:rsidRPr="002149A7" w:rsidRDefault="009944B3" w:rsidP="0099088F">
            <w:pPr>
              <w:ind w:right="-165"/>
              <w:jc w:val="both"/>
            </w:pPr>
            <w:r w:rsidRPr="002149A7">
              <w:t>(ii)</w:t>
            </w:r>
          </w:p>
        </w:tc>
        <w:tc>
          <w:tcPr>
            <w:tcW w:w="5128" w:type="dxa"/>
            <w:gridSpan w:val="2"/>
          </w:tcPr>
          <w:p w:rsidR="009944B3" w:rsidRPr="002149A7" w:rsidRDefault="009944B3" w:rsidP="0099088F">
            <w:pPr>
              <w:jc w:val="both"/>
            </w:pPr>
            <w:r w:rsidRPr="002149A7">
              <w:t>başka herhangi bir meselede Bakanlar Kurulunca emredilecek yöntemle bildirimde bulunulur.</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ind w:right="-48"/>
              <w:jc w:val="both"/>
            </w:pPr>
            <w:r w:rsidRPr="002149A7">
              <w:t>11.</w:t>
            </w:r>
          </w:p>
        </w:tc>
        <w:tc>
          <w:tcPr>
            <w:tcW w:w="6786" w:type="dxa"/>
            <w:gridSpan w:val="7"/>
          </w:tcPr>
          <w:p w:rsidR="009944B3" w:rsidRPr="002149A7" w:rsidRDefault="009944B3" w:rsidP="0099088F">
            <w:pPr>
              <w:jc w:val="both"/>
            </w:pPr>
            <w:r w:rsidRPr="002149A7">
              <w:t>Yasanın 355 ve 356 maddeleri amaçları için Londra Borsası, borsa olarak saptanır.</w:t>
            </w:r>
          </w:p>
        </w:tc>
      </w:tr>
      <w:tr w:rsidR="009944B3" w:rsidRPr="002149A7" w:rsidTr="0099088F">
        <w:trPr>
          <w:trHeight w:val="37"/>
        </w:trPr>
        <w:tc>
          <w:tcPr>
            <w:tcW w:w="1267" w:type="dxa"/>
            <w:gridSpan w:val="2"/>
          </w:tcPr>
          <w:p w:rsidR="009944B3" w:rsidRPr="002149A7" w:rsidRDefault="009944B3" w:rsidP="0099088F">
            <w:pPr>
              <w:jc w:val="both"/>
            </w:pPr>
          </w:p>
        </w:tc>
        <w:tc>
          <w:tcPr>
            <w:tcW w:w="558" w:type="dxa"/>
            <w:gridSpan w:val="2"/>
          </w:tcPr>
          <w:p w:rsidR="009944B3" w:rsidRPr="002149A7" w:rsidRDefault="009944B3" w:rsidP="0099088F">
            <w:pPr>
              <w:ind w:right="-48"/>
              <w:jc w:val="both"/>
            </w:pPr>
            <w:r w:rsidRPr="002149A7">
              <w:t>12.</w:t>
            </w:r>
          </w:p>
        </w:tc>
        <w:tc>
          <w:tcPr>
            <w:tcW w:w="6786" w:type="dxa"/>
            <w:gridSpan w:val="7"/>
          </w:tcPr>
          <w:p w:rsidR="009944B3" w:rsidRPr="002149A7" w:rsidRDefault="009944B3" w:rsidP="0099088F">
            <w:pPr>
              <w:jc w:val="both"/>
            </w:pPr>
            <w:r w:rsidRPr="002149A7">
              <w:t>1923 ve 1931 Limited Şirketler Tüzüğü ile onun saptadığı Formlar iş</w:t>
            </w:r>
            <w:r>
              <w:t xml:space="preserve"> bu tüzük</w:t>
            </w:r>
            <w:r w:rsidRPr="002149A7">
              <w:t>le kaldırılır ve iptal edilir ancak bu kaldırma ve iptal, burada kaldırılan ve iptal edilen herhangi bir madde uyarınca yapılan şeyleri etkilemez veya zarara uğratmaz.</w:t>
            </w:r>
          </w:p>
        </w:tc>
      </w:tr>
      <w:tr w:rsidR="009944B3" w:rsidRPr="002149A7" w:rsidTr="0099088F">
        <w:trPr>
          <w:trHeight w:val="37"/>
        </w:trPr>
        <w:tc>
          <w:tcPr>
            <w:tcW w:w="8611" w:type="dxa"/>
            <w:gridSpan w:val="11"/>
          </w:tcPr>
          <w:p w:rsidR="009944B3" w:rsidRPr="002149A7" w:rsidRDefault="009944B3" w:rsidP="0099088F">
            <w:pPr>
              <w:jc w:val="both"/>
              <w:rPr>
                <w:b/>
              </w:rPr>
            </w:pPr>
            <w:r w:rsidRPr="002149A7">
              <w:rPr>
                <w:b/>
              </w:rPr>
              <w:t>Not:–</w:t>
            </w:r>
            <w:r w:rsidRPr="002149A7">
              <w:rPr>
                <w:b/>
              </w:rPr>
              <w:tab/>
              <w:t>1889, Yemin Ettirmeye Yetkili Kişiler Yasası 3 ve 6. madde kuralları aşağıdaki gibidir. (52 ve 53 vict. c. 10):</w:t>
            </w:r>
          </w:p>
        </w:tc>
      </w:tr>
      <w:tr w:rsidR="009944B3" w:rsidRPr="002149A7" w:rsidTr="0099088F">
        <w:trPr>
          <w:trHeight w:val="37"/>
        </w:trPr>
        <w:tc>
          <w:tcPr>
            <w:tcW w:w="1128" w:type="dxa"/>
          </w:tcPr>
          <w:p w:rsidR="009944B3" w:rsidRPr="00590139" w:rsidRDefault="009944B3" w:rsidP="0099088F">
            <w:pPr>
              <w:jc w:val="both"/>
              <w:rPr>
                <w:sz w:val="20"/>
                <w:szCs w:val="20"/>
              </w:rPr>
            </w:pPr>
            <w:r w:rsidRPr="00590139">
              <w:rPr>
                <w:sz w:val="20"/>
                <w:szCs w:val="20"/>
              </w:rPr>
              <w:t>İngiltere Dışında yemin ettirilmesi</w:t>
            </w:r>
          </w:p>
        </w:tc>
        <w:tc>
          <w:tcPr>
            <w:tcW w:w="568" w:type="dxa"/>
            <w:gridSpan w:val="2"/>
          </w:tcPr>
          <w:p w:rsidR="009944B3" w:rsidRPr="002149A7" w:rsidRDefault="009944B3" w:rsidP="0099088F">
            <w:pPr>
              <w:ind w:right="-160"/>
              <w:jc w:val="both"/>
            </w:pPr>
            <w:r w:rsidRPr="002149A7">
              <w:t>“3.</w:t>
            </w:r>
          </w:p>
        </w:tc>
        <w:tc>
          <w:tcPr>
            <w:tcW w:w="537" w:type="dxa"/>
            <w:gridSpan w:val="2"/>
          </w:tcPr>
          <w:p w:rsidR="009944B3" w:rsidRPr="002149A7" w:rsidRDefault="009944B3" w:rsidP="0099088F">
            <w:pPr>
              <w:ind w:right="-118"/>
              <w:jc w:val="both"/>
            </w:pPr>
            <w:r w:rsidRPr="002149A7">
              <w:t>(1)</w:t>
            </w:r>
          </w:p>
        </w:tc>
        <w:tc>
          <w:tcPr>
            <w:tcW w:w="6378" w:type="dxa"/>
            <w:gridSpan w:val="6"/>
          </w:tcPr>
          <w:p w:rsidR="009944B3" w:rsidRPr="002149A7" w:rsidRDefault="009944B3" w:rsidP="0099088F">
            <w:pPr>
              <w:jc w:val="both"/>
            </w:pPr>
            <w:r w:rsidRPr="002149A7">
              <w:t>İngiltere’deki bir mahkeme veya konu ile ilgili olarak veya Birleşik Krallığın herhangi bir yerinde herhangi bir belgenin tescili amacıyla gerekli görülen yeminler veya yemin takrirleri İngiltere dışındaki bir yerde yemin ettirmeye yetkili herhangi bir kişi önünde verilebilir veya yapılabilir.</w:t>
            </w:r>
          </w:p>
        </w:tc>
      </w:tr>
      <w:tr w:rsidR="009944B3" w:rsidRPr="002149A7" w:rsidTr="0099088F">
        <w:trPr>
          <w:trHeight w:val="37"/>
        </w:trPr>
        <w:tc>
          <w:tcPr>
            <w:tcW w:w="1128" w:type="dxa"/>
          </w:tcPr>
          <w:p w:rsidR="009944B3" w:rsidRPr="002149A7" w:rsidRDefault="009944B3" w:rsidP="0099088F">
            <w:pPr>
              <w:jc w:val="both"/>
            </w:pPr>
          </w:p>
        </w:tc>
        <w:tc>
          <w:tcPr>
            <w:tcW w:w="568" w:type="dxa"/>
            <w:gridSpan w:val="2"/>
          </w:tcPr>
          <w:p w:rsidR="009944B3" w:rsidRPr="002149A7" w:rsidRDefault="009944B3" w:rsidP="0099088F">
            <w:pPr>
              <w:jc w:val="both"/>
            </w:pPr>
          </w:p>
        </w:tc>
        <w:tc>
          <w:tcPr>
            <w:tcW w:w="537" w:type="dxa"/>
            <w:gridSpan w:val="2"/>
          </w:tcPr>
          <w:p w:rsidR="009944B3" w:rsidRPr="002149A7" w:rsidRDefault="009944B3" w:rsidP="0099088F">
            <w:pPr>
              <w:ind w:right="-118"/>
              <w:jc w:val="both"/>
            </w:pPr>
            <w:r w:rsidRPr="002149A7">
              <w:t xml:space="preserve">(2) </w:t>
            </w:r>
          </w:p>
        </w:tc>
        <w:tc>
          <w:tcPr>
            <w:tcW w:w="6378" w:type="dxa"/>
            <w:gridSpan w:val="6"/>
          </w:tcPr>
          <w:p w:rsidR="009944B3" w:rsidRPr="002149A7" w:rsidRDefault="009944B3" w:rsidP="0099088F">
            <w:pPr>
              <w:jc w:val="both"/>
            </w:pPr>
            <w:r w:rsidRPr="002149A7">
              <w:t>Bir yabancı ülkenin yasası tarafından verilmiş olmayan ve başka şekilde verilmiş yetkiye sahip bir kişi halinde, böyle bir yemine veya yemin takririne konan imza veya mühürü Mahkemece veya resmi makamlarca ispat gerekmeden (herkesce bilindiği için) tasdik edilmelidir.</w:t>
            </w:r>
          </w:p>
        </w:tc>
      </w:tr>
      <w:tr w:rsidR="009944B3" w:rsidRPr="002149A7" w:rsidTr="0099088F">
        <w:trPr>
          <w:trHeight w:val="37"/>
        </w:trPr>
        <w:tc>
          <w:tcPr>
            <w:tcW w:w="1128" w:type="dxa"/>
          </w:tcPr>
          <w:p w:rsidR="009944B3" w:rsidRPr="00590139" w:rsidRDefault="009944B3" w:rsidP="0099088F">
            <w:pPr>
              <w:jc w:val="both"/>
              <w:rPr>
                <w:sz w:val="20"/>
                <w:szCs w:val="20"/>
              </w:rPr>
            </w:pPr>
            <w:r w:rsidRPr="00590139">
              <w:rPr>
                <w:sz w:val="20"/>
                <w:szCs w:val="20"/>
              </w:rPr>
              <w:t>Dış ülkelerdeki yeminler ve noter işlemleri ile ilgili yetkiler</w:t>
            </w:r>
          </w:p>
        </w:tc>
        <w:tc>
          <w:tcPr>
            <w:tcW w:w="568" w:type="dxa"/>
            <w:gridSpan w:val="2"/>
          </w:tcPr>
          <w:p w:rsidR="009944B3" w:rsidRPr="002149A7" w:rsidRDefault="009944B3" w:rsidP="0099088F">
            <w:pPr>
              <w:jc w:val="both"/>
            </w:pPr>
            <w:r w:rsidRPr="002149A7">
              <w:t>6.</w:t>
            </w:r>
          </w:p>
        </w:tc>
        <w:tc>
          <w:tcPr>
            <w:tcW w:w="537" w:type="dxa"/>
            <w:gridSpan w:val="2"/>
          </w:tcPr>
          <w:p w:rsidR="009944B3" w:rsidRPr="002149A7" w:rsidRDefault="009944B3" w:rsidP="0099088F">
            <w:pPr>
              <w:ind w:right="-118"/>
              <w:jc w:val="both"/>
            </w:pPr>
            <w:r w:rsidRPr="002149A7">
              <w:t>(1)</w:t>
            </w:r>
          </w:p>
        </w:tc>
        <w:tc>
          <w:tcPr>
            <w:tcW w:w="6378" w:type="dxa"/>
            <w:gridSpan w:val="6"/>
          </w:tcPr>
          <w:p w:rsidR="009944B3" w:rsidRPr="002149A7" w:rsidRDefault="009944B3" w:rsidP="0099088F">
            <w:pPr>
              <w:jc w:val="both"/>
            </w:pPr>
            <w:r w:rsidRPr="002149A7">
              <w:t>Yabancı bir ülkede görevi yapmakta olan her İngiliz elçisi, sefiri, orta elçisi, maslahatgüzar ve elçilik veya temsilcilik sekreteri ve yabancı bir yerde görev yapmakta olan her İngiliz Başkonsolosu, konsolosu, muavin konsolos, konsolos vekili, kançılar (prokonsul) ve konsolosluk ajanı, o ülke veya yerde yemin ettirebilir ve herhangi bir yemin takriri alabilir ve herhangi bir noterin Birleşik Krallıkta yapabileceği herhangi bir noterlik işini yapabilir; ve böyle bir kişi önünde verilen her yemin veya yemin takriri veya böyle bir kişi tarafından yapılan noter işlemi Birleşik Krallığın herhangi bir yerindeki yasal bir makam tarafından veya önünde usulüne uygun olarak yapılmış veya yemin ettirilmiş gibi geçerli olur.</w:t>
            </w:r>
          </w:p>
        </w:tc>
      </w:tr>
      <w:tr w:rsidR="009944B3" w:rsidRPr="002149A7" w:rsidTr="0099088F">
        <w:trPr>
          <w:trHeight w:val="37"/>
        </w:trPr>
        <w:tc>
          <w:tcPr>
            <w:tcW w:w="1128" w:type="dxa"/>
          </w:tcPr>
          <w:p w:rsidR="009944B3" w:rsidRPr="002149A7" w:rsidRDefault="009944B3" w:rsidP="0099088F">
            <w:pPr>
              <w:jc w:val="both"/>
            </w:pPr>
          </w:p>
        </w:tc>
        <w:tc>
          <w:tcPr>
            <w:tcW w:w="568" w:type="dxa"/>
            <w:gridSpan w:val="2"/>
          </w:tcPr>
          <w:p w:rsidR="009944B3" w:rsidRPr="002149A7" w:rsidRDefault="009944B3" w:rsidP="0099088F">
            <w:pPr>
              <w:jc w:val="both"/>
            </w:pPr>
          </w:p>
        </w:tc>
        <w:tc>
          <w:tcPr>
            <w:tcW w:w="537" w:type="dxa"/>
            <w:gridSpan w:val="2"/>
          </w:tcPr>
          <w:p w:rsidR="009944B3" w:rsidRPr="002149A7" w:rsidRDefault="009944B3" w:rsidP="0099088F">
            <w:pPr>
              <w:ind w:right="-118"/>
              <w:jc w:val="both"/>
            </w:pPr>
            <w:r w:rsidRPr="002149A7">
              <w:t>(2)</w:t>
            </w:r>
          </w:p>
        </w:tc>
        <w:tc>
          <w:tcPr>
            <w:tcW w:w="6378" w:type="dxa"/>
            <w:gridSpan w:val="6"/>
          </w:tcPr>
          <w:p w:rsidR="009944B3" w:rsidRPr="002149A7" w:rsidRDefault="009944B3" w:rsidP="0099088F">
            <w:pPr>
              <w:jc w:val="both"/>
            </w:pPr>
            <w:r w:rsidRPr="002149A7">
              <w:t>Önünde verilen herhangi bir yemini, aldığı bir takriri veya yaptığı bir işlemi tasdiken bu maddece yemin ettirmeye yetkilendirilmiş herhangi bir kişinin mühür ve imzasını taşıdığını gösteren herhangi bir belge, mühür veya imzanın o kişiye ait olduğunun veya o kişinin resmi sıfatının ispatı gerekmeksizin şahadet olarak kabul edilir.”</w:t>
            </w:r>
          </w:p>
        </w:tc>
      </w:tr>
    </w:tbl>
    <w:p w:rsidR="009944B3" w:rsidRDefault="009944B3" w:rsidP="009944B3">
      <w:r>
        <w:br w:type="page"/>
      </w:r>
    </w:p>
    <w:p w:rsidR="009944B3" w:rsidRPr="002149A7" w:rsidRDefault="009944B3" w:rsidP="009944B3">
      <w:pPr>
        <w:pBdr>
          <w:top w:val="single" w:sz="4" w:space="1" w:color="auto"/>
          <w:left w:val="single" w:sz="4" w:space="4" w:color="auto"/>
          <w:bottom w:val="single" w:sz="4" w:space="1" w:color="auto"/>
          <w:right w:val="single" w:sz="4" w:space="1" w:color="auto"/>
          <w:between w:val="single" w:sz="4" w:space="1" w:color="auto"/>
          <w:bar w:val="single" w:sz="4" w:color="auto"/>
        </w:pBdr>
        <w:ind w:right="340"/>
        <w:jc w:val="center"/>
      </w:pPr>
      <w:r w:rsidRPr="002149A7">
        <w:t>EK</w:t>
      </w:r>
    </w:p>
    <w:tbl>
      <w:tblPr>
        <w:tblW w:w="7484" w:type="dxa"/>
        <w:tblLayout w:type="fixed"/>
        <w:tblLook w:val="0000" w:firstRow="0" w:lastRow="0" w:firstColumn="0" w:lastColumn="0" w:noHBand="0" w:noVBand="0"/>
      </w:tblPr>
      <w:tblGrid>
        <w:gridCol w:w="3741"/>
        <w:gridCol w:w="3743"/>
      </w:tblGrid>
      <w:tr w:rsidR="009944B3" w:rsidRPr="002149A7" w:rsidTr="0099088F">
        <w:trPr>
          <w:trHeight w:val="231"/>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right"/>
              <w:rPr>
                <w:b/>
              </w:rPr>
            </w:pPr>
            <w:r w:rsidRPr="002149A7">
              <w:rPr>
                <w:b/>
              </w:rPr>
              <w:t>(Form No: M.Ş. 1)</w:t>
            </w:r>
          </w:p>
        </w:tc>
      </w:tr>
      <w:tr w:rsidR="009944B3" w:rsidRPr="002149A7" w:rsidTr="0099088F">
        <w:trPr>
          <w:trHeight w:val="479"/>
        </w:trPr>
        <w:tc>
          <w:tcPr>
            <w:tcW w:w="3741" w:type="dxa"/>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right"/>
            </w:pPr>
            <w:r w:rsidRPr="002149A7">
              <w:t>HARÇ : 300.- TL</w:t>
            </w:r>
          </w:p>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right"/>
            </w:pPr>
            <w:r w:rsidRPr="002149A7">
              <w:t xml:space="preserve">ÖZEL RESİM: 5.- TL </w:t>
            </w:r>
          </w:p>
        </w:tc>
        <w:tc>
          <w:tcPr>
            <w:tcW w:w="3743" w:type="dxa"/>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248"/>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both"/>
            </w:pPr>
            <w:r w:rsidRPr="002149A7">
              <w:t>Şirket No: ...................................</w:t>
            </w:r>
          </w:p>
        </w:tc>
      </w:tr>
      <w:tr w:rsidR="009944B3" w:rsidRPr="002149A7" w:rsidTr="0099088F">
        <w:trPr>
          <w:trHeight w:val="231"/>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center"/>
            </w:pPr>
            <w:r w:rsidRPr="002149A7">
              <w:t>FASIL 113, ŞİRKETLER YASASI</w:t>
            </w:r>
          </w:p>
        </w:tc>
      </w:tr>
      <w:tr w:rsidR="009944B3" w:rsidRPr="002149A7" w:rsidTr="0099088F">
        <w:trPr>
          <w:trHeight w:val="479"/>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center"/>
            </w:pPr>
            <w:r w:rsidRPr="002149A7">
              <w:t>Bir Şirketin tescili için başvuru halinde, Fasıl 113’ün Şirketler Yasası, gereklerinin uygulduğuna dair Beyanname</w:t>
            </w:r>
          </w:p>
        </w:tc>
      </w:tr>
      <w:tr w:rsidR="009944B3" w:rsidRPr="002149A7" w:rsidTr="0099088F">
        <w:trPr>
          <w:trHeight w:val="231"/>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center"/>
            </w:pPr>
            <w:r w:rsidRPr="002149A7">
              <w:t>17 (2) Maddesi uyarınca</w:t>
            </w:r>
          </w:p>
        </w:tc>
      </w:tr>
      <w:tr w:rsidR="009944B3" w:rsidRPr="002149A7" w:rsidTr="0099088F">
        <w:trPr>
          <w:trHeight w:val="1189"/>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both"/>
            </w:pPr>
            <w:r w:rsidRPr="002149A7">
              <w:t>Şirketin İsmi: .............................................................................................. Limited Gönderen : ............................................................................</w:t>
            </w:r>
            <w:r>
              <w:t>..</w:t>
            </w:r>
            <w:r w:rsidRPr="002149A7">
              <w:t>.........</w:t>
            </w:r>
          </w:p>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both"/>
            </w:pPr>
            <w:r w:rsidRPr="002149A7">
              <w:t>.........................................................................................................................</w:t>
            </w:r>
          </w:p>
          <w:p w:rsidR="009944B3" w:rsidRPr="002149A7" w:rsidRDefault="009944B3" w:rsidP="0099088F">
            <w:pPr>
              <w:pBdr>
                <w:top w:val="single" w:sz="4" w:space="1" w:color="auto"/>
                <w:left w:val="single" w:sz="4" w:space="4" w:color="auto"/>
                <w:bottom w:val="single" w:sz="4" w:space="1" w:color="auto"/>
                <w:right w:val="single" w:sz="4" w:space="1" w:color="auto"/>
                <w:between w:val="single" w:sz="4" w:space="1" w:color="auto"/>
                <w:bar w:val="single" w:sz="4" w:color="auto"/>
              </w:pBdr>
              <w:jc w:val="both"/>
            </w:pPr>
            <w:r w:rsidRPr="002149A7">
              <w:t>.........................................................................................................................</w:t>
            </w:r>
          </w:p>
        </w:tc>
      </w:tr>
      <w:tr w:rsidR="009944B3" w:rsidRPr="002149A7" w:rsidTr="0099088F">
        <w:trPr>
          <w:trHeight w:val="940"/>
        </w:trPr>
        <w:tc>
          <w:tcPr>
            <w:tcW w:w="7484" w:type="dxa"/>
            <w:gridSpan w:val="2"/>
          </w:tcPr>
          <w:p w:rsidR="009944B3" w:rsidRPr="002149A7" w:rsidRDefault="009944B3" w:rsidP="0099088F">
            <w:pPr>
              <w:pBdr>
                <w:top w:val="single" w:sz="4" w:space="1" w:color="auto"/>
                <w:left w:val="single" w:sz="4" w:space="4" w:color="auto"/>
                <w:bottom w:val="single" w:sz="4" w:space="1" w:color="auto"/>
                <w:right w:val="single" w:sz="4" w:space="4" w:color="auto"/>
              </w:pBdr>
              <w:jc w:val="both"/>
            </w:pPr>
            <w:r w:rsidRPr="002149A7">
              <w:t xml:space="preserve">(a) </w:t>
            </w:r>
            <w:r w:rsidRPr="002149A7">
              <w:tab/>
              <w:t>“Bir avukatıyım”,</w:t>
            </w:r>
          </w:p>
          <w:p w:rsidR="009944B3" w:rsidRPr="002149A7" w:rsidRDefault="009944B3" w:rsidP="0099088F">
            <w:pPr>
              <w:pBdr>
                <w:top w:val="single" w:sz="4" w:space="1" w:color="auto"/>
                <w:left w:val="single" w:sz="4" w:space="4" w:color="auto"/>
                <w:bottom w:val="single" w:sz="4" w:space="1" w:color="auto"/>
                <w:right w:val="single" w:sz="4" w:space="4" w:color="auto"/>
              </w:pBdr>
              <w:jc w:val="both"/>
            </w:pPr>
            <w:r w:rsidRPr="002149A7">
              <w:tab/>
              <w:t>“Şirketin Kuruluşu ile uğraşan bir kişiyim”</w:t>
            </w:r>
          </w:p>
          <w:p w:rsidR="009944B3" w:rsidRPr="002149A7" w:rsidRDefault="009944B3" w:rsidP="0099088F">
            <w:pPr>
              <w:pBdr>
                <w:top w:val="single" w:sz="4" w:space="1" w:color="auto"/>
                <w:left w:val="single" w:sz="4" w:space="4" w:color="auto"/>
                <w:bottom w:val="single" w:sz="4" w:space="1" w:color="auto"/>
                <w:right w:val="single" w:sz="4" w:space="4" w:color="auto"/>
              </w:pBdr>
              <w:jc w:val="both"/>
            </w:pPr>
            <w:r>
              <w:tab/>
            </w:r>
            <w:r w:rsidRPr="002149A7">
              <w:t>veya</w:t>
            </w:r>
          </w:p>
          <w:p w:rsidR="009944B3" w:rsidRPr="002149A7" w:rsidRDefault="009944B3" w:rsidP="0099088F">
            <w:pPr>
              <w:pBdr>
                <w:top w:val="single" w:sz="4" w:space="1" w:color="auto"/>
                <w:left w:val="single" w:sz="4" w:space="4" w:color="auto"/>
                <w:bottom w:val="single" w:sz="4" w:space="1" w:color="auto"/>
                <w:right w:val="single" w:sz="4" w:space="4" w:color="auto"/>
              </w:pBdr>
              <w:jc w:val="both"/>
            </w:pPr>
            <w:r w:rsidRPr="002149A7">
              <w:tab/>
              <w:t>“Şirket Tüzüğünde bir direktör veya sekreter olarak adı geçen bir kişiyim.”</w:t>
            </w:r>
          </w:p>
        </w:tc>
      </w:tr>
    </w:tbl>
    <w:p w:rsidR="009944B3" w:rsidRPr="002149A7" w:rsidRDefault="009944B3" w:rsidP="009944B3">
      <w:pPr>
        <w:jc w:val="both"/>
      </w:pPr>
    </w:p>
    <w:p w:rsidR="009944B3" w:rsidRPr="002149A7" w:rsidRDefault="009944B3" w:rsidP="009944B3"/>
    <w:tbl>
      <w:tblPr>
        <w:tblW w:w="7496" w:type="dxa"/>
        <w:tblInd w:w="250" w:type="dxa"/>
        <w:tblLayout w:type="fixed"/>
        <w:tblLook w:val="0000" w:firstRow="0" w:lastRow="0" w:firstColumn="0" w:lastColumn="0" w:noHBand="0" w:noVBand="0"/>
      </w:tblPr>
      <w:tblGrid>
        <w:gridCol w:w="3227"/>
        <w:gridCol w:w="515"/>
        <w:gridCol w:w="6"/>
        <w:gridCol w:w="3736"/>
        <w:gridCol w:w="12"/>
      </w:tblGrid>
      <w:tr w:rsidR="009944B3" w:rsidRPr="002149A7" w:rsidTr="0099088F">
        <w:trPr>
          <w:trHeight w:val="227"/>
        </w:trPr>
        <w:tc>
          <w:tcPr>
            <w:tcW w:w="7496" w:type="dxa"/>
            <w:gridSpan w:val="5"/>
            <w:tcBorders>
              <w:top w:val="single" w:sz="4" w:space="0" w:color="auto"/>
              <w:left w:val="single" w:sz="4" w:space="0" w:color="auto"/>
              <w:right w:val="single" w:sz="4" w:space="0" w:color="auto"/>
            </w:tcBorders>
          </w:tcPr>
          <w:p w:rsidR="009944B3" w:rsidRPr="002149A7" w:rsidRDefault="009944B3" w:rsidP="0099088F">
            <w:pPr>
              <w:jc w:val="right"/>
            </w:pPr>
            <w:r w:rsidRPr="002149A7">
              <w:rPr>
                <w:b/>
              </w:rPr>
              <w:t>(Form No: M.Ş. 2</w:t>
            </w:r>
            <w:r w:rsidRPr="002149A7">
              <w:t>)</w:t>
            </w:r>
          </w:p>
        </w:tc>
      </w:tr>
      <w:tr w:rsidR="009944B3" w:rsidRPr="002149A7" w:rsidTr="0099088F">
        <w:trPr>
          <w:trHeight w:val="244"/>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Şirket No: ...................................</w:t>
            </w:r>
          </w:p>
        </w:tc>
      </w:tr>
      <w:tr w:rsidR="009944B3" w:rsidRPr="002149A7" w:rsidTr="0099088F">
        <w:trPr>
          <w:trHeight w:val="469"/>
        </w:trPr>
        <w:tc>
          <w:tcPr>
            <w:tcW w:w="3748" w:type="dxa"/>
            <w:gridSpan w:val="3"/>
            <w:tcBorders>
              <w:left w:val="single" w:sz="4" w:space="0" w:color="auto"/>
            </w:tcBorders>
          </w:tcPr>
          <w:p w:rsidR="009944B3" w:rsidRPr="002149A7" w:rsidRDefault="009944B3" w:rsidP="0099088F">
            <w:r w:rsidRPr="002149A7">
              <w:t>HARÇ : 300.- TL</w:t>
            </w:r>
          </w:p>
          <w:p w:rsidR="009944B3" w:rsidRPr="002149A7" w:rsidRDefault="009944B3" w:rsidP="0099088F">
            <w:r w:rsidRPr="002149A7">
              <w:t xml:space="preserve">ÖZEL RESİM: 5.- TL </w:t>
            </w:r>
          </w:p>
        </w:tc>
        <w:tc>
          <w:tcPr>
            <w:tcW w:w="3748" w:type="dxa"/>
            <w:gridSpan w:val="2"/>
            <w:tcBorders>
              <w:right w:val="single" w:sz="4" w:space="0" w:color="auto"/>
            </w:tcBorders>
          </w:tcPr>
          <w:p w:rsidR="009944B3" w:rsidRPr="002149A7" w:rsidRDefault="009944B3" w:rsidP="0099088F">
            <w:pPr>
              <w:jc w:val="both"/>
            </w:pPr>
          </w:p>
        </w:tc>
      </w:tr>
      <w:tr w:rsidR="009944B3" w:rsidRPr="002149A7" w:rsidTr="0099088F">
        <w:trPr>
          <w:trHeight w:val="227"/>
        </w:trPr>
        <w:tc>
          <w:tcPr>
            <w:tcW w:w="7496" w:type="dxa"/>
            <w:gridSpan w:val="5"/>
            <w:tcBorders>
              <w:left w:val="single" w:sz="4" w:space="0" w:color="auto"/>
              <w:right w:val="single" w:sz="4" w:space="0" w:color="auto"/>
            </w:tcBorders>
          </w:tcPr>
          <w:p w:rsidR="009944B3" w:rsidRPr="002149A7" w:rsidRDefault="009944B3" w:rsidP="0099088F">
            <w:pPr>
              <w:jc w:val="center"/>
            </w:pPr>
            <w:r w:rsidRPr="002149A7">
              <w:t>FASIL 113, ŞİRKETLER YASASI</w:t>
            </w:r>
          </w:p>
        </w:tc>
      </w:tr>
      <w:tr w:rsidR="009944B3" w:rsidRPr="002149A7" w:rsidTr="0099088F">
        <w:trPr>
          <w:trHeight w:val="452"/>
        </w:trPr>
        <w:tc>
          <w:tcPr>
            <w:tcW w:w="7496" w:type="dxa"/>
            <w:gridSpan w:val="5"/>
            <w:tcBorders>
              <w:left w:val="single" w:sz="4" w:space="0" w:color="auto"/>
              <w:right w:val="single" w:sz="4" w:space="0" w:color="auto"/>
            </w:tcBorders>
          </w:tcPr>
          <w:p w:rsidR="009944B3" w:rsidRPr="002149A7" w:rsidRDefault="009944B3" w:rsidP="0099088F">
            <w:pPr>
              <w:jc w:val="center"/>
            </w:pPr>
            <w:r w:rsidRPr="002149A7">
              <w:t>Kayıtlı büronun mevkiinin veya mevkindeki herhangi bir değişikliğin bildirimi 102’nci madde uyarınca</w:t>
            </w:r>
          </w:p>
        </w:tc>
      </w:tr>
      <w:tr w:rsidR="009944B3" w:rsidRPr="002149A7" w:rsidTr="0099088F">
        <w:trPr>
          <w:trHeight w:val="781"/>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 xml:space="preserve">Şirketin İsmi: .............................................................................................. Limited </w:t>
            </w:r>
            <w:r>
              <w:t>Gönderen : ..............</w:t>
            </w:r>
            <w:r w:rsidRPr="002149A7">
              <w:t>......................................................................... .........................................................................................................................</w:t>
            </w:r>
          </w:p>
        </w:tc>
      </w:tr>
      <w:tr w:rsidR="009944B3" w:rsidRPr="002149A7" w:rsidTr="0099088F">
        <w:trPr>
          <w:trHeight w:val="469"/>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 Limited’in Kayıtlı Bürosunun Mevkiinin veya mevkindeki herhangi bir değişikliğin bildirimi.</w:t>
            </w:r>
          </w:p>
        </w:tc>
      </w:tr>
      <w:tr w:rsidR="009944B3" w:rsidRPr="002149A7" w:rsidTr="0099088F">
        <w:trPr>
          <w:trHeight w:val="244"/>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ŞİRKETLER MUKAYYİDİNE.</w:t>
            </w:r>
          </w:p>
        </w:tc>
      </w:tr>
      <w:tr w:rsidR="009944B3" w:rsidRPr="002149A7" w:rsidTr="0099088F">
        <w:trPr>
          <w:trHeight w:val="940"/>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.......................................................................................................................Limited Şirketin Kayıtlı Bürosunun ..........................</w:t>
            </w:r>
            <w:r>
              <w:t>....</w:t>
            </w:r>
            <w:r w:rsidRPr="002149A7">
              <w:t>................................ ...............................................................</w:t>
            </w:r>
            <w:r>
              <w:t>...........................</w:t>
            </w:r>
            <w:r w:rsidRPr="002149A7">
              <w:t>.’de bulunduğunu, Fasıl 113 Şirketler Yasası, 102’nci maddesi uyarınca bildiririm.</w:t>
            </w:r>
          </w:p>
        </w:tc>
      </w:tr>
      <w:tr w:rsidR="009944B3" w:rsidRPr="002149A7" w:rsidTr="0099088F">
        <w:trPr>
          <w:trHeight w:val="227"/>
        </w:trPr>
        <w:tc>
          <w:tcPr>
            <w:tcW w:w="3227" w:type="dxa"/>
            <w:tcBorders>
              <w:left w:val="single" w:sz="4" w:space="0" w:color="auto"/>
            </w:tcBorders>
          </w:tcPr>
          <w:p w:rsidR="009944B3" w:rsidRPr="002149A7" w:rsidRDefault="009944B3" w:rsidP="0099088F">
            <w:pPr>
              <w:jc w:val="both"/>
            </w:pPr>
          </w:p>
        </w:tc>
        <w:tc>
          <w:tcPr>
            <w:tcW w:w="4269" w:type="dxa"/>
            <w:gridSpan w:val="4"/>
            <w:tcBorders>
              <w:right w:val="single" w:sz="4" w:space="0" w:color="auto"/>
            </w:tcBorders>
          </w:tcPr>
          <w:p w:rsidR="009944B3" w:rsidRPr="002149A7" w:rsidRDefault="009944B3" w:rsidP="0099088F">
            <w:pPr>
              <w:jc w:val="both"/>
            </w:pPr>
            <w:r w:rsidRPr="002149A7">
              <w:t>(İmza) ....................................................</w:t>
            </w:r>
          </w:p>
        </w:tc>
      </w:tr>
      <w:tr w:rsidR="009944B3" w:rsidRPr="002149A7" w:rsidTr="0099088F">
        <w:trPr>
          <w:trHeight w:val="227"/>
        </w:trPr>
        <w:tc>
          <w:tcPr>
            <w:tcW w:w="7496" w:type="dxa"/>
            <w:gridSpan w:val="5"/>
            <w:tcBorders>
              <w:left w:val="single" w:sz="4" w:space="0" w:color="auto"/>
              <w:right w:val="single" w:sz="4" w:space="0" w:color="auto"/>
            </w:tcBorders>
          </w:tcPr>
          <w:p w:rsidR="009944B3" w:rsidRPr="002149A7" w:rsidRDefault="009944B3" w:rsidP="0099088F">
            <w:pPr>
              <w:jc w:val="both"/>
            </w:pPr>
            <w:r w:rsidRPr="002149A7">
              <w:t>(Direktör mü yoksa Sekreter mi yazınız): ....................................</w:t>
            </w:r>
            <w:r>
              <w:t>.................</w:t>
            </w:r>
            <w:r w:rsidRPr="002149A7">
              <w:t xml:space="preserve"> </w:t>
            </w:r>
          </w:p>
        </w:tc>
      </w:tr>
      <w:tr w:rsidR="009944B3" w:rsidRPr="002149A7" w:rsidTr="0099088F">
        <w:trPr>
          <w:trHeight w:val="227"/>
        </w:trPr>
        <w:tc>
          <w:tcPr>
            <w:tcW w:w="7496" w:type="dxa"/>
            <w:gridSpan w:val="5"/>
            <w:tcBorders>
              <w:left w:val="single" w:sz="4" w:space="0" w:color="auto"/>
              <w:bottom w:val="single" w:sz="4" w:space="0" w:color="auto"/>
              <w:right w:val="single" w:sz="4" w:space="0" w:color="auto"/>
            </w:tcBorders>
          </w:tcPr>
          <w:p w:rsidR="009944B3" w:rsidRPr="002149A7" w:rsidRDefault="009944B3" w:rsidP="0099088F">
            <w:pPr>
              <w:jc w:val="both"/>
            </w:pPr>
            <w:r w:rsidRPr="002149A7">
              <w:t>Tarih: ........................................................ 19 ...............................................</w:t>
            </w:r>
          </w:p>
        </w:tc>
      </w:tr>
      <w:tr w:rsidR="009944B3" w:rsidRPr="002149A7" w:rsidTr="0099088F">
        <w:trPr>
          <w:gridAfter w:val="1"/>
          <w:wAfter w:w="12" w:type="dxa"/>
          <w:trHeight w:val="352"/>
        </w:trPr>
        <w:tc>
          <w:tcPr>
            <w:tcW w:w="7484" w:type="dxa"/>
            <w:gridSpan w:val="4"/>
            <w:tcBorders>
              <w:top w:val="single" w:sz="4" w:space="0" w:color="auto"/>
              <w:left w:val="single" w:sz="4" w:space="0" w:color="auto"/>
              <w:right w:val="single" w:sz="4" w:space="0" w:color="auto"/>
            </w:tcBorders>
          </w:tcPr>
          <w:p w:rsidR="009944B3" w:rsidRPr="002149A7" w:rsidRDefault="009944B3" w:rsidP="0099088F">
            <w:pPr>
              <w:jc w:val="right"/>
              <w:rPr>
                <w:b/>
              </w:rPr>
            </w:pPr>
            <w:r w:rsidRPr="002149A7">
              <w:rPr>
                <w:b/>
              </w:rPr>
              <w:t>(Form No: M.Ş. 3)</w:t>
            </w:r>
          </w:p>
        </w:tc>
      </w:tr>
      <w:tr w:rsidR="009944B3" w:rsidRPr="002149A7" w:rsidTr="0099088F">
        <w:trPr>
          <w:gridAfter w:val="1"/>
          <w:wAfter w:w="12" w:type="dxa"/>
          <w:trHeight w:val="359"/>
        </w:trPr>
        <w:tc>
          <w:tcPr>
            <w:tcW w:w="7484" w:type="dxa"/>
            <w:gridSpan w:val="4"/>
            <w:tcBorders>
              <w:left w:val="single" w:sz="4" w:space="0" w:color="auto"/>
              <w:right w:val="single" w:sz="4" w:space="0" w:color="auto"/>
            </w:tcBorders>
          </w:tcPr>
          <w:p w:rsidR="009944B3" w:rsidRPr="002149A7" w:rsidRDefault="009944B3" w:rsidP="0099088F">
            <w:pPr>
              <w:jc w:val="both"/>
            </w:pPr>
            <w:r w:rsidRPr="002149A7">
              <w:t>Şirket No: ...................................</w:t>
            </w:r>
          </w:p>
        </w:tc>
      </w:tr>
      <w:tr w:rsidR="009944B3" w:rsidRPr="002149A7" w:rsidTr="0099088F">
        <w:trPr>
          <w:gridAfter w:val="1"/>
          <w:wAfter w:w="12" w:type="dxa"/>
          <w:trHeight w:val="563"/>
        </w:trPr>
        <w:tc>
          <w:tcPr>
            <w:tcW w:w="3742" w:type="dxa"/>
            <w:gridSpan w:val="2"/>
            <w:tcBorders>
              <w:left w:val="single" w:sz="4" w:space="0" w:color="auto"/>
            </w:tcBorders>
          </w:tcPr>
          <w:p w:rsidR="009944B3" w:rsidRPr="002149A7" w:rsidRDefault="009944B3" w:rsidP="0099088F">
            <w:r w:rsidRPr="002149A7">
              <w:t>HARÇ : 300.- TL</w:t>
            </w:r>
          </w:p>
          <w:p w:rsidR="009944B3" w:rsidRPr="002149A7" w:rsidRDefault="009944B3" w:rsidP="0099088F">
            <w:r w:rsidRPr="002149A7">
              <w:t xml:space="preserve">ÖZEL RESİM: 5.- TL </w:t>
            </w:r>
          </w:p>
        </w:tc>
        <w:tc>
          <w:tcPr>
            <w:tcW w:w="3742" w:type="dxa"/>
            <w:gridSpan w:val="2"/>
            <w:tcBorders>
              <w:right w:val="single" w:sz="4" w:space="0" w:color="auto"/>
            </w:tcBorders>
          </w:tcPr>
          <w:p w:rsidR="009944B3" w:rsidRPr="002149A7" w:rsidRDefault="009944B3" w:rsidP="0099088F">
            <w:pPr>
              <w:jc w:val="both"/>
            </w:pPr>
          </w:p>
        </w:tc>
      </w:tr>
      <w:tr w:rsidR="009944B3" w:rsidRPr="002149A7" w:rsidTr="0099088F">
        <w:trPr>
          <w:gridAfter w:val="1"/>
          <w:wAfter w:w="12" w:type="dxa"/>
          <w:trHeight w:val="288"/>
        </w:trPr>
        <w:tc>
          <w:tcPr>
            <w:tcW w:w="7484" w:type="dxa"/>
            <w:gridSpan w:val="4"/>
            <w:tcBorders>
              <w:left w:val="single" w:sz="4" w:space="0" w:color="auto"/>
              <w:right w:val="single" w:sz="4" w:space="0" w:color="auto"/>
            </w:tcBorders>
          </w:tcPr>
          <w:p w:rsidR="009944B3" w:rsidRPr="002149A7" w:rsidRDefault="009944B3" w:rsidP="0099088F">
            <w:pPr>
              <w:jc w:val="center"/>
            </w:pPr>
            <w:r w:rsidRPr="002149A7">
              <w:t>FASIL 113, ŞİRKETLER YASASI</w:t>
            </w:r>
          </w:p>
        </w:tc>
      </w:tr>
      <w:tr w:rsidR="009944B3" w:rsidRPr="002149A7" w:rsidTr="0099088F">
        <w:trPr>
          <w:gridAfter w:val="1"/>
          <w:wAfter w:w="12" w:type="dxa"/>
          <w:trHeight w:val="406"/>
        </w:trPr>
        <w:tc>
          <w:tcPr>
            <w:tcW w:w="7484" w:type="dxa"/>
            <w:gridSpan w:val="4"/>
            <w:tcBorders>
              <w:left w:val="single" w:sz="4" w:space="0" w:color="auto"/>
              <w:right w:val="single" w:sz="4" w:space="0" w:color="auto"/>
            </w:tcBorders>
          </w:tcPr>
          <w:p w:rsidR="009944B3" w:rsidRPr="002149A7" w:rsidRDefault="009944B3" w:rsidP="0099088F">
            <w:pPr>
              <w:jc w:val="center"/>
            </w:pPr>
            <w:r w:rsidRPr="002149A7">
              <w:t>Direktör ve Sekreterle İlgili Bilgiler</w:t>
            </w:r>
            <w:r>
              <w:t xml:space="preserve"> </w:t>
            </w:r>
            <w:r w:rsidRPr="002149A7">
              <w:t>192’nci Madde Uyarınca</w:t>
            </w:r>
          </w:p>
        </w:tc>
      </w:tr>
      <w:tr w:rsidR="009944B3" w:rsidRPr="002149A7" w:rsidTr="0099088F">
        <w:trPr>
          <w:gridAfter w:val="1"/>
          <w:wAfter w:w="12" w:type="dxa"/>
          <w:trHeight w:val="427"/>
        </w:trPr>
        <w:tc>
          <w:tcPr>
            <w:tcW w:w="7484" w:type="dxa"/>
            <w:gridSpan w:val="4"/>
            <w:tcBorders>
              <w:left w:val="single" w:sz="4" w:space="0" w:color="auto"/>
              <w:right w:val="single" w:sz="4" w:space="0" w:color="auto"/>
            </w:tcBorders>
          </w:tcPr>
          <w:p w:rsidR="009944B3" w:rsidRPr="002149A7" w:rsidRDefault="009944B3" w:rsidP="0099088F">
            <w:pPr>
              <w:jc w:val="both"/>
            </w:pPr>
            <w:r w:rsidRPr="002149A7">
              <w:t>Şirketin İ</w:t>
            </w:r>
            <w:r>
              <w:t>smi : ........................</w:t>
            </w:r>
            <w:r w:rsidRPr="002149A7">
              <w:t>.........................................................................</w:t>
            </w:r>
          </w:p>
        </w:tc>
      </w:tr>
      <w:tr w:rsidR="009944B3" w:rsidRPr="002149A7" w:rsidTr="0099088F">
        <w:trPr>
          <w:gridAfter w:val="1"/>
          <w:wAfter w:w="12" w:type="dxa"/>
          <w:trHeight w:val="427"/>
        </w:trPr>
        <w:tc>
          <w:tcPr>
            <w:tcW w:w="7484" w:type="dxa"/>
            <w:gridSpan w:val="4"/>
            <w:tcBorders>
              <w:left w:val="single" w:sz="4" w:space="0" w:color="auto"/>
              <w:right w:val="single" w:sz="4" w:space="0" w:color="auto"/>
            </w:tcBorders>
          </w:tcPr>
          <w:p w:rsidR="009944B3" w:rsidRPr="002149A7" w:rsidRDefault="009944B3" w:rsidP="0099088F">
            <w:pPr>
              <w:jc w:val="both"/>
            </w:pPr>
            <w:r w:rsidRPr="002149A7">
              <w:t>Gönderen........................................................................................</w:t>
            </w:r>
            <w:r>
              <w:t>...</w:t>
            </w:r>
            <w:r w:rsidRPr="002149A7">
              <w:t>............</w:t>
            </w:r>
          </w:p>
        </w:tc>
      </w:tr>
      <w:tr w:rsidR="009944B3" w:rsidRPr="002149A7" w:rsidTr="0099088F">
        <w:trPr>
          <w:gridAfter w:val="1"/>
          <w:wAfter w:w="12" w:type="dxa"/>
          <w:trHeight w:val="396"/>
        </w:trPr>
        <w:tc>
          <w:tcPr>
            <w:tcW w:w="7484" w:type="dxa"/>
            <w:gridSpan w:val="4"/>
            <w:tcBorders>
              <w:left w:val="single" w:sz="4" w:space="0" w:color="auto"/>
              <w:right w:val="single" w:sz="4" w:space="0" w:color="auto"/>
            </w:tcBorders>
          </w:tcPr>
          <w:p w:rsidR="009944B3" w:rsidRPr="002149A7" w:rsidRDefault="009944B3" w:rsidP="0099088F">
            <w:pPr>
              <w:jc w:val="both"/>
            </w:pPr>
            <w:r w:rsidRPr="002149A7">
              <w:t>.............................................................................................</w:t>
            </w:r>
            <w:r>
              <w:t>..................</w:t>
            </w:r>
            <w:r w:rsidRPr="002149A7">
              <w:t>........</w:t>
            </w:r>
          </w:p>
        </w:tc>
      </w:tr>
    </w:tbl>
    <w:p w:rsidR="009944B3" w:rsidRDefault="009944B3" w:rsidP="009944B3"/>
    <w:p w:rsidR="009944B3" w:rsidRDefault="009944B3" w:rsidP="009944B3">
      <w:pPr>
        <w:jc w:val="both"/>
      </w:pPr>
    </w:p>
    <w:p w:rsidR="009944B3" w:rsidRDefault="009944B3" w:rsidP="009944B3">
      <w:pPr>
        <w:jc w:val="both"/>
      </w:pPr>
      <w:r w:rsidRPr="002149A7">
        <w:t>Bu raporun yapıldığı tarihte Şirket Direktörleri* olan kişilerle ilgili bilgiler</w:t>
      </w:r>
    </w:p>
    <w:tbl>
      <w:tblPr>
        <w:tblW w:w="7484" w:type="dxa"/>
        <w:tblInd w:w="250" w:type="dxa"/>
        <w:tblLayout w:type="fixed"/>
        <w:tblLook w:val="0000" w:firstRow="0" w:lastRow="0" w:firstColumn="0" w:lastColumn="0" w:noHBand="0" w:noVBand="0"/>
      </w:tblPr>
      <w:tblGrid>
        <w:gridCol w:w="1496"/>
        <w:gridCol w:w="1497"/>
        <w:gridCol w:w="1497"/>
        <w:gridCol w:w="1497"/>
        <w:gridCol w:w="1497"/>
      </w:tblGrid>
      <w:tr w:rsidR="009944B3" w:rsidRPr="002149A7" w:rsidTr="0099088F">
        <w:trPr>
          <w:trHeight w:val="264"/>
        </w:trPr>
        <w:tc>
          <w:tcPr>
            <w:tcW w:w="1496"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(1)</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(2)</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(3)</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(4)</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(5)</w:t>
            </w:r>
          </w:p>
        </w:tc>
      </w:tr>
      <w:tr w:rsidR="009944B3" w:rsidRPr="002149A7" w:rsidTr="0099088F">
        <w:trPr>
          <w:trHeight w:val="1080"/>
        </w:trPr>
        <w:tc>
          <w:tcPr>
            <w:tcW w:w="1496"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İsim</w:t>
            </w:r>
          </w:p>
          <w:p w:rsidR="009944B3" w:rsidRPr="002149A7" w:rsidRDefault="009944B3" w:rsidP="0099088F">
            <w:pPr>
              <w:jc w:val="center"/>
            </w:pPr>
            <w:r w:rsidRPr="002149A7">
              <w:t>(Fert ise şimdiki isim isimler ve soyadı.+</w:t>
            </w:r>
          </w:p>
          <w:p w:rsidR="009944B3" w:rsidRPr="002149A7" w:rsidRDefault="009944B3" w:rsidP="0099088F">
            <w:pPr>
              <w:jc w:val="center"/>
            </w:pPr>
            <w:r w:rsidRPr="002149A7">
              <w:t>Şirket ise, kayıtlı isim)</w:t>
            </w:r>
          </w:p>
        </w:tc>
        <w:tc>
          <w:tcPr>
            <w:tcW w:w="1497"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Evvelki isim veya</w:t>
            </w:r>
          </w:p>
          <w:p w:rsidR="009944B3" w:rsidRPr="002149A7" w:rsidRDefault="009944B3" w:rsidP="0099088F">
            <w:pPr>
              <w:jc w:val="center"/>
            </w:pPr>
            <w:r w:rsidRPr="002149A7">
              <w:t>isimler ve soyadı+</w:t>
            </w:r>
          </w:p>
        </w:tc>
        <w:tc>
          <w:tcPr>
            <w:tcW w:w="1497"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Uyruk</w:t>
            </w:r>
          </w:p>
        </w:tc>
        <w:tc>
          <w:tcPr>
            <w:tcW w:w="1497"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Daimi ikametgâh adresi</w:t>
            </w:r>
          </w:p>
          <w:p w:rsidR="009944B3" w:rsidRPr="002149A7" w:rsidRDefault="009944B3" w:rsidP="0099088F">
            <w:pPr>
              <w:jc w:val="center"/>
            </w:pPr>
            <w:r w:rsidRPr="002149A7">
              <w:t>(Şirket ise, kayıtlı veya</w:t>
            </w:r>
          </w:p>
          <w:p w:rsidR="009944B3" w:rsidRPr="002149A7" w:rsidRDefault="009944B3" w:rsidP="0099088F">
            <w:pPr>
              <w:jc w:val="center"/>
            </w:pPr>
            <w:r w:rsidRPr="002149A7">
              <w:t>merkez bürosu)</w:t>
            </w:r>
          </w:p>
        </w:tc>
        <w:tc>
          <w:tcPr>
            <w:tcW w:w="1497"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Meşguliyet ve diğer direktörlüklerin işi ve bunlarla ilgili bilgiler</w:t>
            </w:r>
          </w:p>
        </w:tc>
      </w:tr>
      <w:tr w:rsidR="009944B3" w:rsidRPr="002149A7" w:rsidTr="0099088F">
        <w:trPr>
          <w:trHeight w:val="1389"/>
        </w:trPr>
        <w:tc>
          <w:tcPr>
            <w:tcW w:w="1496"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497"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r>
    </w:tbl>
    <w:p w:rsidR="009944B3" w:rsidRDefault="009944B3" w:rsidP="009944B3"/>
    <w:p w:rsidR="009944B3" w:rsidRDefault="009944B3" w:rsidP="009944B3">
      <w:pPr>
        <w:jc w:val="both"/>
      </w:pPr>
    </w:p>
    <w:p w:rsidR="009944B3" w:rsidRDefault="009944B3" w:rsidP="009944B3">
      <w:pPr>
        <w:jc w:val="both"/>
      </w:pPr>
    </w:p>
    <w:p w:rsidR="009944B3" w:rsidRPr="002149A7" w:rsidRDefault="009944B3" w:rsidP="009944B3">
      <w:pPr>
        <w:jc w:val="center"/>
      </w:pPr>
      <w:r w:rsidRPr="002149A7">
        <w:t>Bu Raporun yapıldığı tarihte Şirketin Sekreteri olan kişi ile ilgili bilgiler</w:t>
      </w:r>
    </w:p>
    <w:tbl>
      <w:tblPr>
        <w:tblW w:w="7372" w:type="dxa"/>
        <w:tblInd w:w="250"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346"/>
        <w:gridCol w:w="2616"/>
      </w:tblGrid>
      <w:tr w:rsidR="009944B3" w:rsidRPr="002149A7" w:rsidTr="0099088F">
        <w:trPr>
          <w:trHeight w:val="843"/>
        </w:trPr>
        <w:tc>
          <w:tcPr>
            <w:tcW w:w="2410" w:type="dxa"/>
            <w:tcBorders>
              <w:top w:val="single" w:sz="4" w:space="0" w:color="auto"/>
              <w:left w:val="single" w:sz="4" w:space="0" w:color="auto"/>
            </w:tcBorders>
          </w:tcPr>
          <w:p w:rsidR="009944B3" w:rsidRPr="002149A7" w:rsidRDefault="009944B3" w:rsidP="0099088F">
            <w:pPr>
              <w:ind w:left="-108" w:firstLine="108"/>
              <w:jc w:val="center"/>
            </w:pPr>
            <w:r w:rsidRPr="002149A7">
              <w:t>(1)</w:t>
            </w:r>
          </w:p>
          <w:p w:rsidR="009944B3" w:rsidRPr="002149A7" w:rsidRDefault="009944B3" w:rsidP="0099088F">
            <w:pPr>
              <w:ind w:left="-108" w:firstLine="108"/>
              <w:jc w:val="center"/>
            </w:pPr>
            <w:r w:rsidRPr="002149A7">
              <w:t>(Fert ise şimdiki isim veya isimler ve soyadı+ Şirket ise, kayıtlı isim)</w:t>
            </w:r>
          </w:p>
        </w:tc>
        <w:tc>
          <w:tcPr>
            <w:tcW w:w="2346" w:type="dxa"/>
            <w:tcBorders>
              <w:top w:val="single" w:sz="4" w:space="0" w:color="auto"/>
            </w:tcBorders>
          </w:tcPr>
          <w:p w:rsidR="009944B3" w:rsidRPr="002149A7" w:rsidRDefault="009944B3" w:rsidP="0099088F">
            <w:pPr>
              <w:ind w:left="-108" w:firstLine="108"/>
              <w:jc w:val="center"/>
            </w:pPr>
            <w:r w:rsidRPr="002149A7">
              <w:t>(2)</w:t>
            </w:r>
          </w:p>
          <w:p w:rsidR="009944B3" w:rsidRPr="002149A7" w:rsidRDefault="009944B3" w:rsidP="0099088F">
            <w:pPr>
              <w:ind w:left="-108" w:firstLine="108"/>
              <w:jc w:val="center"/>
            </w:pPr>
            <w:r w:rsidRPr="002149A7">
              <w:t>Evvelki isim veya isimler ve soyadı +</w:t>
            </w:r>
          </w:p>
        </w:tc>
        <w:tc>
          <w:tcPr>
            <w:tcW w:w="2616" w:type="dxa"/>
            <w:tcBorders>
              <w:top w:val="single" w:sz="4" w:space="0" w:color="auto"/>
              <w:right w:val="single" w:sz="4" w:space="0" w:color="auto"/>
            </w:tcBorders>
          </w:tcPr>
          <w:p w:rsidR="009944B3" w:rsidRPr="002149A7" w:rsidRDefault="009944B3" w:rsidP="0099088F">
            <w:pPr>
              <w:ind w:left="-108" w:firstLine="108"/>
              <w:jc w:val="center"/>
            </w:pPr>
            <w:r w:rsidRPr="002149A7">
              <w:t>(3)</w:t>
            </w:r>
          </w:p>
          <w:p w:rsidR="009944B3" w:rsidRPr="002149A7" w:rsidRDefault="009944B3" w:rsidP="0099088F">
            <w:pPr>
              <w:ind w:left="-108" w:firstLine="108"/>
              <w:jc w:val="center"/>
            </w:pPr>
            <w:r w:rsidRPr="002149A7">
              <w:t>Daimi ikametgâh adresi</w:t>
            </w:r>
          </w:p>
          <w:p w:rsidR="009944B3" w:rsidRPr="002149A7" w:rsidRDefault="009944B3" w:rsidP="0099088F">
            <w:pPr>
              <w:ind w:left="-108" w:firstLine="108"/>
              <w:jc w:val="center"/>
            </w:pPr>
            <w:r w:rsidRPr="002149A7">
              <w:t>(Şirket ise, kayıtlı bürosu)</w:t>
            </w:r>
          </w:p>
        </w:tc>
      </w:tr>
      <w:tr w:rsidR="009944B3" w:rsidRPr="002149A7" w:rsidTr="0099088F">
        <w:trPr>
          <w:trHeight w:val="272"/>
        </w:trPr>
        <w:tc>
          <w:tcPr>
            <w:tcW w:w="2410" w:type="dxa"/>
            <w:tcBorders>
              <w:left w:val="single" w:sz="4" w:space="0" w:color="auto"/>
              <w:bottom w:val="nil"/>
            </w:tcBorders>
          </w:tcPr>
          <w:p w:rsidR="009944B3" w:rsidRPr="002149A7" w:rsidRDefault="009944B3" w:rsidP="0099088F">
            <w:pPr>
              <w:ind w:left="-108" w:firstLine="108"/>
              <w:jc w:val="both"/>
            </w:pPr>
          </w:p>
        </w:tc>
        <w:tc>
          <w:tcPr>
            <w:tcW w:w="2346" w:type="dxa"/>
            <w:tcBorders>
              <w:bottom w:val="nil"/>
            </w:tcBorders>
          </w:tcPr>
          <w:p w:rsidR="009944B3" w:rsidRPr="002149A7" w:rsidRDefault="009944B3" w:rsidP="0099088F">
            <w:pPr>
              <w:ind w:left="-108" w:firstLine="108"/>
              <w:jc w:val="center"/>
            </w:pPr>
          </w:p>
        </w:tc>
        <w:tc>
          <w:tcPr>
            <w:tcW w:w="2616" w:type="dxa"/>
            <w:tcBorders>
              <w:bottom w:val="nil"/>
              <w:right w:val="single" w:sz="4" w:space="0" w:color="auto"/>
            </w:tcBorders>
          </w:tcPr>
          <w:p w:rsidR="009944B3" w:rsidRPr="002149A7" w:rsidRDefault="009944B3" w:rsidP="0099088F">
            <w:pPr>
              <w:ind w:left="-108" w:firstLine="108"/>
              <w:jc w:val="both"/>
            </w:pPr>
          </w:p>
        </w:tc>
      </w:tr>
      <w:tr w:rsidR="009944B3" w:rsidRPr="002149A7" w:rsidTr="0099088F">
        <w:trPr>
          <w:trHeight w:val="283"/>
        </w:trPr>
        <w:tc>
          <w:tcPr>
            <w:tcW w:w="2410" w:type="dxa"/>
            <w:tcBorders>
              <w:top w:val="nil"/>
              <w:left w:val="single" w:sz="4" w:space="0" w:color="auto"/>
              <w:bottom w:val="single" w:sz="4" w:space="0" w:color="auto"/>
            </w:tcBorders>
          </w:tcPr>
          <w:p w:rsidR="009944B3" w:rsidRPr="002149A7" w:rsidRDefault="009944B3" w:rsidP="0099088F">
            <w:pPr>
              <w:ind w:left="-108" w:firstLine="108"/>
              <w:jc w:val="both"/>
            </w:pPr>
            <w:r w:rsidRPr="002149A7">
              <w:t>................................................................................................................................................</w:t>
            </w:r>
            <w:r>
              <w:t>...........................................</w:t>
            </w:r>
          </w:p>
        </w:tc>
        <w:tc>
          <w:tcPr>
            <w:tcW w:w="2346" w:type="dxa"/>
            <w:tcBorders>
              <w:top w:val="nil"/>
              <w:bottom w:val="single" w:sz="4" w:space="0" w:color="auto"/>
            </w:tcBorders>
          </w:tcPr>
          <w:p w:rsidR="009944B3" w:rsidRPr="002149A7" w:rsidRDefault="009944B3" w:rsidP="0099088F">
            <w:pPr>
              <w:ind w:left="-108" w:firstLine="108"/>
              <w:jc w:val="both"/>
            </w:pPr>
            <w:r w:rsidRPr="002149A7">
              <w:t>................................................................................................................................................</w:t>
            </w:r>
            <w:r>
              <w:t>.......................................</w:t>
            </w:r>
          </w:p>
        </w:tc>
        <w:tc>
          <w:tcPr>
            <w:tcW w:w="2616" w:type="dxa"/>
            <w:tcBorders>
              <w:top w:val="nil"/>
              <w:bottom w:val="single" w:sz="4" w:space="0" w:color="auto"/>
              <w:right w:val="single" w:sz="4" w:space="0" w:color="auto"/>
            </w:tcBorders>
          </w:tcPr>
          <w:p w:rsidR="009944B3" w:rsidRPr="002149A7" w:rsidRDefault="009944B3" w:rsidP="0099088F">
            <w:pPr>
              <w:ind w:left="-108" w:firstLine="108"/>
              <w:jc w:val="both"/>
            </w:pPr>
            <w:r w:rsidRPr="002149A7">
              <w:t>............................................................................................................................................</w:t>
            </w:r>
            <w:r>
              <w:t>................................................................</w:t>
            </w:r>
          </w:p>
        </w:tc>
      </w:tr>
    </w:tbl>
    <w:p w:rsidR="009944B3" w:rsidRDefault="009944B3" w:rsidP="009944B3"/>
    <w:tbl>
      <w:tblPr>
        <w:tblW w:w="7484" w:type="dxa"/>
        <w:tblInd w:w="250" w:type="dxa"/>
        <w:tblLayout w:type="fixed"/>
        <w:tblLook w:val="0000" w:firstRow="0" w:lastRow="0" w:firstColumn="0" w:lastColumn="0" w:noHBand="0" w:noVBand="0"/>
      </w:tblPr>
      <w:tblGrid>
        <w:gridCol w:w="243"/>
        <w:gridCol w:w="156"/>
        <w:gridCol w:w="127"/>
        <w:gridCol w:w="2876"/>
        <w:gridCol w:w="4048"/>
        <w:gridCol w:w="34"/>
      </w:tblGrid>
      <w:tr w:rsidR="009944B3" w:rsidRPr="002149A7" w:rsidTr="0099088F">
        <w:trPr>
          <w:trHeight w:val="1040"/>
        </w:trPr>
        <w:tc>
          <w:tcPr>
            <w:tcW w:w="243" w:type="dxa"/>
            <w:tcBorders>
              <w:top w:val="single" w:sz="4" w:space="0" w:color="auto"/>
              <w:left w:val="single" w:sz="4" w:space="0" w:color="auto"/>
            </w:tcBorders>
          </w:tcPr>
          <w:p w:rsidR="009944B3" w:rsidRPr="002149A7" w:rsidRDefault="009944B3" w:rsidP="0099088F">
            <w:pPr>
              <w:jc w:val="both"/>
            </w:pPr>
            <w:r w:rsidRPr="002149A7">
              <w:t>*</w:t>
            </w: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w:t>
            </w:r>
          </w:p>
        </w:tc>
        <w:tc>
          <w:tcPr>
            <w:tcW w:w="3159" w:type="dxa"/>
            <w:gridSpan w:val="3"/>
            <w:tcBorders>
              <w:top w:val="single" w:sz="4" w:space="0" w:color="auto"/>
              <w:right w:val="single" w:sz="4" w:space="0" w:color="auto"/>
            </w:tcBorders>
          </w:tcPr>
          <w:p w:rsidR="009944B3" w:rsidRPr="002149A7" w:rsidRDefault="009944B3" w:rsidP="0099088F">
            <w:pPr>
              <w:jc w:val="both"/>
            </w:pPr>
            <w:r w:rsidRPr="002149A7">
              <w:t>“Direktör”, her ne isimle anılırsa anılsın, direktör mevkiini işgal eden herhangi bir kişiyi ve direktif ve talimatına göre şirket Direktörlerinin, hareket ettikleri herhangi bir kişiyi anlatır.</w:t>
            </w:r>
          </w:p>
          <w:p w:rsidR="009944B3" w:rsidRPr="002149A7" w:rsidRDefault="009944B3" w:rsidP="0099088F">
            <w:pPr>
              <w:jc w:val="both"/>
            </w:pPr>
            <w:r w:rsidRPr="002149A7">
              <w:t>“Evvelki isim” ve “Evvelki soyadı,” aşağıdaki anlamları içeremez:-</w:t>
            </w:r>
          </w:p>
        </w:tc>
        <w:tc>
          <w:tcPr>
            <w:tcW w:w="4082" w:type="dxa"/>
            <w:gridSpan w:val="2"/>
            <w:tcBorders>
              <w:top w:val="single" w:sz="4" w:space="0" w:color="auto"/>
              <w:left w:val="single" w:sz="4" w:space="0" w:color="auto"/>
              <w:right w:val="single" w:sz="4" w:space="0" w:color="auto"/>
            </w:tcBorders>
          </w:tcPr>
          <w:p w:rsidR="009944B3" w:rsidRPr="002149A7" w:rsidRDefault="009944B3" w:rsidP="0099088F">
            <w:pPr>
              <w:jc w:val="both"/>
            </w:pPr>
            <w:r w:rsidRPr="002149A7">
              <w:tab/>
              <w:t>“Direktörlükler”, bu raporu sunan Şirketin tamamıyle tabi bulunduğu Şirketler veya ya Şirkete veyahut Şirketin tamamıyle tabi bulunduğu başka bir Şirkete tamamıyle tabi bulunan şirketler müstesna, Kıbrıs’ta teşekkül etmiş olup, bu direktörün aynı zamanda direktörü bulunduğu bütün şirketlerin isimleri verilmelidir. Bir şirketin, diğer bir</w:t>
            </w:r>
          </w:p>
        </w:tc>
      </w:tr>
      <w:tr w:rsidR="009944B3" w:rsidRPr="002149A7" w:rsidTr="0099088F">
        <w:trPr>
          <w:trHeight w:val="834"/>
        </w:trPr>
        <w:tc>
          <w:tcPr>
            <w:tcW w:w="526" w:type="dxa"/>
            <w:gridSpan w:val="3"/>
            <w:tcBorders>
              <w:left w:val="single" w:sz="4" w:space="0" w:color="auto"/>
              <w:bottom w:val="single" w:sz="4" w:space="0" w:color="auto"/>
            </w:tcBorders>
          </w:tcPr>
          <w:p w:rsidR="009944B3" w:rsidRPr="002149A7" w:rsidRDefault="009944B3" w:rsidP="0099088F">
            <w:pPr>
              <w:jc w:val="both"/>
            </w:pPr>
            <w:r w:rsidRPr="002149A7">
              <w:t>(a)</w:t>
            </w:r>
          </w:p>
        </w:tc>
        <w:tc>
          <w:tcPr>
            <w:tcW w:w="2876" w:type="dxa"/>
            <w:tcBorders>
              <w:bottom w:val="single" w:sz="4" w:space="0" w:color="auto"/>
              <w:right w:val="single" w:sz="4" w:space="0" w:color="auto"/>
            </w:tcBorders>
          </w:tcPr>
          <w:p w:rsidR="009944B3" w:rsidRPr="002149A7" w:rsidRDefault="009944B3" w:rsidP="0099088F">
            <w:pPr>
              <w:jc w:val="both"/>
            </w:pPr>
            <w:r w:rsidRPr="002149A7">
              <w:t>herhangi bir fert olduğu takdirde, isim sahibi on sekiz yaşına basmadan evvel veya yirmi seneden az olmayan bir süre önce değiştirilmiş veya kullanılmamış önceki bir isim veya soyadı; veya</w:t>
            </w:r>
          </w:p>
        </w:tc>
        <w:tc>
          <w:tcPr>
            <w:tcW w:w="4082" w:type="dxa"/>
            <w:gridSpan w:val="2"/>
            <w:tcBorders>
              <w:left w:val="single" w:sz="4" w:space="0" w:color="auto"/>
              <w:right w:val="single" w:sz="4" w:space="0" w:color="auto"/>
            </w:tcBorders>
          </w:tcPr>
          <w:p w:rsidR="009944B3" w:rsidRPr="002149A7" w:rsidRDefault="009944B3" w:rsidP="0099088F">
            <w:pPr>
              <w:jc w:val="both"/>
            </w:pPr>
            <w:r w:rsidRPr="002149A7">
              <w:t>şirket ve bu diğer şirkete tamamıyle tabi şirketler ve bunun veya bunların tayin ettiği mümessillerden başka hissedarı bulunmadığı takdirde, böyle bir şirket diğer şirkete tamamıyle tabi şirket addolunur. Bur formdaki boş yer kâfi gelmezse, diğer direktörlüklerin tafsilâtı bu</w:t>
            </w:r>
          </w:p>
        </w:tc>
      </w:tr>
      <w:tr w:rsidR="009944B3" w:rsidRPr="002149A7" w:rsidTr="0099088F">
        <w:trPr>
          <w:gridAfter w:val="1"/>
          <w:wAfter w:w="34" w:type="dxa"/>
          <w:trHeight w:val="222"/>
        </w:trPr>
        <w:tc>
          <w:tcPr>
            <w:tcW w:w="399" w:type="dxa"/>
            <w:gridSpan w:val="2"/>
            <w:tcBorders>
              <w:top w:val="single" w:sz="4" w:space="0" w:color="auto"/>
              <w:left w:val="single" w:sz="4" w:space="0" w:color="auto"/>
              <w:bottom w:val="single" w:sz="4" w:space="0" w:color="auto"/>
            </w:tcBorders>
          </w:tcPr>
          <w:p w:rsidR="009944B3" w:rsidRPr="002149A7" w:rsidRDefault="009944B3" w:rsidP="0099088F">
            <w:pPr>
              <w:ind w:right="-108"/>
              <w:jc w:val="both"/>
            </w:pPr>
            <w:r w:rsidRPr="002149A7">
              <w:t>(b)</w:t>
            </w:r>
          </w:p>
        </w:tc>
        <w:tc>
          <w:tcPr>
            <w:tcW w:w="3003" w:type="dxa"/>
            <w:gridSpan w:val="2"/>
            <w:tcBorders>
              <w:top w:val="single" w:sz="4" w:space="0" w:color="auto"/>
              <w:bottom w:val="single" w:sz="4" w:space="0" w:color="auto"/>
              <w:right w:val="single" w:sz="4" w:space="0" w:color="auto"/>
            </w:tcBorders>
          </w:tcPr>
          <w:p w:rsidR="009944B3" w:rsidRPr="002149A7" w:rsidRDefault="009944B3" w:rsidP="0099088F">
            <w:pPr>
              <w:jc w:val="both"/>
            </w:pPr>
            <w:r w:rsidRPr="002149A7">
              <w:t>evli bir kadın olduğu takdirde, evlenmeden önce, bilindiği isim ve soyadı.</w:t>
            </w:r>
          </w:p>
        </w:tc>
        <w:tc>
          <w:tcPr>
            <w:tcW w:w="4048" w:type="dxa"/>
            <w:tcBorders>
              <w:left w:val="single" w:sz="4" w:space="0" w:color="auto"/>
              <w:right w:val="single" w:sz="4" w:space="0" w:color="auto"/>
            </w:tcBorders>
          </w:tcPr>
          <w:p w:rsidR="009944B3" w:rsidRPr="002149A7" w:rsidRDefault="009944B3" w:rsidP="0099088F">
            <w:pPr>
              <w:jc w:val="both"/>
            </w:pPr>
            <w:r w:rsidRPr="002149A7">
              <w:t>formaya iliştirilecek ayrı bir beyanname üzerine yazılmalıdır.</w:t>
            </w:r>
          </w:p>
        </w:tc>
      </w:tr>
      <w:tr w:rsidR="009944B3" w:rsidRPr="002149A7" w:rsidTr="0099088F">
        <w:trPr>
          <w:gridAfter w:val="1"/>
          <w:wAfter w:w="34" w:type="dxa"/>
          <w:trHeight w:val="631"/>
        </w:trPr>
        <w:tc>
          <w:tcPr>
            <w:tcW w:w="3402" w:type="dxa"/>
            <w:gridSpan w:val="4"/>
          </w:tcPr>
          <w:p w:rsidR="009944B3" w:rsidRPr="002149A7" w:rsidRDefault="009944B3" w:rsidP="0099088F">
            <w:pPr>
              <w:jc w:val="both"/>
            </w:pPr>
            <w:r w:rsidRPr="002149A7">
              <w:t>Bir posta kutusu numarası kâfi değildir.</w:t>
            </w:r>
          </w:p>
          <w:p w:rsidR="009944B3" w:rsidRPr="002149A7" w:rsidRDefault="009944B3" w:rsidP="0099088F">
            <w:pPr>
              <w:jc w:val="both"/>
            </w:pPr>
            <w:r>
              <w:t>Tarih: ...............</w:t>
            </w:r>
            <w:r w:rsidRPr="002149A7">
              <w:t>........19...............</w:t>
            </w:r>
          </w:p>
        </w:tc>
        <w:tc>
          <w:tcPr>
            <w:tcW w:w="4048" w:type="dxa"/>
            <w:tcBorders>
              <w:right w:val="single" w:sz="4" w:space="0" w:color="auto"/>
            </w:tcBorders>
          </w:tcPr>
          <w:p w:rsidR="009944B3" w:rsidRPr="002149A7" w:rsidRDefault="009944B3" w:rsidP="0099088F">
            <w:pPr>
              <w:ind w:right="-171"/>
              <w:jc w:val="right"/>
            </w:pPr>
            <w:r w:rsidRPr="002149A7">
              <w:t>(İmza) ............................................................</w:t>
            </w:r>
          </w:p>
          <w:p w:rsidR="009944B3" w:rsidRPr="002149A7" w:rsidRDefault="009944B3" w:rsidP="0099088F">
            <w:pPr>
              <w:ind w:right="-171"/>
              <w:jc w:val="center"/>
            </w:pPr>
            <w:r w:rsidRPr="002149A7">
              <w:t>(Direktör mi yoksa Sekreter mi yazınız)</w:t>
            </w:r>
          </w:p>
        </w:tc>
      </w:tr>
    </w:tbl>
    <w:p w:rsidR="009944B3" w:rsidRDefault="009944B3" w:rsidP="009944B3">
      <w:r>
        <w:br w:type="page"/>
      </w:r>
    </w:p>
    <w:tbl>
      <w:tblPr>
        <w:tblW w:w="7484" w:type="dxa"/>
        <w:tblLayout w:type="fixed"/>
        <w:tblLook w:val="0000" w:firstRow="0" w:lastRow="0" w:firstColumn="0" w:lastColumn="0" w:noHBand="0" w:noVBand="0"/>
      </w:tblPr>
      <w:tblGrid>
        <w:gridCol w:w="2093"/>
        <w:gridCol w:w="1653"/>
        <w:gridCol w:w="1241"/>
        <w:gridCol w:w="2497"/>
      </w:tblGrid>
      <w:tr w:rsidR="009944B3" w:rsidRPr="002149A7" w:rsidTr="0099088F">
        <w:trPr>
          <w:trHeight w:val="227"/>
        </w:trPr>
        <w:tc>
          <w:tcPr>
            <w:tcW w:w="3746" w:type="dxa"/>
            <w:gridSpan w:val="2"/>
          </w:tcPr>
          <w:p w:rsidR="009944B3" w:rsidRPr="002149A7" w:rsidRDefault="009944B3" w:rsidP="0099088F">
            <w:pPr>
              <w:jc w:val="both"/>
            </w:pPr>
            <w:r w:rsidRPr="002149A7">
              <w:t>Şirket No: ...................................</w:t>
            </w:r>
          </w:p>
        </w:tc>
        <w:tc>
          <w:tcPr>
            <w:tcW w:w="3738" w:type="dxa"/>
            <w:gridSpan w:val="2"/>
          </w:tcPr>
          <w:p w:rsidR="009944B3" w:rsidRPr="002149A7" w:rsidRDefault="009944B3" w:rsidP="0099088F">
            <w:pPr>
              <w:jc w:val="right"/>
              <w:rPr>
                <w:b/>
              </w:rPr>
            </w:pPr>
            <w:r w:rsidRPr="002149A7">
              <w:rPr>
                <w:b/>
              </w:rPr>
              <w:t>Form No: M.Ş. 4)</w:t>
            </w:r>
          </w:p>
        </w:tc>
      </w:tr>
      <w:tr w:rsidR="009944B3" w:rsidRPr="002149A7" w:rsidTr="0099088F">
        <w:trPr>
          <w:trHeight w:val="471"/>
        </w:trPr>
        <w:tc>
          <w:tcPr>
            <w:tcW w:w="2093" w:type="dxa"/>
          </w:tcPr>
          <w:p w:rsidR="009944B3" w:rsidRPr="002149A7" w:rsidRDefault="009944B3" w:rsidP="0099088F">
            <w:pPr>
              <w:jc w:val="both"/>
            </w:pPr>
          </w:p>
        </w:tc>
        <w:tc>
          <w:tcPr>
            <w:tcW w:w="2894" w:type="dxa"/>
            <w:gridSpan w:val="2"/>
          </w:tcPr>
          <w:p w:rsidR="009944B3" w:rsidRPr="002149A7" w:rsidRDefault="009944B3" w:rsidP="0099088F">
            <w:pPr>
              <w:jc w:val="both"/>
            </w:pPr>
            <w:r w:rsidRPr="002149A7">
              <w:t>KAYIT HARCI: 300.- TL</w:t>
            </w:r>
          </w:p>
          <w:p w:rsidR="009944B3" w:rsidRPr="002149A7" w:rsidRDefault="009944B3" w:rsidP="0099088F">
            <w:pPr>
              <w:jc w:val="both"/>
            </w:pPr>
            <w:r w:rsidRPr="002149A7">
              <w:t>ÖZEL RESİM : 5.- TL</w:t>
            </w:r>
          </w:p>
        </w:tc>
        <w:tc>
          <w:tcPr>
            <w:tcW w:w="2497" w:type="dxa"/>
          </w:tcPr>
          <w:p w:rsidR="009944B3" w:rsidRPr="002149A7" w:rsidRDefault="009944B3" w:rsidP="0099088F">
            <w:pPr>
              <w:jc w:val="both"/>
            </w:pPr>
          </w:p>
        </w:tc>
      </w:tr>
      <w:tr w:rsidR="009944B3" w:rsidRPr="002149A7" w:rsidTr="0099088F">
        <w:trPr>
          <w:trHeight w:val="227"/>
        </w:trPr>
        <w:tc>
          <w:tcPr>
            <w:tcW w:w="7484" w:type="dxa"/>
            <w:gridSpan w:val="4"/>
          </w:tcPr>
          <w:p w:rsidR="009944B3" w:rsidRPr="002149A7" w:rsidRDefault="009944B3" w:rsidP="0099088F">
            <w:pPr>
              <w:jc w:val="center"/>
            </w:pPr>
            <w:r w:rsidRPr="002149A7">
              <w:t>FASIL 113, ŞİRKETLER YASASI</w:t>
            </w:r>
          </w:p>
        </w:tc>
      </w:tr>
      <w:tr w:rsidR="009944B3" w:rsidRPr="002149A7" w:rsidTr="0099088F">
        <w:trPr>
          <w:trHeight w:val="618"/>
        </w:trPr>
        <w:tc>
          <w:tcPr>
            <w:tcW w:w="7484" w:type="dxa"/>
            <w:gridSpan w:val="4"/>
          </w:tcPr>
          <w:p w:rsidR="009944B3" w:rsidRPr="002149A7" w:rsidRDefault="009944B3" w:rsidP="0099088F">
            <w:pPr>
              <w:jc w:val="center"/>
            </w:pPr>
            <w:r w:rsidRPr="002149A7">
              <w:t>Direktörler veya Sekreter de veya bunlarla ilgili bilgilerde yer alan</w:t>
            </w:r>
            <w:r>
              <w:t xml:space="preserve"> </w:t>
            </w:r>
            <w:r w:rsidRPr="002149A7">
              <w:t>değişiklik bildirimi</w:t>
            </w:r>
            <w:r>
              <w:t xml:space="preserve"> </w:t>
            </w:r>
            <w:r w:rsidRPr="002149A7">
              <w:t>Madde 192 Gereğince.</w:t>
            </w:r>
          </w:p>
        </w:tc>
      </w:tr>
      <w:tr w:rsidR="009944B3" w:rsidRPr="002149A7" w:rsidTr="0099088F">
        <w:trPr>
          <w:trHeight w:val="698"/>
        </w:trPr>
        <w:tc>
          <w:tcPr>
            <w:tcW w:w="7484" w:type="dxa"/>
            <w:gridSpan w:val="4"/>
          </w:tcPr>
          <w:p w:rsidR="009944B3" w:rsidRPr="002149A7" w:rsidRDefault="009944B3" w:rsidP="0099088F">
            <w:pPr>
              <w:jc w:val="both"/>
            </w:pPr>
            <w:r w:rsidRPr="002149A7">
              <w:t>Şirketin İsmi: .................................................................................................. Limited Gönderen : ................................................</w:t>
            </w:r>
            <w:r>
              <w:t>......................</w:t>
            </w:r>
            <w:r w:rsidRPr="002149A7">
              <w:t>...</w:t>
            </w:r>
          </w:p>
          <w:p w:rsidR="009944B3" w:rsidRPr="002149A7" w:rsidRDefault="009944B3" w:rsidP="0099088F">
            <w:pPr>
              <w:jc w:val="both"/>
            </w:pPr>
            <w:r w:rsidRPr="002149A7">
              <w:t xml:space="preserve"> ...............................................................................................................</w:t>
            </w:r>
          </w:p>
        </w:tc>
      </w:tr>
      <w:tr w:rsidR="009944B3" w:rsidRPr="002149A7" w:rsidTr="0099088F">
        <w:trPr>
          <w:trHeight w:val="227"/>
        </w:trPr>
        <w:tc>
          <w:tcPr>
            <w:tcW w:w="7484" w:type="dxa"/>
            <w:gridSpan w:val="4"/>
          </w:tcPr>
          <w:p w:rsidR="009944B3" w:rsidRPr="002149A7" w:rsidRDefault="009944B3" w:rsidP="0099088F">
            <w:pPr>
              <w:jc w:val="both"/>
            </w:pPr>
            <w:r w:rsidRPr="002149A7">
              <w:t>ŞİRKETLER MUKAYYİDİNE,</w:t>
            </w:r>
          </w:p>
        </w:tc>
      </w:tr>
      <w:tr w:rsidR="009944B3" w:rsidRPr="002149A7" w:rsidTr="0099088F">
        <w:trPr>
          <w:trHeight w:val="227"/>
        </w:trPr>
        <w:tc>
          <w:tcPr>
            <w:tcW w:w="7484" w:type="dxa"/>
            <w:gridSpan w:val="4"/>
          </w:tcPr>
          <w:p w:rsidR="009944B3" w:rsidRPr="002149A7" w:rsidRDefault="009944B3" w:rsidP="0099088F">
            <w:pPr>
              <w:jc w:val="both"/>
            </w:pPr>
            <w:r w:rsidRPr="002149A7">
              <w:t>........................................................................................................................ Limited</w:t>
            </w:r>
          </w:p>
        </w:tc>
      </w:tr>
      <w:tr w:rsidR="009944B3" w:rsidRPr="002149A7" w:rsidTr="0099088F">
        <w:trPr>
          <w:trHeight w:val="283"/>
        </w:trPr>
        <w:tc>
          <w:tcPr>
            <w:tcW w:w="7484" w:type="dxa"/>
            <w:gridSpan w:val="4"/>
          </w:tcPr>
          <w:p w:rsidR="009944B3" w:rsidRPr="002149A7" w:rsidRDefault="009944B3" w:rsidP="0099088F">
            <w:pPr>
              <w:jc w:val="both"/>
            </w:pPr>
            <w:r w:rsidRPr="002149A7">
              <w:t>Fasıl 113 Şirketler Yasası, 192. maddesi uyarınca aşağıdaki hususları size bildirir: (Buraya değişikliğin nev’ini ve tarihini yazınız. Değişiklik, yeni bir direktör veya Sekreter atanmasından ibaretse aşağıdaki ayrıntıları veriniz.)</w:t>
            </w:r>
          </w:p>
        </w:tc>
      </w:tr>
    </w:tbl>
    <w:p w:rsidR="009944B3" w:rsidRPr="002149A7" w:rsidRDefault="009944B3" w:rsidP="009944B3">
      <w:pPr>
        <w:jc w:val="center"/>
      </w:pPr>
      <w:r w:rsidRPr="002149A7">
        <w:t xml:space="preserve">Yeni Direktör* veya Sekretere İlişkin ayrıntılar </w:t>
      </w:r>
    </w:p>
    <w:p w:rsidR="009944B3" w:rsidRPr="002149A7" w:rsidRDefault="009944B3" w:rsidP="009944B3">
      <w:pPr>
        <w:jc w:val="center"/>
      </w:pPr>
      <w:r w:rsidRPr="002149A7">
        <w:t>(Sekreter için yalnız 1, 2, ve 4’üncü sütunlar doldurulmalıdır.)</w:t>
      </w:r>
    </w:p>
    <w:p w:rsidR="009944B3" w:rsidRPr="002149A7" w:rsidRDefault="009944B3" w:rsidP="009944B3">
      <w:pPr>
        <w:jc w:val="both"/>
      </w:pPr>
    </w:p>
    <w:tbl>
      <w:tblPr>
        <w:tblW w:w="7484" w:type="dxa"/>
        <w:tblLayout w:type="fixed"/>
        <w:tblLook w:val="0000" w:firstRow="0" w:lastRow="0" w:firstColumn="0" w:lastColumn="0" w:noHBand="0" w:noVBand="0"/>
      </w:tblPr>
      <w:tblGrid>
        <w:gridCol w:w="1475"/>
        <w:gridCol w:w="1475"/>
        <w:gridCol w:w="212"/>
        <w:gridCol w:w="586"/>
        <w:gridCol w:w="528"/>
        <w:gridCol w:w="162"/>
        <w:gridCol w:w="1394"/>
        <w:gridCol w:w="81"/>
        <w:gridCol w:w="1476"/>
        <w:gridCol w:w="95"/>
      </w:tblGrid>
      <w:tr w:rsidR="009944B3" w:rsidRPr="002149A7" w:rsidTr="0099088F">
        <w:trPr>
          <w:gridAfter w:val="1"/>
          <w:wAfter w:w="113" w:type="dxa"/>
          <w:trHeight w:val="213"/>
        </w:trPr>
        <w:tc>
          <w:tcPr>
            <w:tcW w:w="1726" w:type="dxa"/>
            <w:tcBorders>
              <w:bottom w:val="single" w:sz="6" w:space="0" w:color="auto"/>
            </w:tcBorders>
          </w:tcPr>
          <w:p w:rsidR="009944B3" w:rsidRPr="002149A7" w:rsidRDefault="009944B3" w:rsidP="0099088F">
            <w:pPr>
              <w:jc w:val="center"/>
            </w:pPr>
            <w:r w:rsidRPr="002149A7">
              <w:t>1</w:t>
            </w:r>
          </w:p>
        </w:tc>
        <w:tc>
          <w:tcPr>
            <w:tcW w:w="1726" w:type="dxa"/>
            <w:tcBorders>
              <w:bottom w:val="single" w:sz="6" w:space="0" w:color="auto"/>
            </w:tcBorders>
          </w:tcPr>
          <w:p w:rsidR="009944B3" w:rsidRPr="002149A7" w:rsidRDefault="009944B3" w:rsidP="0099088F">
            <w:pPr>
              <w:jc w:val="center"/>
            </w:pPr>
            <w:r w:rsidRPr="002149A7">
              <w:t>2</w:t>
            </w:r>
          </w:p>
        </w:tc>
        <w:tc>
          <w:tcPr>
            <w:tcW w:w="1726" w:type="dxa"/>
            <w:gridSpan w:val="4"/>
            <w:tcBorders>
              <w:bottom w:val="single" w:sz="6" w:space="0" w:color="auto"/>
            </w:tcBorders>
          </w:tcPr>
          <w:p w:rsidR="009944B3" w:rsidRPr="002149A7" w:rsidRDefault="009944B3" w:rsidP="0099088F">
            <w:pPr>
              <w:jc w:val="center"/>
            </w:pPr>
            <w:r w:rsidRPr="002149A7">
              <w:t>3</w:t>
            </w:r>
          </w:p>
        </w:tc>
        <w:tc>
          <w:tcPr>
            <w:tcW w:w="1726" w:type="dxa"/>
            <w:gridSpan w:val="2"/>
            <w:tcBorders>
              <w:bottom w:val="single" w:sz="6" w:space="0" w:color="auto"/>
            </w:tcBorders>
          </w:tcPr>
          <w:p w:rsidR="009944B3" w:rsidRPr="002149A7" w:rsidRDefault="009944B3" w:rsidP="0099088F">
            <w:pPr>
              <w:jc w:val="center"/>
            </w:pPr>
            <w:r w:rsidRPr="002149A7">
              <w:t>4</w:t>
            </w:r>
          </w:p>
        </w:tc>
        <w:tc>
          <w:tcPr>
            <w:tcW w:w="1727" w:type="dxa"/>
            <w:tcBorders>
              <w:bottom w:val="single" w:sz="6" w:space="0" w:color="auto"/>
            </w:tcBorders>
          </w:tcPr>
          <w:p w:rsidR="009944B3" w:rsidRPr="002149A7" w:rsidRDefault="009944B3" w:rsidP="0099088F">
            <w:pPr>
              <w:jc w:val="center"/>
            </w:pPr>
            <w:r w:rsidRPr="002149A7">
              <w:t>5</w:t>
            </w:r>
          </w:p>
        </w:tc>
      </w:tr>
      <w:tr w:rsidR="009944B3" w:rsidRPr="002149A7" w:rsidTr="0099088F">
        <w:trPr>
          <w:gridAfter w:val="1"/>
          <w:wAfter w:w="113" w:type="dxa"/>
          <w:trHeight w:val="229"/>
        </w:trPr>
        <w:tc>
          <w:tcPr>
            <w:tcW w:w="1726" w:type="dxa"/>
            <w:tcBorders>
              <w:left w:val="single" w:sz="6" w:space="0" w:color="auto"/>
              <w:bottom w:val="single" w:sz="6" w:space="0" w:color="auto"/>
              <w:right w:val="single" w:sz="6" w:space="0" w:color="auto"/>
            </w:tcBorders>
          </w:tcPr>
          <w:p w:rsidR="009944B3" w:rsidRPr="002149A7" w:rsidRDefault="009944B3" w:rsidP="0099088F">
            <w:pPr>
              <w:jc w:val="center"/>
            </w:pPr>
          </w:p>
        </w:tc>
        <w:tc>
          <w:tcPr>
            <w:tcW w:w="1971" w:type="dxa"/>
            <w:gridSpan w:val="2"/>
            <w:tcBorders>
              <w:left w:val="single" w:sz="6" w:space="0" w:color="auto"/>
              <w:bottom w:val="single" w:sz="6" w:space="0" w:color="auto"/>
              <w:right w:val="single" w:sz="6" w:space="0" w:color="auto"/>
            </w:tcBorders>
          </w:tcPr>
          <w:p w:rsidR="009944B3" w:rsidRPr="002149A7" w:rsidRDefault="009944B3" w:rsidP="0099088F">
            <w:pPr>
              <w:jc w:val="center"/>
            </w:pPr>
          </w:p>
        </w:tc>
        <w:tc>
          <w:tcPr>
            <w:tcW w:w="1292" w:type="dxa"/>
            <w:gridSpan w:val="2"/>
            <w:tcBorders>
              <w:left w:val="single" w:sz="6" w:space="0" w:color="auto"/>
              <w:bottom w:val="single" w:sz="6" w:space="0" w:color="auto"/>
              <w:right w:val="single" w:sz="6" w:space="0" w:color="auto"/>
            </w:tcBorders>
          </w:tcPr>
          <w:p w:rsidR="009944B3" w:rsidRPr="002149A7" w:rsidRDefault="009944B3" w:rsidP="0099088F">
            <w:pPr>
              <w:jc w:val="center"/>
            </w:pPr>
          </w:p>
        </w:tc>
        <w:tc>
          <w:tcPr>
            <w:tcW w:w="1820" w:type="dxa"/>
            <w:gridSpan w:val="2"/>
            <w:tcBorders>
              <w:left w:val="single" w:sz="6" w:space="0" w:color="auto"/>
              <w:bottom w:val="single" w:sz="6" w:space="0" w:color="auto"/>
              <w:right w:val="single" w:sz="6" w:space="0" w:color="auto"/>
            </w:tcBorders>
          </w:tcPr>
          <w:p w:rsidR="009944B3" w:rsidRPr="002149A7" w:rsidRDefault="009944B3" w:rsidP="0099088F">
            <w:pPr>
              <w:jc w:val="center"/>
            </w:pPr>
          </w:p>
        </w:tc>
        <w:tc>
          <w:tcPr>
            <w:tcW w:w="1822" w:type="dxa"/>
            <w:gridSpan w:val="2"/>
            <w:tcBorders>
              <w:left w:val="single" w:sz="6" w:space="0" w:color="auto"/>
              <w:bottom w:val="single" w:sz="6" w:space="0" w:color="auto"/>
              <w:right w:val="single" w:sz="6" w:space="0" w:color="auto"/>
            </w:tcBorders>
          </w:tcPr>
          <w:p w:rsidR="009944B3" w:rsidRPr="002149A7" w:rsidRDefault="009944B3" w:rsidP="0099088F">
            <w:pPr>
              <w:jc w:val="center"/>
            </w:pPr>
          </w:p>
        </w:tc>
      </w:tr>
      <w:tr w:rsidR="009944B3" w:rsidRPr="002149A7" w:rsidTr="0099088F">
        <w:trPr>
          <w:gridAfter w:val="1"/>
          <w:wAfter w:w="113" w:type="dxa"/>
          <w:trHeight w:val="1518"/>
        </w:trPr>
        <w:tc>
          <w:tcPr>
            <w:tcW w:w="1726"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İsim</w:t>
            </w:r>
          </w:p>
          <w:p w:rsidR="009944B3" w:rsidRPr="002149A7" w:rsidRDefault="009944B3" w:rsidP="0099088F">
            <w:pPr>
              <w:jc w:val="both"/>
            </w:pPr>
            <w:r w:rsidRPr="002149A7">
              <w:t>(Bir fert ise, şimdiki isim v</w:t>
            </w:r>
            <w:r>
              <w:t>eya isimleri ve Soyadı. Bir şir</w:t>
            </w:r>
            <w:r w:rsidRPr="002149A7">
              <w:t>ket ise kayıtlı ismi)</w:t>
            </w:r>
          </w:p>
        </w:tc>
        <w:tc>
          <w:tcPr>
            <w:tcW w:w="1971"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both"/>
            </w:pPr>
            <w:r w:rsidRPr="002149A7">
              <w:t>Evvelki isim veya isimler ve soyadı+</w:t>
            </w:r>
          </w:p>
        </w:tc>
        <w:tc>
          <w:tcPr>
            <w:tcW w:w="129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r w:rsidRPr="002149A7">
              <w:t>Tabiyet</w:t>
            </w:r>
          </w:p>
          <w:p w:rsidR="009944B3" w:rsidRPr="002149A7" w:rsidRDefault="009944B3" w:rsidP="0099088F">
            <w:pPr>
              <w:jc w:val="center"/>
            </w:pPr>
          </w:p>
        </w:tc>
        <w:tc>
          <w:tcPr>
            <w:tcW w:w="1820"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Daimi ikamet adresi (Bir şirket ise, kayıtlı veya merkezi yazı-hanesi)</w:t>
            </w:r>
          </w:p>
        </w:tc>
        <w:tc>
          <w:tcPr>
            <w:tcW w:w="182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Diğer Direktör- lüklere ilişkin görev ve ayrın tılar.÷</w:t>
            </w:r>
          </w:p>
          <w:p w:rsidR="009944B3" w:rsidRPr="002149A7" w:rsidRDefault="009944B3" w:rsidP="0099088F">
            <w:pPr>
              <w:jc w:val="both"/>
            </w:pPr>
            <w:r w:rsidRPr="002149A7">
              <w:t xml:space="preserve"> ÷</w:t>
            </w:r>
          </w:p>
        </w:tc>
      </w:tr>
      <w:tr w:rsidR="009944B3" w:rsidRPr="002149A7" w:rsidTr="0099088F">
        <w:trPr>
          <w:gridAfter w:val="1"/>
          <w:wAfter w:w="113" w:type="dxa"/>
          <w:trHeight w:val="588"/>
        </w:trPr>
        <w:tc>
          <w:tcPr>
            <w:tcW w:w="1726"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center"/>
            </w:pPr>
          </w:p>
        </w:tc>
        <w:tc>
          <w:tcPr>
            <w:tcW w:w="1971"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tc>
        <w:tc>
          <w:tcPr>
            <w:tcW w:w="129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tc>
        <w:tc>
          <w:tcPr>
            <w:tcW w:w="1820"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tc>
        <w:tc>
          <w:tcPr>
            <w:tcW w:w="182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tc>
      </w:tr>
      <w:tr w:rsidR="009944B3" w:rsidRPr="002149A7" w:rsidTr="0099088F">
        <w:trPr>
          <w:trHeight w:val="310"/>
        </w:trPr>
        <w:tc>
          <w:tcPr>
            <w:tcW w:w="4372" w:type="dxa"/>
            <w:gridSpan w:val="4"/>
          </w:tcPr>
          <w:p w:rsidR="009944B3" w:rsidRPr="002149A7" w:rsidRDefault="009944B3" w:rsidP="0099088F">
            <w:pPr>
              <w:jc w:val="both"/>
            </w:pPr>
            <w:r w:rsidRPr="002149A7">
              <w:t>Tarih: ........................... 19............</w:t>
            </w:r>
          </w:p>
        </w:tc>
        <w:tc>
          <w:tcPr>
            <w:tcW w:w="4372" w:type="dxa"/>
            <w:gridSpan w:val="6"/>
          </w:tcPr>
          <w:p w:rsidR="009944B3" w:rsidRPr="002149A7" w:rsidRDefault="009944B3" w:rsidP="0099088F">
            <w:pPr>
              <w:jc w:val="right"/>
            </w:pPr>
            <w:r w:rsidRPr="002149A7">
              <w:t>İmza: .........................................</w:t>
            </w:r>
          </w:p>
        </w:tc>
      </w:tr>
    </w:tbl>
    <w:p w:rsidR="009944B3" w:rsidRPr="002149A7" w:rsidRDefault="009944B3" w:rsidP="009944B3">
      <w:pPr>
        <w:jc w:val="both"/>
      </w:pPr>
    </w:p>
    <w:p w:rsidR="009944B3" w:rsidRPr="002149A7" w:rsidRDefault="009944B3" w:rsidP="009944B3">
      <w:pPr>
        <w:ind w:right="-992"/>
        <w:jc w:val="both"/>
      </w:pPr>
      <w:r w:rsidRPr="002149A7">
        <w:t>(Direktör mü yoksa Sekreter mi yazınız) ............................</w:t>
      </w:r>
      <w:r>
        <w:t>......................................</w:t>
      </w:r>
      <w:r w:rsidRPr="002149A7">
        <w:t>.........</w:t>
      </w:r>
    </w:p>
    <w:p w:rsidR="009944B3" w:rsidRPr="002149A7" w:rsidRDefault="009944B3" w:rsidP="009944B3">
      <w:pPr>
        <w:ind w:right="-992"/>
        <w:jc w:val="both"/>
      </w:pPr>
    </w:p>
    <w:p w:rsidR="009944B3" w:rsidRPr="002149A7" w:rsidRDefault="009944B3" w:rsidP="009944B3">
      <w:pPr>
        <w:jc w:val="right"/>
      </w:pPr>
      <w:r w:rsidRPr="002149A7">
        <w:t>Lütfen çeviriniz.</w:t>
      </w:r>
    </w:p>
    <w:p w:rsidR="009944B3" w:rsidRPr="002149A7" w:rsidRDefault="009944B3" w:rsidP="009944B3">
      <w:pPr>
        <w:jc w:val="right"/>
      </w:pPr>
    </w:p>
    <w:p w:rsidR="009944B3" w:rsidRDefault="009944B3" w:rsidP="009944B3">
      <w:r>
        <w:br w:type="page"/>
      </w:r>
    </w:p>
    <w:p w:rsidR="009944B3" w:rsidRPr="002149A7" w:rsidRDefault="009944B3" w:rsidP="009944B3">
      <w:pPr>
        <w:jc w:val="center"/>
      </w:pPr>
      <w:r w:rsidRPr="002149A7">
        <w:t>NOTLAR</w:t>
      </w:r>
    </w:p>
    <w:tbl>
      <w:tblPr>
        <w:tblW w:w="0" w:type="auto"/>
        <w:tblLayout w:type="fixed"/>
        <w:tblLook w:val="0000" w:firstRow="0" w:lastRow="0" w:firstColumn="0" w:lastColumn="0" w:noHBand="0" w:noVBand="0"/>
      </w:tblPr>
      <w:tblGrid>
        <w:gridCol w:w="345"/>
        <w:gridCol w:w="498"/>
        <w:gridCol w:w="6656"/>
      </w:tblGrid>
      <w:tr w:rsidR="009944B3" w:rsidRPr="002149A7" w:rsidTr="0099088F">
        <w:trPr>
          <w:trHeight w:val="449"/>
        </w:trPr>
        <w:tc>
          <w:tcPr>
            <w:tcW w:w="345" w:type="dxa"/>
          </w:tcPr>
          <w:p w:rsidR="009944B3" w:rsidRPr="002149A7" w:rsidRDefault="009944B3" w:rsidP="0099088F">
            <w:pPr>
              <w:jc w:val="both"/>
            </w:pPr>
            <w:r w:rsidRPr="002149A7">
              <w:t>*</w:t>
            </w:r>
          </w:p>
        </w:tc>
        <w:tc>
          <w:tcPr>
            <w:tcW w:w="7154" w:type="dxa"/>
            <w:gridSpan w:val="2"/>
          </w:tcPr>
          <w:p w:rsidR="009944B3" w:rsidRPr="002149A7" w:rsidRDefault="009944B3" w:rsidP="0099088F">
            <w:pPr>
              <w:jc w:val="both"/>
            </w:pPr>
            <w:r w:rsidRPr="002149A7">
              <w:t>“Direktör”, her ne isimle anılırsa anılsın direktör mevkiini işgal eden herhangi bir kişiyi, ve direktif ve talimatına göre şirket direktörlerinin, hareket ettikleri herhangi bir kişiyi anlatır.</w:t>
            </w:r>
          </w:p>
        </w:tc>
      </w:tr>
      <w:tr w:rsidR="009944B3" w:rsidRPr="002149A7" w:rsidTr="0099088F">
        <w:trPr>
          <w:trHeight w:val="216"/>
        </w:trPr>
        <w:tc>
          <w:tcPr>
            <w:tcW w:w="345" w:type="dxa"/>
          </w:tcPr>
          <w:p w:rsidR="009944B3" w:rsidRPr="002149A7" w:rsidRDefault="009944B3" w:rsidP="0099088F">
            <w:pPr>
              <w:jc w:val="both"/>
            </w:pPr>
            <w:r w:rsidRPr="002149A7">
              <w:t>+</w:t>
            </w:r>
          </w:p>
        </w:tc>
        <w:tc>
          <w:tcPr>
            <w:tcW w:w="7154" w:type="dxa"/>
            <w:gridSpan w:val="2"/>
          </w:tcPr>
          <w:p w:rsidR="009944B3" w:rsidRPr="002149A7" w:rsidRDefault="009944B3" w:rsidP="0099088F">
            <w:pPr>
              <w:jc w:val="both"/>
            </w:pPr>
            <w:r w:rsidRPr="002149A7">
              <w:t>“Evvelki isim” ve “evvelki soyadı” aşağıdaki anlamları içermez:-</w:t>
            </w:r>
          </w:p>
        </w:tc>
      </w:tr>
      <w:tr w:rsidR="009944B3" w:rsidRPr="002149A7" w:rsidTr="0099088F">
        <w:trPr>
          <w:trHeight w:val="664"/>
        </w:trPr>
        <w:tc>
          <w:tcPr>
            <w:tcW w:w="345" w:type="dxa"/>
          </w:tcPr>
          <w:p w:rsidR="009944B3" w:rsidRPr="002149A7" w:rsidRDefault="009944B3" w:rsidP="0099088F">
            <w:pPr>
              <w:jc w:val="both"/>
            </w:pPr>
          </w:p>
        </w:tc>
        <w:tc>
          <w:tcPr>
            <w:tcW w:w="498" w:type="dxa"/>
          </w:tcPr>
          <w:p w:rsidR="009944B3" w:rsidRPr="002149A7" w:rsidRDefault="009944B3" w:rsidP="0099088F">
            <w:pPr>
              <w:jc w:val="both"/>
            </w:pPr>
            <w:r w:rsidRPr="002149A7">
              <w:t>(a)</w:t>
            </w:r>
          </w:p>
        </w:tc>
        <w:tc>
          <w:tcPr>
            <w:tcW w:w="6656" w:type="dxa"/>
          </w:tcPr>
          <w:p w:rsidR="009944B3" w:rsidRPr="002149A7" w:rsidRDefault="009944B3" w:rsidP="0099088F">
            <w:pPr>
              <w:jc w:val="both"/>
            </w:pPr>
            <w:r w:rsidRPr="002149A7">
              <w:t>herhangi bir fert olduğu takdirde, isim sahibi on sekiz yaşına basmadana evvel veya yirmi seneden az olmayan bir süre önce değiştirilmiş veya kullanılmamış önceki isim veya soyadı; veya</w:t>
            </w:r>
          </w:p>
        </w:tc>
      </w:tr>
      <w:tr w:rsidR="009944B3" w:rsidRPr="002149A7" w:rsidTr="0099088F">
        <w:trPr>
          <w:trHeight w:val="232"/>
        </w:trPr>
        <w:tc>
          <w:tcPr>
            <w:tcW w:w="345" w:type="dxa"/>
          </w:tcPr>
          <w:p w:rsidR="009944B3" w:rsidRPr="002149A7" w:rsidRDefault="009944B3" w:rsidP="0099088F">
            <w:pPr>
              <w:jc w:val="both"/>
            </w:pPr>
          </w:p>
        </w:tc>
        <w:tc>
          <w:tcPr>
            <w:tcW w:w="498" w:type="dxa"/>
          </w:tcPr>
          <w:p w:rsidR="009944B3" w:rsidRPr="002149A7" w:rsidRDefault="009944B3" w:rsidP="0099088F">
            <w:pPr>
              <w:jc w:val="both"/>
            </w:pPr>
            <w:r w:rsidRPr="002149A7">
              <w:t>(b)</w:t>
            </w:r>
          </w:p>
        </w:tc>
        <w:tc>
          <w:tcPr>
            <w:tcW w:w="6656" w:type="dxa"/>
          </w:tcPr>
          <w:p w:rsidR="009944B3" w:rsidRPr="002149A7" w:rsidRDefault="009944B3" w:rsidP="0099088F">
            <w:pPr>
              <w:jc w:val="both"/>
            </w:pPr>
            <w:r w:rsidRPr="002149A7">
              <w:t>evli bir kadın olduğu takdirde, evlenmeden önce bilindiği isim veya soyadı</w:t>
            </w:r>
          </w:p>
        </w:tc>
      </w:tr>
      <w:tr w:rsidR="009944B3" w:rsidRPr="002149A7" w:rsidTr="0099088F">
        <w:trPr>
          <w:trHeight w:val="1775"/>
        </w:trPr>
        <w:tc>
          <w:tcPr>
            <w:tcW w:w="345" w:type="dxa"/>
          </w:tcPr>
          <w:p w:rsidR="009944B3" w:rsidRPr="002149A7" w:rsidRDefault="009944B3" w:rsidP="0099088F">
            <w:pPr>
              <w:jc w:val="both"/>
            </w:pPr>
            <w:r w:rsidRPr="002149A7">
              <w:t>÷÷</w:t>
            </w:r>
          </w:p>
        </w:tc>
        <w:tc>
          <w:tcPr>
            <w:tcW w:w="7154" w:type="dxa"/>
            <w:gridSpan w:val="2"/>
          </w:tcPr>
          <w:p w:rsidR="009944B3" w:rsidRPr="002149A7" w:rsidRDefault="009944B3" w:rsidP="0099088F">
            <w:pPr>
              <w:jc w:val="both"/>
            </w:pPr>
            <w:r w:rsidRPr="002149A7">
              <w:t>“Direktörlükler”: Bu raporu sunan şirketin tamamıyle tabi bulunduğu şirketler veya, ya Şirkete veyahut Şirketin tamamıyle tabi bulunduğu başka bir şirkete tamamıyle tabi bulunan şirketler müstesna, Kıbrıs’ta teşekkül etmiş olup, bu direktörün aynı zamanda direktörü bulunduğu bütün şirketlerin isimleri verilmelidir. Bir Şirketin, diğer bir şirket ve bu diğer şirkete tamamıyle tabi Şirketler ve bunun veya bunların tâyin ettiği mümessillerden başka hissedarı bulunmadığı takdirde, böyle bir şirket diğer şirkete tamamıyle tabi şirket addolunur. Bor formdaki boş yer kâfi gelmezse, diğer direktörlüklerin ayrıntıları bu forma iliştirilecek ayrı bir beyanname üzerine yazılmalıdır.</w:t>
            </w:r>
          </w:p>
        </w:tc>
      </w:tr>
    </w:tbl>
    <w:p w:rsidR="009944B3" w:rsidRDefault="009944B3" w:rsidP="009944B3"/>
    <w:p w:rsidR="009944B3" w:rsidRDefault="009944B3" w:rsidP="009944B3"/>
    <w:tbl>
      <w:tblPr>
        <w:tblW w:w="7541" w:type="dxa"/>
        <w:tblLayout w:type="fixed"/>
        <w:tblLook w:val="0000" w:firstRow="0" w:lastRow="0" w:firstColumn="0" w:lastColumn="0" w:noHBand="0" w:noVBand="0"/>
      </w:tblPr>
      <w:tblGrid>
        <w:gridCol w:w="2521"/>
        <w:gridCol w:w="2521"/>
        <w:gridCol w:w="2499"/>
      </w:tblGrid>
      <w:tr w:rsidR="009944B3" w:rsidRPr="002149A7" w:rsidTr="0099088F">
        <w:trPr>
          <w:trHeight w:val="221"/>
        </w:trPr>
        <w:tc>
          <w:tcPr>
            <w:tcW w:w="2521" w:type="dxa"/>
          </w:tcPr>
          <w:p w:rsidR="009944B3" w:rsidRPr="002149A7" w:rsidRDefault="009944B3" w:rsidP="0099088F">
            <w:pPr>
              <w:jc w:val="both"/>
            </w:pPr>
          </w:p>
        </w:tc>
        <w:tc>
          <w:tcPr>
            <w:tcW w:w="2521" w:type="dxa"/>
          </w:tcPr>
          <w:p w:rsidR="009944B3" w:rsidRPr="002149A7" w:rsidRDefault="009944B3" w:rsidP="0099088F">
            <w:pPr>
              <w:jc w:val="both"/>
            </w:pPr>
          </w:p>
        </w:tc>
        <w:tc>
          <w:tcPr>
            <w:tcW w:w="2499" w:type="dxa"/>
          </w:tcPr>
          <w:p w:rsidR="009944B3" w:rsidRPr="002149A7" w:rsidRDefault="009944B3" w:rsidP="0099088F">
            <w:pPr>
              <w:jc w:val="right"/>
              <w:rPr>
                <w:b/>
              </w:rPr>
            </w:pPr>
            <w:r w:rsidRPr="002149A7">
              <w:rPr>
                <w:b/>
              </w:rPr>
              <w:t>Form No: M.Ş.5</w:t>
            </w:r>
          </w:p>
        </w:tc>
      </w:tr>
      <w:tr w:rsidR="009944B3" w:rsidRPr="002149A7" w:rsidTr="0099088F">
        <w:trPr>
          <w:trHeight w:val="460"/>
        </w:trPr>
        <w:tc>
          <w:tcPr>
            <w:tcW w:w="2521" w:type="dxa"/>
          </w:tcPr>
          <w:p w:rsidR="009944B3" w:rsidRPr="002149A7" w:rsidRDefault="009944B3" w:rsidP="0099088F">
            <w:pPr>
              <w:jc w:val="both"/>
            </w:pPr>
          </w:p>
        </w:tc>
        <w:tc>
          <w:tcPr>
            <w:tcW w:w="2521" w:type="dxa"/>
          </w:tcPr>
          <w:p w:rsidR="009944B3" w:rsidRPr="002149A7" w:rsidRDefault="009944B3" w:rsidP="0099088F">
            <w:pPr>
              <w:jc w:val="both"/>
            </w:pPr>
            <w:r w:rsidRPr="002149A7">
              <w:t>HARÇ : 300.- TL</w:t>
            </w:r>
          </w:p>
          <w:p w:rsidR="009944B3" w:rsidRPr="002149A7" w:rsidRDefault="009944B3" w:rsidP="0099088F">
            <w:pPr>
              <w:jc w:val="both"/>
            </w:pPr>
            <w:r w:rsidRPr="002149A7">
              <w:t>ÖZEL RESİM : 5.- TL</w:t>
            </w:r>
          </w:p>
        </w:tc>
        <w:tc>
          <w:tcPr>
            <w:tcW w:w="2499" w:type="dxa"/>
          </w:tcPr>
          <w:p w:rsidR="009944B3" w:rsidRPr="002149A7" w:rsidRDefault="009944B3" w:rsidP="0099088F">
            <w:pPr>
              <w:jc w:val="both"/>
            </w:pPr>
          </w:p>
        </w:tc>
      </w:tr>
      <w:tr w:rsidR="009944B3" w:rsidRPr="002149A7" w:rsidTr="0099088F">
        <w:trPr>
          <w:trHeight w:val="221"/>
        </w:trPr>
        <w:tc>
          <w:tcPr>
            <w:tcW w:w="7541" w:type="dxa"/>
            <w:gridSpan w:val="3"/>
          </w:tcPr>
          <w:p w:rsidR="009944B3" w:rsidRPr="002149A7" w:rsidRDefault="009944B3" w:rsidP="0099088F">
            <w:pPr>
              <w:jc w:val="both"/>
            </w:pPr>
            <w:r w:rsidRPr="002149A7">
              <w:t>Şirket No: .......................................</w:t>
            </w:r>
          </w:p>
        </w:tc>
      </w:tr>
      <w:tr w:rsidR="009944B3" w:rsidRPr="002149A7" w:rsidTr="0099088F">
        <w:trPr>
          <w:trHeight w:val="737"/>
        </w:trPr>
        <w:tc>
          <w:tcPr>
            <w:tcW w:w="7541" w:type="dxa"/>
            <w:gridSpan w:val="3"/>
          </w:tcPr>
          <w:p w:rsidR="009944B3" w:rsidRPr="002149A7" w:rsidRDefault="009944B3" w:rsidP="0099088F">
            <w:pPr>
              <w:jc w:val="center"/>
            </w:pPr>
            <w:r w:rsidRPr="002149A7">
              <w:t>FASIL 113 ŞİRKETLER YASASI</w:t>
            </w:r>
          </w:p>
          <w:p w:rsidR="009944B3" w:rsidRPr="002149A7" w:rsidRDefault="009944B3" w:rsidP="0099088F">
            <w:pPr>
              <w:jc w:val="center"/>
            </w:pPr>
            <w:r w:rsidRPr="002149A7">
              <w:t>Şirkette direktörlük görevi ifa etmek için</w:t>
            </w:r>
            <w:r>
              <w:t xml:space="preserve"> </w:t>
            </w:r>
            <w:r w:rsidRPr="002149A7">
              <w:t>muvafakat</w:t>
            </w:r>
          </w:p>
          <w:p w:rsidR="009944B3" w:rsidRPr="002149A7" w:rsidRDefault="009944B3" w:rsidP="0099088F">
            <w:pPr>
              <w:jc w:val="center"/>
            </w:pPr>
            <w:r w:rsidRPr="002149A7">
              <w:t>175(1)(a) maddesine binaen</w:t>
            </w:r>
          </w:p>
        </w:tc>
      </w:tr>
      <w:tr w:rsidR="009944B3" w:rsidRPr="002149A7" w:rsidTr="0099088F">
        <w:trPr>
          <w:trHeight w:val="920"/>
        </w:trPr>
        <w:tc>
          <w:tcPr>
            <w:tcW w:w="7541" w:type="dxa"/>
            <w:gridSpan w:val="3"/>
          </w:tcPr>
          <w:p w:rsidR="009944B3" w:rsidRPr="002149A7" w:rsidRDefault="009944B3" w:rsidP="0099088F">
            <w:pPr>
              <w:jc w:val="both"/>
            </w:pPr>
            <w:r>
              <w:t>Şirketin İsmi:</w:t>
            </w:r>
            <w:r w:rsidRPr="002149A7">
              <w:t>........................................................................</w:t>
            </w:r>
            <w:r>
              <w:t>.............Limited Gönderen :</w:t>
            </w:r>
            <w:r w:rsidRPr="002149A7">
              <w:t>............................................................................................</w:t>
            </w:r>
            <w:r>
              <w:t xml:space="preserve"> </w:t>
            </w:r>
            <w:r w:rsidRPr="002149A7">
              <w:t>...................................................................................</w:t>
            </w:r>
            <w:r>
              <w:t>..............................</w:t>
            </w:r>
            <w:r w:rsidRPr="002149A7">
              <w:t>.........</w:t>
            </w:r>
          </w:p>
        </w:tc>
      </w:tr>
      <w:tr w:rsidR="009944B3" w:rsidRPr="002149A7" w:rsidTr="0099088F">
        <w:trPr>
          <w:trHeight w:val="920"/>
        </w:trPr>
        <w:tc>
          <w:tcPr>
            <w:tcW w:w="7541" w:type="dxa"/>
            <w:gridSpan w:val="3"/>
          </w:tcPr>
          <w:p w:rsidR="009944B3" w:rsidRPr="002149A7" w:rsidRDefault="009944B3" w:rsidP="0099088F">
            <w:pPr>
              <w:jc w:val="both"/>
            </w:pPr>
            <w:r w:rsidRPr="002149A7">
              <w:t>Şirketler Mukayyidine,</w:t>
            </w:r>
          </w:p>
          <w:p w:rsidR="009944B3" w:rsidRPr="002149A7" w:rsidRDefault="009944B3" w:rsidP="0099088F">
            <w:pPr>
              <w:jc w:val="both"/>
            </w:pPr>
            <w:r w:rsidRPr="002149A7">
              <w:tab/>
              <w:t>Ben/Biz aşağıda imza sahibi/sahipleri Fasıl 113 Şirketler Yasası 175(1)(a) maddesi uya</w:t>
            </w:r>
            <w:r>
              <w:t>rınca ..................</w:t>
            </w:r>
            <w:r w:rsidRPr="002149A7">
              <w:t>.......................................................... Limited’in direktörü olarak görev ifa etmeye muvafakatımı/muvafakatımızı beyan eylerim/eyleriz.</w:t>
            </w:r>
          </w:p>
        </w:tc>
      </w:tr>
      <w:tr w:rsidR="009944B3" w:rsidRPr="002149A7" w:rsidTr="0099088F">
        <w:trPr>
          <w:trHeight w:val="869"/>
        </w:trPr>
        <w:tc>
          <w:tcPr>
            <w:tcW w:w="2521"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İmza (a)</w:t>
            </w:r>
          </w:p>
        </w:tc>
        <w:tc>
          <w:tcPr>
            <w:tcW w:w="2521"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Adres</w:t>
            </w:r>
          </w:p>
        </w:tc>
        <w:tc>
          <w:tcPr>
            <w:tcW w:w="2499"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Tanımlama</w:t>
            </w:r>
          </w:p>
          <w:p w:rsidR="009944B3" w:rsidRPr="002149A7" w:rsidRDefault="009944B3" w:rsidP="0099088F">
            <w:pPr>
              <w:jc w:val="center"/>
            </w:pPr>
          </w:p>
          <w:p w:rsidR="009944B3" w:rsidRPr="002149A7" w:rsidRDefault="009944B3" w:rsidP="0099088F">
            <w:pPr>
              <w:jc w:val="center"/>
            </w:pPr>
          </w:p>
        </w:tc>
      </w:tr>
    </w:tbl>
    <w:p w:rsidR="009944B3" w:rsidRPr="002149A7" w:rsidRDefault="009944B3" w:rsidP="009944B3">
      <w:pPr>
        <w:jc w:val="both"/>
      </w:pPr>
      <w:r w:rsidRPr="002149A7">
        <w:t xml:space="preserve">(a) Direktör adına vekili imza ediyorsa, vekâletname ibraz edilmelidir. </w:t>
      </w:r>
    </w:p>
    <w:p w:rsidR="009944B3" w:rsidRDefault="009944B3" w:rsidP="009944B3">
      <w:pPr>
        <w:jc w:val="both"/>
      </w:pPr>
      <w:r w:rsidRPr="002149A7">
        <w:t>Tarih: .......................... 19.........</w:t>
      </w:r>
    </w:p>
    <w:tbl>
      <w:tblPr>
        <w:tblW w:w="7575" w:type="dxa"/>
        <w:tblInd w:w="-34" w:type="dxa"/>
        <w:tblLayout w:type="fixed"/>
        <w:tblLook w:val="0000" w:firstRow="0" w:lastRow="0" w:firstColumn="0" w:lastColumn="0" w:noHBand="0" w:noVBand="0"/>
      </w:tblPr>
      <w:tblGrid>
        <w:gridCol w:w="34"/>
        <w:gridCol w:w="2541"/>
        <w:gridCol w:w="59"/>
        <w:gridCol w:w="627"/>
        <w:gridCol w:w="1859"/>
        <w:gridCol w:w="113"/>
        <w:gridCol w:w="2263"/>
        <w:gridCol w:w="17"/>
        <w:gridCol w:w="62"/>
      </w:tblGrid>
      <w:tr w:rsidR="009944B3" w:rsidRPr="002149A7" w:rsidTr="0099088F">
        <w:trPr>
          <w:gridBefore w:val="1"/>
          <w:wBefore w:w="34" w:type="dxa"/>
          <w:trHeight w:val="223"/>
        </w:trPr>
        <w:tc>
          <w:tcPr>
            <w:tcW w:w="2600" w:type="dxa"/>
            <w:gridSpan w:val="2"/>
          </w:tcPr>
          <w:p w:rsidR="009944B3" w:rsidRPr="002149A7" w:rsidRDefault="009944B3" w:rsidP="0099088F">
            <w:pPr>
              <w:jc w:val="both"/>
            </w:pPr>
          </w:p>
        </w:tc>
        <w:tc>
          <w:tcPr>
            <w:tcW w:w="2599" w:type="dxa"/>
            <w:gridSpan w:val="3"/>
          </w:tcPr>
          <w:p w:rsidR="009944B3" w:rsidRPr="002149A7" w:rsidRDefault="009944B3" w:rsidP="0099088F">
            <w:pPr>
              <w:jc w:val="both"/>
            </w:pPr>
          </w:p>
        </w:tc>
        <w:tc>
          <w:tcPr>
            <w:tcW w:w="2342" w:type="dxa"/>
            <w:gridSpan w:val="3"/>
          </w:tcPr>
          <w:p w:rsidR="009944B3" w:rsidRPr="002149A7" w:rsidRDefault="009944B3" w:rsidP="0099088F">
            <w:pPr>
              <w:jc w:val="right"/>
              <w:rPr>
                <w:b/>
              </w:rPr>
            </w:pPr>
            <w:r w:rsidRPr="002149A7">
              <w:rPr>
                <w:b/>
              </w:rPr>
              <w:t>Form No: M.Ş.6</w:t>
            </w:r>
          </w:p>
        </w:tc>
      </w:tr>
      <w:tr w:rsidR="009944B3" w:rsidRPr="002149A7" w:rsidTr="0099088F">
        <w:trPr>
          <w:gridBefore w:val="1"/>
          <w:wBefore w:w="34" w:type="dxa"/>
          <w:trHeight w:val="462"/>
        </w:trPr>
        <w:tc>
          <w:tcPr>
            <w:tcW w:w="2600" w:type="dxa"/>
            <w:gridSpan w:val="2"/>
          </w:tcPr>
          <w:p w:rsidR="009944B3" w:rsidRPr="002149A7" w:rsidRDefault="009944B3" w:rsidP="0099088F">
            <w:pPr>
              <w:jc w:val="both"/>
            </w:pPr>
          </w:p>
        </w:tc>
        <w:tc>
          <w:tcPr>
            <w:tcW w:w="2599" w:type="dxa"/>
            <w:gridSpan w:val="3"/>
          </w:tcPr>
          <w:p w:rsidR="009944B3" w:rsidRPr="002149A7" w:rsidRDefault="009944B3" w:rsidP="0099088F">
            <w:pPr>
              <w:jc w:val="both"/>
            </w:pPr>
            <w:r w:rsidRPr="002149A7">
              <w:t>HARÇ : 300.- TL</w:t>
            </w:r>
          </w:p>
          <w:p w:rsidR="009944B3" w:rsidRPr="002149A7" w:rsidRDefault="009944B3" w:rsidP="0099088F">
            <w:pPr>
              <w:jc w:val="both"/>
            </w:pPr>
            <w:r w:rsidRPr="002149A7">
              <w:t>ÖZEL RESİM : 5.- TL</w:t>
            </w:r>
          </w:p>
        </w:tc>
        <w:tc>
          <w:tcPr>
            <w:tcW w:w="2342" w:type="dxa"/>
            <w:gridSpan w:val="3"/>
          </w:tcPr>
          <w:p w:rsidR="009944B3" w:rsidRPr="002149A7" w:rsidRDefault="009944B3" w:rsidP="0099088F">
            <w:pPr>
              <w:jc w:val="both"/>
            </w:pPr>
          </w:p>
        </w:tc>
      </w:tr>
      <w:tr w:rsidR="009944B3" w:rsidRPr="002149A7" w:rsidTr="0099088F">
        <w:trPr>
          <w:gridBefore w:val="1"/>
          <w:wBefore w:w="34" w:type="dxa"/>
          <w:trHeight w:val="223"/>
        </w:trPr>
        <w:tc>
          <w:tcPr>
            <w:tcW w:w="7541" w:type="dxa"/>
            <w:gridSpan w:val="8"/>
          </w:tcPr>
          <w:p w:rsidR="009944B3" w:rsidRPr="002149A7" w:rsidRDefault="009944B3" w:rsidP="0099088F">
            <w:pPr>
              <w:jc w:val="both"/>
            </w:pPr>
            <w:r w:rsidRPr="002149A7">
              <w:t>Şirket No: .......................................</w:t>
            </w:r>
          </w:p>
        </w:tc>
      </w:tr>
      <w:tr w:rsidR="009944B3" w:rsidRPr="002149A7" w:rsidTr="0099088F">
        <w:trPr>
          <w:gridBefore w:val="1"/>
          <w:wBefore w:w="34" w:type="dxa"/>
          <w:trHeight w:val="472"/>
        </w:trPr>
        <w:tc>
          <w:tcPr>
            <w:tcW w:w="7541" w:type="dxa"/>
            <w:gridSpan w:val="8"/>
          </w:tcPr>
          <w:p w:rsidR="009944B3" w:rsidRPr="002149A7" w:rsidRDefault="009944B3" w:rsidP="0099088F">
            <w:pPr>
              <w:jc w:val="center"/>
            </w:pPr>
            <w:r w:rsidRPr="002149A7">
              <w:t>FASIL 113 ŞİRKETLER YASASI</w:t>
            </w:r>
          </w:p>
          <w:p w:rsidR="009944B3" w:rsidRPr="002149A7" w:rsidRDefault="009944B3" w:rsidP="0099088F">
            <w:pPr>
              <w:jc w:val="center"/>
            </w:pPr>
            <w:r w:rsidRPr="002149A7">
              <w:t>Şirkette direktörü olmaya muvafakat eden kişilerin listesi</w:t>
            </w:r>
            <w:r>
              <w:t xml:space="preserve"> </w:t>
            </w:r>
            <w:r w:rsidRPr="002149A7">
              <w:t>175(4) maddesine binaen</w:t>
            </w:r>
          </w:p>
        </w:tc>
      </w:tr>
      <w:tr w:rsidR="009944B3" w:rsidRPr="002149A7" w:rsidTr="0099088F">
        <w:trPr>
          <w:gridBefore w:val="1"/>
          <w:wBefore w:w="34" w:type="dxa"/>
          <w:trHeight w:val="909"/>
        </w:trPr>
        <w:tc>
          <w:tcPr>
            <w:tcW w:w="7541" w:type="dxa"/>
            <w:gridSpan w:val="8"/>
          </w:tcPr>
          <w:p w:rsidR="009944B3" w:rsidRPr="002149A7" w:rsidRDefault="009944B3" w:rsidP="0099088F">
            <w:pPr>
              <w:jc w:val="both"/>
            </w:pPr>
            <w:r>
              <w:t>Şirketin İsmi:</w:t>
            </w:r>
            <w:r w:rsidRPr="002149A7">
              <w:t>.......................................................................................Limited Gönderen:.............................................................................</w:t>
            </w:r>
            <w:r>
              <w:t>...........................</w:t>
            </w:r>
            <w:r w:rsidRPr="002149A7">
              <w:tab/>
              <w:t>...............................................................................................</w:t>
            </w:r>
            <w:r>
              <w:t xml:space="preserve">............ </w:t>
            </w:r>
          </w:p>
        </w:tc>
      </w:tr>
      <w:tr w:rsidR="009944B3" w:rsidRPr="002149A7" w:rsidTr="0099088F">
        <w:trPr>
          <w:gridBefore w:val="1"/>
          <w:wBefore w:w="34" w:type="dxa"/>
          <w:trHeight w:val="223"/>
        </w:trPr>
        <w:tc>
          <w:tcPr>
            <w:tcW w:w="7541" w:type="dxa"/>
            <w:gridSpan w:val="8"/>
          </w:tcPr>
          <w:p w:rsidR="009944B3" w:rsidRPr="002149A7" w:rsidRDefault="009944B3" w:rsidP="0099088F">
            <w:pPr>
              <w:jc w:val="both"/>
            </w:pPr>
            <w:r w:rsidRPr="002149A7">
              <w:t>_____________________________________________________________</w:t>
            </w:r>
          </w:p>
        </w:tc>
      </w:tr>
      <w:tr w:rsidR="009944B3" w:rsidRPr="002149A7" w:rsidTr="0099088F">
        <w:trPr>
          <w:gridBefore w:val="1"/>
          <w:wBefore w:w="34" w:type="dxa"/>
          <w:trHeight w:val="1149"/>
        </w:trPr>
        <w:tc>
          <w:tcPr>
            <w:tcW w:w="7541" w:type="dxa"/>
            <w:gridSpan w:val="8"/>
          </w:tcPr>
          <w:p w:rsidR="009944B3" w:rsidRPr="002149A7" w:rsidRDefault="009944B3" w:rsidP="0099088F">
            <w:pPr>
              <w:jc w:val="both"/>
            </w:pPr>
            <w:r w:rsidRPr="002149A7">
              <w:tab/>
              <w:t>........................................................................................................ Limited’in direktörü olmaya muvafakat eden kişilerin, Fasıl 113, Şirketler Yasası 175(4)’üncü maddesi uyarınca, Şirketin Ana Sözleşme ve Tüzüğünün tesc</w:t>
            </w:r>
            <w:r>
              <w:t xml:space="preserve">ili için </w:t>
            </w:r>
            <w:r w:rsidRPr="002149A7">
              <w:t>..........</w:t>
            </w:r>
            <w:r>
              <w:t>..............</w:t>
            </w:r>
            <w:r w:rsidRPr="002149A7">
              <w:t>.............................................</w:t>
            </w:r>
            <w:r>
              <w:t xml:space="preserve"> </w:t>
            </w:r>
            <w:r w:rsidRPr="002149A7">
              <w:t>...........................................lı........................................................................... tarafından gönderilen listesi.</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2" w:type="dxa"/>
          <w:trHeight w:val="268"/>
        </w:trPr>
        <w:tc>
          <w:tcPr>
            <w:tcW w:w="2575" w:type="dxa"/>
            <w:gridSpan w:val="2"/>
          </w:tcPr>
          <w:p w:rsidR="009944B3" w:rsidRPr="002149A7" w:rsidRDefault="009944B3" w:rsidP="0099088F">
            <w:pPr>
              <w:jc w:val="center"/>
            </w:pPr>
            <w:r w:rsidRPr="002149A7">
              <w:t>Soyadı</w:t>
            </w:r>
          </w:p>
        </w:tc>
        <w:tc>
          <w:tcPr>
            <w:tcW w:w="2545" w:type="dxa"/>
            <w:gridSpan w:val="3"/>
          </w:tcPr>
          <w:p w:rsidR="009944B3" w:rsidRPr="002149A7" w:rsidRDefault="009944B3" w:rsidP="0099088F">
            <w:pPr>
              <w:jc w:val="center"/>
            </w:pPr>
            <w:r w:rsidRPr="002149A7">
              <w:t>Adı</w:t>
            </w:r>
          </w:p>
        </w:tc>
        <w:tc>
          <w:tcPr>
            <w:tcW w:w="2393" w:type="dxa"/>
            <w:gridSpan w:val="3"/>
          </w:tcPr>
          <w:p w:rsidR="009944B3" w:rsidRPr="002149A7" w:rsidRDefault="009944B3" w:rsidP="0099088F">
            <w:pPr>
              <w:jc w:val="center"/>
            </w:pPr>
            <w:r w:rsidRPr="002149A7">
              <w:t>Adresi ve Tarifi</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2" w:type="dxa"/>
          <w:trHeight w:val="268"/>
        </w:trPr>
        <w:tc>
          <w:tcPr>
            <w:tcW w:w="2575" w:type="dxa"/>
            <w:gridSpan w:val="2"/>
          </w:tcPr>
          <w:p w:rsidR="009944B3" w:rsidRPr="002149A7" w:rsidRDefault="009944B3" w:rsidP="0099088F">
            <w:pPr>
              <w:jc w:val="center"/>
            </w:pPr>
          </w:p>
        </w:tc>
        <w:tc>
          <w:tcPr>
            <w:tcW w:w="2545" w:type="dxa"/>
            <w:gridSpan w:val="3"/>
          </w:tcPr>
          <w:p w:rsidR="009944B3" w:rsidRPr="002149A7" w:rsidRDefault="009944B3" w:rsidP="0099088F">
            <w:pPr>
              <w:jc w:val="center"/>
            </w:pPr>
          </w:p>
        </w:tc>
        <w:tc>
          <w:tcPr>
            <w:tcW w:w="2393" w:type="dxa"/>
            <w:gridSpan w:val="3"/>
          </w:tcPr>
          <w:p w:rsidR="009944B3" w:rsidRPr="002149A7" w:rsidRDefault="009944B3" w:rsidP="0099088F">
            <w:pPr>
              <w:jc w:val="center"/>
            </w:pP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2" w:type="dxa"/>
          <w:trHeight w:val="268"/>
        </w:trPr>
        <w:tc>
          <w:tcPr>
            <w:tcW w:w="2575" w:type="dxa"/>
            <w:gridSpan w:val="2"/>
          </w:tcPr>
          <w:p w:rsidR="009944B3" w:rsidRPr="002149A7" w:rsidRDefault="009944B3" w:rsidP="0099088F">
            <w:pPr>
              <w:jc w:val="center"/>
            </w:pPr>
          </w:p>
        </w:tc>
        <w:tc>
          <w:tcPr>
            <w:tcW w:w="2545" w:type="dxa"/>
            <w:gridSpan w:val="3"/>
          </w:tcPr>
          <w:p w:rsidR="009944B3" w:rsidRPr="002149A7" w:rsidRDefault="009944B3" w:rsidP="0099088F">
            <w:pPr>
              <w:jc w:val="center"/>
            </w:pPr>
          </w:p>
        </w:tc>
        <w:tc>
          <w:tcPr>
            <w:tcW w:w="2393" w:type="dxa"/>
            <w:gridSpan w:val="3"/>
          </w:tcPr>
          <w:p w:rsidR="009944B3" w:rsidRPr="002149A7" w:rsidRDefault="009944B3" w:rsidP="0099088F">
            <w:pPr>
              <w:jc w:val="center"/>
            </w:pPr>
          </w:p>
        </w:tc>
      </w:tr>
      <w:tr w:rsidR="009944B3" w:rsidRPr="002149A7" w:rsidTr="0099088F">
        <w:trPr>
          <w:gridBefore w:val="1"/>
          <w:gridAfter w:val="2"/>
          <w:wBefore w:w="34" w:type="dxa"/>
          <w:wAfter w:w="79" w:type="dxa"/>
          <w:trHeight w:val="268"/>
        </w:trPr>
        <w:tc>
          <w:tcPr>
            <w:tcW w:w="3227" w:type="dxa"/>
            <w:gridSpan w:val="3"/>
          </w:tcPr>
          <w:p w:rsidR="009944B3" w:rsidRPr="002149A7" w:rsidRDefault="009944B3" w:rsidP="0099088F">
            <w:pPr>
              <w:jc w:val="both"/>
            </w:pPr>
            <w:r w:rsidRPr="002149A7">
              <w:t>Tarih: ....................................</w:t>
            </w:r>
          </w:p>
        </w:tc>
        <w:tc>
          <w:tcPr>
            <w:tcW w:w="4235" w:type="dxa"/>
            <w:gridSpan w:val="3"/>
          </w:tcPr>
          <w:p w:rsidR="009944B3" w:rsidRPr="002149A7" w:rsidRDefault="009944B3" w:rsidP="0099088F">
            <w:pPr>
              <w:jc w:val="center"/>
            </w:pPr>
            <w:r w:rsidRPr="002149A7">
              <w:t>Dilekçe sahibinin/sahiplerinin</w:t>
            </w:r>
            <w:r>
              <w:t xml:space="preserve"> </w:t>
            </w:r>
            <w:r w:rsidRPr="002149A7">
              <w:t>imzası</w:t>
            </w:r>
          </w:p>
        </w:tc>
      </w:tr>
    </w:tbl>
    <w:p w:rsidR="009944B3" w:rsidRDefault="009944B3" w:rsidP="009944B3"/>
    <w:tbl>
      <w:tblPr>
        <w:tblW w:w="7507" w:type="dxa"/>
        <w:tblLayout w:type="fixed"/>
        <w:tblLook w:val="0000" w:firstRow="0" w:lastRow="0" w:firstColumn="0" w:lastColumn="0" w:noHBand="0" w:noVBand="0"/>
      </w:tblPr>
      <w:tblGrid>
        <w:gridCol w:w="2500"/>
        <w:gridCol w:w="2500"/>
        <w:gridCol w:w="2507"/>
      </w:tblGrid>
      <w:tr w:rsidR="009944B3" w:rsidRPr="002149A7" w:rsidTr="0099088F">
        <w:trPr>
          <w:trHeight w:val="225"/>
        </w:trPr>
        <w:tc>
          <w:tcPr>
            <w:tcW w:w="2500" w:type="dxa"/>
            <w:tcBorders>
              <w:top w:val="single" w:sz="4" w:space="0" w:color="auto"/>
              <w:left w:val="single" w:sz="4" w:space="0" w:color="auto"/>
            </w:tcBorders>
          </w:tcPr>
          <w:p w:rsidR="009944B3" w:rsidRPr="002149A7" w:rsidRDefault="009944B3" w:rsidP="0099088F">
            <w:pPr>
              <w:jc w:val="both"/>
            </w:pPr>
          </w:p>
        </w:tc>
        <w:tc>
          <w:tcPr>
            <w:tcW w:w="2500" w:type="dxa"/>
            <w:tcBorders>
              <w:top w:val="single" w:sz="4" w:space="0" w:color="auto"/>
            </w:tcBorders>
          </w:tcPr>
          <w:p w:rsidR="009944B3" w:rsidRPr="002149A7" w:rsidRDefault="009944B3" w:rsidP="0099088F">
            <w:pPr>
              <w:jc w:val="both"/>
            </w:pPr>
          </w:p>
        </w:tc>
        <w:tc>
          <w:tcPr>
            <w:tcW w:w="2507" w:type="dxa"/>
            <w:tcBorders>
              <w:top w:val="single" w:sz="4" w:space="0" w:color="auto"/>
              <w:right w:val="single" w:sz="4" w:space="0" w:color="auto"/>
            </w:tcBorders>
          </w:tcPr>
          <w:p w:rsidR="009944B3" w:rsidRPr="002149A7" w:rsidRDefault="009944B3" w:rsidP="0099088F">
            <w:pPr>
              <w:jc w:val="right"/>
              <w:rPr>
                <w:b/>
              </w:rPr>
            </w:pPr>
            <w:r w:rsidRPr="002149A7">
              <w:rPr>
                <w:b/>
              </w:rPr>
              <w:t>Form No: M.Ş.7</w:t>
            </w:r>
          </w:p>
        </w:tc>
      </w:tr>
      <w:tr w:rsidR="009944B3" w:rsidRPr="002149A7" w:rsidTr="0099088F">
        <w:trPr>
          <w:trHeight w:val="225"/>
        </w:trPr>
        <w:tc>
          <w:tcPr>
            <w:tcW w:w="2500" w:type="dxa"/>
            <w:tcBorders>
              <w:left w:val="single" w:sz="4" w:space="0" w:color="auto"/>
            </w:tcBorders>
          </w:tcPr>
          <w:p w:rsidR="009944B3" w:rsidRPr="002149A7" w:rsidRDefault="009944B3" w:rsidP="0099088F">
            <w:pPr>
              <w:jc w:val="both"/>
            </w:pPr>
          </w:p>
        </w:tc>
        <w:tc>
          <w:tcPr>
            <w:tcW w:w="2500" w:type="dxa"/>
          </w:tcPr>
          <w:p w:rsidR="009944B3" w:rsidRPr="002149A7" w:rsidRDefault="009944B3" w:rsidP="0099088F">
            <w:pPr>
              <w:jc w:val="center"/>
            </w:pPr>
            <w:r w:rsidRPr="002149A7">
              <w:t>HARÇ: 250 mil</w:t>
            </w:r>
          </w:p>
        </w:tc>
        <w:tc>
          <w:tcPr>
            <w:tcW w:w="2507" w:type="dxa"/>
            <w:tcBorders>
              <w:right w:val="single" w:sz="4" w:space="0" w:color="auto"/>
            </w:tcBorders>
          </w:tcPr>
          <w:p w:rsidR="009944B3" w:rsidRPr="002149A7" w:rsidRDefault="009944B3" w:rsidP="0099088F">
            <w:pPr>
              <w:jc w:val="right"/>
            </w:pPr>
          </w:p>
        </w:tc>
      </w:tr>
      <w:tr w:rsidR="009944B3" w:rsidRPr="002149A7" w:rsidTr="0099088F">
        <w:trPr>
          <w:trHeight w:val="243"/>
        </w:trPr>
        <w:tc>
          <w:tcPr>
            <w:tcW w:w="2500" w:type="dxa"/>
            <w:tcBorders>
              <w:left w:val="single" w:sz="4" w:space="0" w:color="auto"/>
            </w:tcBorders>
          </w:tcPr>
          <w:p w:rsidR="009944B3" w:rsidRPr="002149A7" w:rsidRDefault="009944B3" w:rsidP="0099088F">
            <w:pPr>
              <w:jc w:val="both"/>
            </w:pPr>
            <w:r w:rsidRPr="002149A7">
              <w:t>Şirket No: ........................</w:t>
            </w:r>
          </w:p>
        </w:tc>
        <w:tc>
          <w:tcPr>
            <w:tcW w:w="2500" w:type="dxa"/>
          </w:tcPr>
          <w:p w:rsidR="009944B3" w:rsidRPr="002149A7" w:rsidRDefault="009944B3" w:rsidP="0099088F">
            <w:pPr>
              <w:jc w:val="center"/>
            </w:pPr>
          </w:p>
        </w:tc>
        <w:tc>
          <w:tcPr>
            <w:tcW w:w="2507" w:type="dxa"/>
            <w:tcBorders>
              <w:right w:val="single" w:sz="4" w:space="0" w:color="auto"/>
            </w:tcBorders>
          </w:tcPr>
          <w:p w:rsidR="009944B3" w:rsidRPr="002149A7" w:rsidRDefault="009944B3" w:rsidP="0099088F">
            <w:pPr>
              <w:jc w:val="both"/>
            </w:pPr>
          </w:p>
        </w:tc>
      </w:tr>
      <w:tr w:rsidR="009944B3" w:rsidRPr="002149A7" w:rsidTr="0099088F">
        <w:trPr>
          <w:trHeight w:val="243"/>
        </w:trPr>
        <w:tc>
          <w:tcPr>
            <w:tcW w:w="7507" w:type="dxa"/>
            <w:gridSpan w:val="3"/>
            <w:tcBorders>
              <w:left w:val="single" w:sz="4" w:space="0" w:color="auto"/>
              <w:right w:val="single" w:sz="4" w:space="0" w:color="auto"/>
            </w:tcBorders>
          </w:tcPr>
          <w:p w:rsidR="009944B3" w:rsidRPr="002149A7" w:rsidRDefault="009944B3" w:rsidP="0099088F">
            <w:pPr>
              <w:jc w:val="center"/>
            </w:pPr>
            <w:r w:rsidRPr="002149A7">
              <w:t>Fasıl 113, Şirketler Yasası</w:t>
            </w:r>
          </w:p>
        </w:tc>
      </w:tr>
      <w:tr w:rsidR="009944B3" w:rsidRPr="002149A7" w:rsidTr="0099088F">
        <w:trPr>
          <w:trHeight w:val="467"/>
        </w:trPr>
        <w:tc>
          <w:tcPr>
            <w:tcW w:w="7507" w:type="dxa"/>
            <w:gridSpan w:val="3"/>
            <w:tcBorders>
              <w:left w:val="single" w:sz="4" w:space="0" w:color="auto"/>
              <w:right w:val="single" w:sz="4" w:space="0" w:color="auto"/>
            </w:tcBorders>
          </w:tcPr>
          <w:p w:rsidR="009944B3" w:rsidRPr="002149A7" w:rsidRDefault="009944B3" w:rsidP="0099088F">
            <w:pPr>
              <w:jc w:val="both"/>
            </w:pPr>
            <w:r w:rsidRPr="002149A7">
              <w:tab/>
              <w:t>Özel bir şirketin, Limited bir şirket olması üzerine prospektüs yerine Mukayyide sunulacak olan beyannamenin şekli.</w:t>
            </w:r>
          </w:p>
        </w:tc>
      </w:tr>
      <w:tr w:rsidR="009944B3" w:rsidRPr="002149A7" w:rsidTr="0099088F">
        <w:trPr>
          <w:trHeight w:val="293"/>
        </w:trPr>
        <w:tc>
          <w:tcPr>
            <w:tcW w:w="7507" w:type="dxa"/>
            <w:gridSpan w:val="3"/>
            <w:tcBorders>
              <w:left w:val="single" w:sz="4" w:space="0" w:color="auto"/>
              <w:bottom w:val="single" w:sz="4" w:space="0" w:color="auto"/>
              <w:right w:val="single" w:sz="4" w:space="0" w:color="auto"/>
            </w:tcBorders>
          </w:tcPr>
          <w:p w:rsidR="009944B3" w:rsidRPr="002149A7" w:rsidRDefault="009944B3" w:rsidP="0099088F">
            <w:pPr>
              <w:jc w:val="center"/>
            </w:pPr>
            <w:r w:rsidRPr="002149A7">
              <w:t>31. madde gereğince</w:t>
            </w:r>
            <w:r>
              <w:t xml:space="preserve"> </w:t>
            </w:r>
            <w:r w:rsidRPr="002149A7">
              <w:t>(Yasanın üçüncü cedvelinin</w:t>
            </w:r>
            <w:r>
              <w:t xml:space="preserve"> </w:t>
            </w:r>
            <w:r w:rsidRPr="002149A7">
              <w:t>I. Kısmına bakınız).</w:t>
            </w:r>
          </w:p>
        </w:tc>
      </w:tr>
    </w:tbl>
    <w:p w:rsidR="009944B3" w:rsidRDefault="009944B3" w:rsidP="009944B3"/>
    <w:p w:rsidR="009944B3" w:rsidRDefault="009944B3" w:rsidP="009944B3"/>
    <w:tbl>
      <w:tblPr>
        <w:tblW w:w="7541" w:type="dxa"/>
        <w:tblLayout w:type="fixed"/>
        <w:tblLook w:val="0000" w:firstRow="0" w:lastRow="0" w:firstColumn="0" w:lastColumn="0" w:noHBand="0" w:noVBand="0"/>
      </w:tblPr>
      <w:tblGrid>
        <w:gridCol w:w="2565"/>
        <w:gridCol w:w="2565"/>
        <w:gridCol w:w="2411"/>
      </w:tblGrid>
      <w:tr w:rsidR="009944B3" w:rsidRPr="002149A7" w:rsidTr="0099088F">
        <w:trPr>
          <w:trHeight w:val="232"/>
        </w:trPr>
        <w:tc>
          <w:tcPr>
            <w:tcW w:w="2939" w:type="dxa"/>
            <w:tcBorders>
              <w:top w:val="single" w:sz="4" w:space="0" w:color="auto"/>
              <w:left w:val="single" w:sz="4" w:space="0" w:color="auto"/>
            </w:tcBorders>
          </w:tcPr>
          <w:p w:rsidR="009944B3" w:rsidRPr="002149A7" w:rsidRDefault="009944B3" w:rsidP="0099088F">
            <w:pPr>
              <w:jc w:val="both"/>
            </w:pPr>
          </w:p>
        </w:tc>
        <w:tc>
          <w:tcPr>
            <w:tcW w:w="2939" w:type="dxa"/>
            <w:tcBorders>
              <w:top w:val="single" w:sz="4" w:space="0" w:color="auto"/>
            </w:tcBorders>
          </w:tcPr>
          <w:p w:rsidR="009944B3" w:rsidRPr="002149A7" w:rsidRDefault="009944B3" w:rsidP="0099088F">
            <w:pPr>
              <w:jc w:val="both"/>
            </w:pPr>
          </w:p>
        </w:tc>
        <w:tc>
          <w:tcPr>
            <w:tcW w:w="2760" w:type="dxa"/>
            <w:tcBorders>
              <w:top w:val="single" w:sz="4" w:space="0" w:color="auto"/>
              <w:right w:val="single" w:sz="4" w:space="0" w:color="auto"/>
            </w:tcBorders>
          </w:tcPr>
          <w:p w:rsidR="009944B3" w:rsidRPr="002149A7" w:rsidRDefault="009944B3" w:rsidP="0099088F">
            <w:pPr>
              <w:jc w:val="right"/>
              <w:rPr>
                <w:b/>
              </w:rPr>
            </w:pPr>
            <w:r w:rsidRPr="002149A7">
              <w:rPr>
                <w:b/>
              </w:rPr>
              <w:t>Form No: M.Ş.8</w:t>
            </w:r>
          </w:p>
        </w:tc>
      </w:tr>
      <w:tr w:rsidR="009944B3" w:rsidRPr="002149A7" w:rsidTr="0099088F">
        <w:trPr>
          <w:trHeight w:val="215"/>
        </w:trPr>
        <w:tc>
          <w:tcPr>
            <w:tcW w:w="2939" w:type="dxa"/>
            <w:tcBorders>
              <w:left w:val="single" w:sz="4" w:space="0" w:color="auto"/>
            </w:tcBorders>
          </w:tcPr>
          <w:p w:rsidR="009944B3" w:rsidRPr="002149A7" w:rsidRDefault="009944B3" w:rsidP="0099088F">
            <w:pPr>
              <w:jc w:val="both"/>
            </w:pPr>
          </w:p>
        </w:tc>
        <w:tc>
          <w:tcPr>
            <w:tcW w:w="2939" w:type="dxa"/>
          </w:tcPr>
          <w:p w:rsidR="009944B3" w:rsidRPr="002149A7" w:rsidRDefault="009944B3" w:rsidP="0099088F">
            <w:pPr>
              <w:jc w:val="center"/>
            </w:pPr>
            <w:r w:rsidRPr="002149A7">
              <w:t>HARÇ: 250 mil</w:t>
            </w:r>
          </w:p>
        </w:tc>
        <w:tc>
          <w:tcPr>
            <w:tcW w:w="2760" w:type="dxa"/>
            <w:tcBorders>
              <w:right w:val="single" w:sz="4" w:space="0" w:color="auto"/>
            </w:tcBorders>
          </w:tcPr>
          <w:p w:rsidR="009944B3" w:rsidRPr="002149A7" w:rsidRDefault="009944B3" w:rsidP="0099088F">
            <w:pPr>
              <w:jc w:val="right"/>
            </w:pPr>
          </w:p>
        </w:tc>
      </w:tr>
      <w:tr w:rsidR="009944B3" w:rsidRPr="002149A7" w:rsidTr="0099088F">
        <w:trPr>
          <w:trHeight w:val="232"/>
        </w:trPr>
        <w:tc>
          <w:tcPr>
            <w:tcW w:w="2939" w:type="dxa"/>
            <w:tcBorders>
              <w:left w:val="single" w:sz="4" w:space="0" w:color="auto"/>
            </w:tcBorders>
          </w:tcPr>
          <w:p w:rsidR="009944B3" w:rsidRPr="002149A7" w:rsidRDefault="009944B3" w:rsidP="0099088F">
            <w:pPr>
              <w:jc w:val="both"/>
            </w:pPr>
            <w:r w:rsidRPr="002149A7">
              <w:t>Şirket No: ........................</w:t>
            </w:r>
          </w:p>
        </w:tc>
        <w:tc>
          <w:tcPr>
            <w:tcW w:w="2939" w:type="dxa"/>
          </w:tcPr>
          <w:p w:rsidR="009944B3" w:rsidRPr="002149A7" w:rsidRDefault="009944B3" w:rsidP="0099088F">
            <w:pPr>
              <w:jc w:val="center"/>
            </w:pPr>
          </w:p>
        </w:tc>
        <w:tc>
          <w:tcPr>
            <w:tcW w:w="2760" w:type="dxa"/>
            <w:tcBorders>
              <w:right w:val="single" w:sz="4" w:space="0" w:color="auto"/>
            </w:tcBorders>
          </w:tcPr>
          <w:p w:rsidR="009944B3" w:rsidRPr="002149A7" w:rsidRDefault="009944B3" w:rsidP="0099088F">
            <w:pPr>
              <w:jc w:val="both"/>
            </w:pPr>
          </w:p>
        </w:tc>
      </w:tr>
      <w:tr w:rsidR="009944B3" w:rsidRPr="002149A7" w:rsidTr="0099088F">
        <w:trPr>
          <w:trHeight w:val="215"/>
        </w:trPr>
        <w:tc>
          <w:tcPr>
            <w:tcW w:w="8638" w:type="dxa"/>
            <w:gridSpan w:val="3"/>
            <w:tcBorders>
              <w:left w:val="single" w:sz="4" w:space="0" w:color="auto"/>
              <w:right w:val="single" w:sz="4" w:space="0" w:color="auto"/>
            </w:tcBorders>
          </w:tcPr>
          <w:p w:rsidR="009944B3" w:rsidRPr="002149A7" w:rsidRDefault="009944B3" w:rsidP="0099088F">
            <w:pPr>
              <w:jc w:val="center"/>
            </w:pPr>
            <w:r w:rsidRPr="002149A7">
              <w:t>Fasıl 113, Şirketler Yasası</w:t>
            </w:r>
          </w:p>
        </w:tc>
      </w:tr>
      <w:tr w:rsidR="009944B3" w:rsidRPr="002149A7" w:rsidTr="0099088F">
        <w:trPr>
          <w:trHeight w:val="446"/>
        </w:trPr>
        <w:tc>
          <w:tcPr>
            <w:tcW w:w="8638" w:type="dxa"/>
            <w:gridSpan w:val="3"/>
            <w:tcBorders>
              <w:left w:val="single" w:sz="4" w:space="0" w:color="auto"/>
              <w:right w:val="single" w:sz="4" w:space="0" w:color="auto"/>
            </w:tcBorders>
          </w:tcPr>
          <w:p w:rsidR="009944B3" w:rsidRPr="002149A7" w:rsidRDefault="009944B3" w:rsidP="0099088F">
            <w:pPr>
              <w:jc w:val="both"/>
            </w:pPr>
            <w:r w:rsidRPr="002149A7">
              <w:t>Prospektüs isdar etmeyen veya isdar edilmiş bir prospektüs ile tahsis yoluna gitmeyen bir şirket tarafından Mukayyide prospektüs yerine sunulacak beyanname şekli.</w:t>
            </w:r>
          </w:p>
        </w:tc>
      </w:tr>
      <w:tr w:rsidR="009944B3" w:rsidRPr="002149A7" w:rsidTr="0099088F">
        <w:trPr>
          <w:trHeight w:val="242"/>
        </w:trPr>
        <w:tc>
          <w:tcPr>
            <w:tcW w:w="8638" w:type="dxa"/>
            <w:gridSpan w:val="3"/>
            <w:tcBorders>
              <w:left w:val="single" w:sz="4" w:space="0" w:color="auto"/>
              <w:bottom w:val="single" w:sz="4" w:space="0" w:color="auto"/>
              <w:right w:val="single" w:sz="4" w:space="0" w:color="auto"/>
            </w:tcBorders>
          </w:tcPr>
          <w:p w:rsidR="009944B3" w:rsidRPr="002149A7" w:rsidRDefault="009944B3" w:rsidP="0099088F">
            <w:pPr>
              <w:jc w:val="center"/>
            </w:pPr>
            <w:r w:rsidRPr="002149A7">
              <w:t>48. madde gereğince</w:t>
            </w:r>
            <w:r>
              <w:t xml:space="preserve"> </w:t>
            </w:r>
            <w:r w:rsidRPr="002149A7">
              <w:t>(Yasanın Beşinci Cedvelinin</w:t>
            </w:r>
            <w:r>
              <w:t xml:space="preserve"> </w:t>
            </w:r>
            <w:r w:rsidRPr="002149A7">
              <w:t>I. Kısmına bakınız).</w:t>
            </w:r>
          </w:p>
        </w:tc>
      </w:tr>
    </w:tbl>
    <w:p w:rsidR="009944B3" w:rsidRPr="002149A7" w:rsidRDefault="009944B3" w:rsidP="009944B3">
      <w:pPr>
        <w:jc w:val="both"/>
      </w:pPr>
    </w:p>
    <w:tbl>
      <w:tblPr>
        <w:tblW w:w="7541" w:type="dxa"/>
        <w:tblLayout w:type="fixed"/>
        <w:tblLook w:val="0000" w:firstRow="0" w:lastRow="0" w:firstColumn="0" w:lastColumn="0" w:noHBand="0" w:noVBand="0"/>
      </w:tblPr>
      <w:tblGrid>
        <w:gridCol w:w="1668"/>
        <w:gridCol w:w="767"/>
        <w:gridCol w:w="146"/>
        <w:gridCol w:w="2288"/>
        <w:gridCol w:w="2672"/>
      </w:tblGrid>
      <w:tr w:rsidR="009944B3" w:rsidRPr="002149A7" w:rsidTr="0099088F">
        <w:trPr>
          <w:trHeight w:val="252"/>
        </w:trPr>
        <w:tc>
          <w:tcPr>
            <w:tcW w:w="2435" w:type="dxa"/>
            <w:gridSpan w:val="2"/>
            <w:tcBorders>
              <w:top w:val="single" w:sz="4" w:space="0" w:color="auto"/>
              <w:left w:val="single" w:sz="4" w:space="0" w:color="auto"/>
            </w:tcBorders>
          </w:tcPr>
          <w:p w:rsidR="009944B3" w:rsidRPr="002149A7" w:rsidRDefault="009944B3" w:rsidP="0099088F">
            <w:pPr>
              <w:jc w:val="both"/>
            </w:pPr>
          </w:p>
        </w:tc>
        <w:tc>
          <w:tcPr>
            <w:tcW w:w="2434" w:type="dxa"/>
            <w:gridSpan w:val="2"/>
            <w:tcBorders>
              <w:top w:val="single" w:sz="4" w:space="0" w:color="auto"/>
            </w:tcBorders>
          </w:tcPr>
          <w:p w:rsidR="009944B3" w:rsidRPr="002149A7" w:rsidRDefault="009944B3" w:rsidP="0099088F">
            <w:pPr>
              <w:jc w:val="both"/>
            </w:pPr>
          </w:p>
        </w:tc>
        <w:tc>
          <w:tcPr>
            <w:tcW w:w="2672" w:type="dxa"/>
            <w:tcBorders>
              <w:top w:val="single" w:sz="4" w:space="0" w:color="auto"/>
              <w:right w:val="single" w:sz="4" w:space="0" w:color="auto"/>
            </w:tcBorders>
          </w:tcPr>
          <w:p w:rsidR="009944B3" w:rsidRPr="00C908AF" w:rsidRDefault="009944B3" w:rsidP="0099088F">
            <w:pPr>
              <w:jc w:val="right"/>
              <w:rPr>
                <w:b/>
              </w:rPr>
            </w:pPr>
            <w:r w:rsidRPr="00C908AF">
              <w:rPr>
                <w:b/>
              </w:rPr>
              <w:t>Form No: M.Ş.9</w:t>
            </w:r>
          </w:p>
        </w:tc>
      </w:tr>
      <w:tr w:rsidR="009944B3" w:rsidRPr="002149A7" w:rsidTr="0099088F">
        <w:trPr>
          <w:trHeight w:val="252"/>
        </w:trPr>
        <w:tc>
          <w:tcPr>
            <w:tcW w:w="4869" w:type="dxa"/>
            <w:gridSpan w:val="4"/>
            <w:tcBorders>
              <w:left w:val="single" w:sz="4" w:space="0" w:color="auto"/>
            </w:tcBorders>
          </w:tcPr>
          <w:p w:rsidR="009944B3" w:rsidRPr="002149A7" w:rsidRDefault="009944B3" w:rsidP="0099088F">
            <w:r w:rsidRPr="002149A7">
              <w:t>Şirket No: ................</w:t>
            </w:r>
            <w:r>
              <w:t>........</w:t>
            </w:r>
            <w:r w:rsidRPr="002149A7">
              <w:t>........</w:t>
            </w:r>
          </w:p>
        </w:tc>
        <w:tc>
          <w:tcPr>
            <w:tcW w:w="2672" w:type="dxa"/>
            <w:tcBorders>
              <w:right w:val="single" w:sz="4" w:space="0" w:color="auto"/>
            </w:tcBorders>
          </w:tcPr>
          <w:p w:rsidR="009944B3" w:rsidRPr="002149A7" w:rsidRDefault="009944B3" w:rsidP="0099088F">
            <w:pPr>
              <w:jc w:val="both"/>
            </w:pPr>
          </w:p>
        </w:tc>
      </w:tr>
      <w:tr w:rsidR="009944B3" w:rsidRPr="002149A7" w:rsidTr="0099088F">
        <w:trPr>
          <w:trHeight w:val="810"/>
        </w:trPr>
        <w:tc>
          <w:tcPr>
            <w:tcW w:w="7541" w:type="dxa"/>
            <w:gridSpan w:val="5"/>
            <w:tcBorders>
              <w:left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Fasıl 113, Şirketler Yasası, 104(1)(a) ve (b) maddeleri</w:t>
            </w:r>
            <w:r>
              <w:t xml:space="preserve"> </w:t>
            </w:r>
            <w:r w:rsidRPr="002149A7">
              <w:t>şartlarının yerine getirildiği yolunda</w:t>
            </w:r>
            <w:r>
              <w:t xml:space="preserve"> </w:t>
            </w:r>
            <w:r w:rsidRPr="002149A7">
              <w:t>sunulacak beyanname</w:t>
            </w:r>
          </w:p>
        </w:tc>
      </w:tr>
      <w:tr w:rsidR="009944B3" w:rsidRPr="002149A7" w:rsidTr="0099088F">
        <w:trPr>
          <w:trHeight w:val="410"/>
        </w:trPr>
        <w:tc>
          <w:tcPr>
            <w:tcW w:w="7541" w:type="dxa"/>
            <w:gridSpan w:val="5"/>
            <w:tcBorders>
              <w:left w:val="single" w:sz="4" w:space="0" w:color="auto"/>
              <w:right w:val="single" w:sz="4" w:space="0" w:color="auto"/>
            </w:tcBorders>
          </w:tcPr>
          <w:p w:rsidR="009944B3" w:rsidRPr="002149A7" w:rsidRDefault="009944B3" w:rsidP="0099088F">
            <w:r w:rsidRPr="002149A7">
              <w:t>104 (1)(c) maddesi gereğince (Kuruluş üzerine veya</w:t>
            </w:r>
            <w:r>
              <w:t xml:space="preserve"> </w:t>
            </w:r>
            <w:r w:rsidRPr="002149A7">
              <w:t>kuruluşu ile ilgili olarak prospektüs isdar edenşirketler tarafından kullanılmalıdır.)</w:t>
            </w:r>
          </w:p>
        </w:tc>
      </w:tr>
      <w:tr w:rsidR="009944B3" w:rsidRPr="002149A7" w:rsidTr="0099088F">
        <w:trPr>
          <w:trHeight w:val="271"/>
        </w:trPr>
        <w:tc>
          <w:tcPr>
            <w:tcW w:w="1668" w:type="dxa"/>
            <w:tcBorders>
              <w:left w:val="single" w:sz="4" w:space="0" w:color="auto"/>
            </w:tcBorders>
          </w:tcPr>
          <w:p w:rsidR="009944B3" w:rsidRPr="002149A7" w:rsidRDefault="009944B3" w:rsidP="0099088F">
            <w:pPr>
              <w:jc w:val="both"/>
            </w:pPr>
            <w:r w:rsidRPr="002149A7">
              <w:t>Şirketin Adı</w:t>
            </w:r>
          </w:p>
        </w:tc>
        <w:tc>
          <w:tcPr>
            <w:tcW w:w="5873" w:type="dxa"/>
            <w:gridSpan w:val="4"/>
            <w:tcBorders>
              <w:right w:val="single" w:sz="4" w:space="0" w:color="auto"/>
            </w:tcBorders>
          </w:tcPr>
          <w:p w:rsidR="009944B3" w:rsidRPr="002149A7" w:rsidRDefault="009944B3" w:rsidP="0099088F">
            <w:pPr>
              <w:jc w:val="both"/>
            </w:pPr>
            <w:r w:rsidRPr="002149A7">
              <w:t>: ...........................................................</w:t>
            </w:r>
            <w:r>
              <w:t>..................</w:t>
            </w:r>
            <w:r w:rsidRPr="002149A7">
              <w:t xml:space="preserve"> Limited</w:t>
            </w:r>
          </w:p>
        </w:tc>
      </w:tr>
      <w:tr w:rsidR="009944B3" w:rsidRPr="002149A7" w:rsidTr="0099088F">
        <w:trPr>
          <w:trHeight w:val="252"/>
        </w:trPr>
        <w:tc>
          <w:tcPr>
            <w:tcW w:w="1668" w:type="dxa"/>
            <w:tcBorders>
              <w:left w:val="single" w:sz="4" w:space="0" w:color="auto"/>
            </w:tcBorders>
          </w:tcPr>
          <w:p w:rsidR="009944B3" w:rsidRPr="002149A7" w:rsidRDefault="009944B3" w:rsidP="0099088F">
            <w:pPr>
              <w:jc w:val="both"/>
            </w:pPr>
            <w:r w:rsidRPr="002149A7">
              <w:t>Takdim eden</w:t>
            </w:r>
          </w:p>
        </w:tc>
        <w:tc>
          <w:tcPr>
            <w:tcW w:w="5873" w:type="dxa"/>
            <w:gridSpan w:val="4"/>
            <w:tcBorders>
              <w:right w:val="single" w:sz="4" w:space="0" w:color="auto"/>
            </w:tcBorders>
          </w:tcPr>
          <w:p w:rsidR="009944B3" w:rsidRPr="002149A7" w:rsidRDefault="009944B3" w:rsidP="0099088F">
            <w:pPr>
              <w:jc w:val="both"/>
            </w:pPr>
            <w:r w:rsidRPr="002149A7">
              <w:t>:.............................................................................................</w:t>
            </w:r>
          </w:p>
        </w:tc>
      </w:tr>
      <w:tr w:rsidR="009944B3" w:rsidRPr="002149A7" w:rsidTr="0099088F">
        <w:trPr>
          <w:trHeight w:val="1050"/>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.............................................................................................................................................................................lı/li ben .........................................</w:t>
            </w:r>
            <w:r>
              <w:t>............</w:t>
            </w:r>
            <w:r w:rsidRPr="002149A7">
              <w:t>... ......................................Limited’in sekreteri/direktörü olarak yemin eder ve aşağıdakileri beyan ederim:-</w:t>
            </w:r>
          </w:p>
        </w:tc>
      </w:tr>
      <w:tr w:rsidR="009944B3" w:rsidRPr="002149A7" w:rsidTr="0099088F">
        <w:trPr>
          <w:trHeight w:val="271"/>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Şirketin iştirak için halka teklif edilen paylara bölünmüş sermaye miktarı £.......</w:t>
            </w:r>
            <w:r>
              <w:t>...................</w:t>
            </w:r>
            <w:r w:rsidRPr="002149A7">
              <w:t>...dır.</w:t>
            </w:r>
          </w:p>
        </w:tc>
      </w:tr>
      <w:tr w:rsidR="009944B3" w:rsidRPr="002149A7" w:rsidTr="0099088F">
        <w:trPr>
          <w:trHeight w:val="778"/>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Fasıl 113, Şirketler Yasasının Dördüncü Cedveli I. Kısım dördüncü paragrafında belirlenen amaçların gerçekleştirilmesi için paylara bölünmüş sermaye isdarı yolu ile bulunması gerekli olan ve prospektüste asgari miktar olarak belirlenen miktarı direktörlerin kanısınca £..........dır.</w:t>
            </w:r>
          </w:p>
        </w:tc>
      </w:tr>
      <w:tr w:rsidR="009944B3" w:rsidRPr="002149A7" w:rsidTr="0099088F">
        <w:trPr>
          <w:trHeight w:val="505"/>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Tüm karşılığı peşin ödenmesine tabi olarak elde bulundurulan paylar £.....</w:t>
            </w:r>
            <w:r>
              <w:t>..............................</w:t>
            </w:r>
            <w:r w:rsidRPr="002149A7">
              <w:t>.....’ya tahsis edilmiştir.</w:t>
            </w:r>
          </w:p>
        </w:tc>
      </w:tr>
      <w:tr w:rsidR="009944B3" w:rsidRPr="002149A7" w:rsidTr="0099088F">
        <w:trPr>
          <w:trHeight w:val="1302"/>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+Peşin olarak ödemeleri gereken herhangi bir pay almayan veya almayı taahhüt etmeyen ve isimleri .................................</w:t>
            </w:r>
            <w:r>
              <w:t>......................</w:t>
            </w:r>
            <w:r w:rsidRPr="002149A7">
              <w:t>........ olan direktörler dışında, şirketin her direktörü aldığı veya almayı taahhüt ettiği ve peşin olarak ödemesi gereken her pay için şirkete, halka iştirak için teklif edilen paylarla ilgili olarak müracaat ve tahsis edildiğinde ödemesi gereken orana eşit bir oran ödemiştir.</w:t>
            </w:r>
          </w:p>
        </w:tc>
      </w:tr>
      <w:tr w:rsidR="009944B3" w:rsidRPr="002149A7" w:rsidTr="0099088F">
        <w:trPr>
          <w:trHeight w:val="525"/>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+Şirketin hiçbir direktörü peşin olarak ödemesi gereken herhangi bir pay almamış veya almayı taahhüt etmemiştir.</w:t>
            </w:r>
          </w:p>
        </w:tc>
      </w:tr>
      <w:tr w:rsidR="009944B3" w:rsidRPr="002149A7" w:rsidTr="0099088F">
        <w:trPr>
          <w:trHeight w:val="252"/>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ab/>
              <w:t>Bu yemini doğru olduğuna vicdanen inanarak yaparım.</w:t>
            </w:r>
          </w:p>
        </w:tc>
      </w:tr>
      <w:tr w:rsidR="009944B3" w:rsidRPr="002149A7" w:rsidTr="0099088F">
        <w:trPr>
          <w:trHeight w:val="271"/>
        </w:trPr>
        <w:tc>
          <w:tcPr>
            <w:tcW w:w="2581" w:type="dxa"/>
            <w:gridSpan w:val="3"/>
            <w:tcBorders>
              <w:left w:val="single" w:sz="4" w:space="0" w:color="auto"/>
            </w:tcBorders>
          </w:tcPr>
          <w:p w:rsidR="009944B3" w:rsidRPr="002149A7" w:rsidRDefault="009944B3" w:rsidP="0099088F">
            <w:pPr>
              <w:jc w:val="both"/>
            </w:pPr>
            <w:r w:rsidRPr="002149A7">
              <w:t>......................</w:t>
            </w:r>
            <w:r>
              <w:t>.................</w:t>
            </w:r>
          </w:p>
        </w:tc>
        <w:tc>
          <w:tcPr>
            <w:tcW w:w="4960" w:type="dxa"/>
            <w:gridSpan w:val="2"/>
            <w:tcBorders>
              <w:right w:val="single" w:sz="4" w:space="0" w:color="auto"/>
            </w:tcBorders>
          </w:tcPr>
          <w:p w:rsidR="009944B3" w:rsidRPr="002149A7" w:rsidRDefault="009944B3" w:rsidP="0099088F">
            <w:pPr>
              <w:jc w:val="both"/>
            </w:pPr>
            <w:r w:rsidRPr="002149A7">
              <w:t>ilçesinde</w:t>
            </w:r>
          </w:p>
        </w:tc>
      </w:tr>
      <w:tr w:rsidR="009944B3" w:rsidRPr="002149A7" w:rsidTr="0099088F">
        <w:trPr>
          <w:trHeight w:val="252"/>
        </w:trPr>
        <w:tc>
          <w:tcPr>
            <w:tcW w:w="2581" w:type="dxa"/>
            <w:gridSpan w:val="3"/>
            <w:tcBorders>
              <w:left w:val="single" w:sz="4" w:space="0" w:color="auto"/>
            </w:tcBorders>
          </w:tcPr>
          <w:p w:rsidR="009944B3" w:rsidRPr="002149A7" w:rsidRDefault="009944B3" w:rsidP="0099088F">
            <w:pPr>
              <w:jc w:val="both"/>
            </w:pPr>
            <w:r w:rsidRPr="002149A7">
              <w:t>.....................</w:t>
            </w:r>
            <w:r>
              <w:t>..................</w:t>
            </w:r>
          </w:p>
        </w:tc>
        <w:tc>
          <w:tcPr>
            <w:tcW w:w="4960" w:type="dxa"/>
            <w:gridSpan w:val="2"/>
            <w:tcBorders>
              <w:right w:val="single" w:sz="4" w:space="0" w:color="auto"/>
            </w:tcBorders>
          </w:tcPr>
          <w:p w:rsidR="009944B3" w:rsidRPr="002149A7" w:rsidRDefault="009944B3" w:rsidP="0099088F">
            <w:pPr>
              <w:jc w:val="both"/>
            </w:pPr>
            <w:r w:rsidRPr="002149A7">
              <w:t>de/da</w:t>
            </w:r>
          </w:p>
        </w:tc>
      </w:tr>
      <w:tr w:rsidR="009944B3" w:rsidRPr="002149A7" w:rsidTr="0099088F">
        <w:trPr>
          <w:trHeight w:val="271"/>
        </w:trPr>
        <w:tc>
          <w:tcPr>
            <w:tcW w:w="2581" w:type="dxa"/>
            <w:gridSpan w:val="3"/>
            <w:tcBorders>
              <w:left w:val="single" w:sz="4" w:space="0" w:color="auto"/>
            </w:tcBorders>
          </w:tcPr>
          <w:p w:rsidR="009944B3" w:rsidRPr="002149A7" w:rsidRDefault="009944B3" w:rsidP="0099088F">
            <w:pPr>
              <w:jc w:val="both"/>
            </w:pPr>
            <w:r w:rsidRPr="002149A7">
              <w:t>.....................</w:t>
            </w:r>
            <w:r>
              <w:t>..................</w:t>
            </w:r>
          </w:p>
        </w:tc>
        <w:tc>
          <w:tcPr>
            <w:tcW w:w="4960" w:type="dxa"/>
            <w:gridSpan w:val="2"/>
            <w:tcBorders>
              <w:right w:val="single" w:sz="4" w:space="0" w:color="auto"/>
            </w:tcBorders>
          </w:tcPr>
          <w:p w:rsidR="009944B3" w:rsidRPr="002149A7" w:rsidRDefault="009944B3" w:rsidP="0099088F">
            <w:pPr>
              <w:jc w:val="both"/>
            </w:pPr>
            <w:r w:rsidRPr="002149A7">
              <w:t>tarihinde</w:t>
            </w:r>
          </w:p>
        </w:tc>
      </w:tr>
      <w:tr w:rsidR="009944B3" w:rsidRPr="002149A7" w:rsidTr="0099088F">
        <w:trPr>
          <w:trHeight w:val="252"/>
        </w:trPr>
        <w:tc>
          <w:tcPr>
            <w:tcW w:w="7541" w:type="dxa"/>
            <w:gridSpan w:val="5"/>
            <w:tcBorders>
              <w:left w:val="single" w:sz="4" w:space="0" w:color="auto"/>
              <w:right w:val="single" w:sz="4" w:space="0" w:color="auto"/>
            </w:tcBorders>
          </w:tcPr>
          <w:p w:rsidR="009944B3" w:rsidRPr="002149A7" w:rsidRDefault="009944B3" w:rsidP="0099088F">
            <w:pPr>
              <w:jc w:val="both"/>
            </w:pPr>
            <w:r w:rsidRPr="002149A7">
              <w:t>huzurunda yemin etmiştir.</w:t>
            </w:r>
          </w:p>
        </w:tc>
      </w:tr>
      <w:tr w:rsidR="009944B3" w:rsidRPr="002149A7" w:rsidTr="0099088F">
        <w:trPr>
          <w:trHeight w:val="306"/>
        </w:trPr>
        <w:tc>
          <w:tcPr>
            <w:tcW w:w="7541" w:type="dxa"/>
            <w:gridSpan w:val="5"/>
            <w:tcBorders>
              <w:left w:val="single" w:sz="4" w:space="0" w:color="auto"/>
              <w:bottom w:val="single" w:sz="4" w:space="0" w:color="auto"/>
              <w:right w:val="single" w:sz="4" w:space="0" w:color="auto"/>
            </w:tcBorders>
          </w:tcPr>
          <w:p w:rsidR="009944B3" w:rsidRPr="002149A7" w:rsidRDefault="009944B3" w:rsidP="0099088F">
            <w:pPr>
              <w:jc w:val="center"/>
            </w:pPr>
            <w:r w:rsidRPr="002149A7">
              <w:t>.......................................</w:t>
            </w:r>
            <w:r>
              <w:t xml:space="preserve"> </w:t>
            </w:r>
            <w:r w:rsidRPr="002149A7">
              <w:t>Kaza Mahkemesi Mukayyidi</w:t>
            </w:r>
          </w:p>
        </w:tc>
      </w:tr>
    </w:tbl>
    <w:p w:rsidR="009944B3" w:rsidRPr="002149A7" w:rsidRDefault="009944B3" w:rsidP="009944B3">
      <w:pPr>
        <w:jc w:val="both"/>
      </w:pPr>
      <w:r w:rsidRPr="002149A7">
        <w:t>+Uygulanmayanları siliniz.</w:t>
      </w:r>
      <w:r w:rsidRPr="002149A7">
        <w:br w:type="page"/>
      </w:r>
    </w:p>
    <w:tbl>
      <w:tblPr>
        <w:tblW w:w="7541" w:type="dxa"/>
        <w:tblLayout w:type="fixed"/>
        <w:tblLook w:val="0000" w:firstRow="0" w:lastRow="0" w:firstColumn="0" w:lastColumn="0" w:noHBand="0" w:noVBand="0"/>
      </w:tblPr>
      <w:tblGrid>
        <w:gridCol w:w="390"/>
        <w:gridCol w:w="962"/>
        <w:gridCol w:w="170"/>
        <w:gridCol w:w="444"/>
        <w:gridCol w:w="522"/>
        <w:gridCol w:w="6"/>
        <w:gridCol w:w="159"/>
        <w:gridCol w:w="144"/>
        <w:gridCol w:w="1420"/>
        <w:gridCol w:w="764"/>
        <w:gridCol w:w="50"/>
        <w:gridCol w:w="449"/>
        <w:gridCol w:w="321"/>
        <w:gridCol w:w="540"/>
        <w:gridCol w:w="960"/>
        <w:gridCol w:w="178"/>
        <w:gridCol w:w="62"/>
      </w:tblGrid>
      <w:tr w:rsidR="009944B3" w:rsidRPr="002149A7" w:rsidTr="0099088F">
        <w:trPr>
          <w:gridAfter w:val="1"/>
          <w:wAfter w:w="62" w:type="dxa"/>
          <w:trHeight w:val="219"/>
        </w:trPr>
        <w:tc>
          <w:tcPr>
            <w:tcW w:w="2488" w:type="dxa"/>
            <w:gridSpan w:val="5"/>
          </w:tcPr>
          <w:p w:rsidR="009944B3" w:rsidRPr="002149A7" w:rsidRDefault="009944B3" w:rsidP="0099088F">
            <w:pPr>
              <w:jc w:val="both"/>
            </w:pPr>
          </w:p>
        </w:tc>
        <w:tc>
          <w:tcPr>
            <w:tcW w:w="2493" w:type="dxa"/>
            <w:gridSpan w:val="5"/>
          </w:tcPr>
          <w:p w:rsidR="009944B3" w:rsidRPr="002149A7" w:rsidRDefault="009944B3" w:rsidP="0099088F">
            <w:pPr>
              <w:jc w:val="both"/>
            </w:pPr>
          </w:p>
        </w:tc>
        <w:tc>
          <w:tcPr>
            <w:tcW w:w="2498" w:type="dxa"/>
            <w:gridSpan w:val="6"/>
          </w:tcPr>
          <w:p w:rsidR="009944B3" w:rsidRPr="002149A7" w:rsidRDefault="009944B3" w:rsidP="0099088F">
            <w:pPr>
              <w:jc w:val="right"/>
            </w:pPr>
            <w:r w:rsidRPr="002149A7">
              <w:t>(</w:t>
            </w:r>
            <w:r w:rsidRPr="002149A7">
              <w:rPr>
                <w:b/>
              </w:rPr>
              <w:t>Form No: M.Ş. 10)</w:t>
            </w:r>
          </w:p>
        </w:tc>
      </w:tr>
      <w:tr w:rsidR="009944B3" w:rsidRPr="002149A7" w:rsidTr="0099088F">
        <w:trPr>
          <w:gridAfter w:val="1"/>
          <w:wAfter w:w="62" w:type="dxa"/>
          <w:trHeight w:val="219"/>
        </w:trPr>
        <w:tc>
          <w:tcPr>
            <w:tcW w:w="2653" w:type="dxa"/>
            <w:gridSpan w:val="7"/>
          </w:tcPr>
          <w:p w:rsidR="009944B3" w:rsidRPr="002149A7" w:rsidRDefault="009944B3" w:rsidP="0099088F">
            <w:pPr>
              <w:jc w:val="both"/>
            </w:pPr>
            <w:r w:rsidRPr="002149A7">
              <w:t>Şirket No: ................</w:t>
            </w:r>
            <w:r>
              <w:t>....</w:t>
            </w:r>
            <w:r w:rsidRPr="002149A7">
              <w:t>...</w:t>
            </w:r>
          </w:p>
        </w:tc>
        <w:tc>
          <w:tcPr>
            <w:tcW w:w="2328" w:type="dxa"/>
            <w:gridSpan w:val="3"/>
          </w:tcPr>
          <w:p w:rsidR="009944B3" w:rsidRPr="002149A7" w:rsidRDefault="009944B3" w:rsidP="0099088F">
            <w:pPr>
              <w:jc w:val="both"/>
            </w:pPr>
          </w:p>
        </w:tc>
        <w:tc>
          <w:tcPr>
            <w:tcW w:w="2498" w:type="dxa"/>
            <w:gridSpan w:val="6"/>
          </w:tcPr>
          <w:p w:rsidR="009944B3" w:rsidRPr="002149A7" w:rsidRDefault="009944B3" w:rsidP="0099088F">
            <w:pPr>
              <w:jc w:val="both"/>
            </w:pPr>
          </w:p>
        </w:tc>
      </w:tr>
      <w:tr w:rsidR="009944B3" w:rsidRPr="002149A7" w:rsidTr="0099088F">
        <w:trPr>
          <w:gridAfter w:val="1"/>
          <w:wAfter w:w="62" w:type="dxa"/>
          <w:trHeight w:val="455"/>
        </w:trPr>
        <w:tc>
          <w:tcPr>
            <w:tcW w:w="2488" w:type="dxa"/>
            <w:gridSpan w:val="5"/>
          </w:tcPr>
          <w:p w:rsidR="009944B3" w:rsidRPr="002149A7" w:rsidRDefault="009944B3" w:rsidP="0099088F">
            <w:pPr>
              <w:jc w:val="both"/>
            </w:pPr>
          </w:p>
        </w:tc>
        <w:tc>
          <w:tcPr>
            <w:tcW w:w="2493" w:type="dxa"/>
            <w:gridSpan w:val="5"/>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498" w:type="dxa"/>
            <w:gridSpan w:val="6"/>
          </w:tcPr>
          <w:p w:rsidR="009944B3" w:rsidRPr="002149A7" w:rsidRDefault="009944B3" w:rsidP="0099088F">
            <w:pPr>
              <w:jc w:val="both"/>
            </w:pPr>
          </w:p>
        </w:tc>
      </w:tr>
      <w:tr w:rsidR="009944B3" w:rsidRPr="002149A7" w:rsidTr="0099088F">
        <w:trPr>
          <w:gridAfter w:val="1"/>
          <w:wAfter w:w="62" w:type="dxa"/>
          <w:trHeight w:val="219"/>
        </w:trPr>
        <w:tc>
          <w:tcPr>
            <w:tcW w:w="7479" w:type="dxa"/>
            <w:gridSpan w:val="16"/>
          </w:tcPr>
          <w:p w:rsidR="009944B3" w:rsidRPr="002149A7" w:rsidRDefault="009944B3" w:rsidP="0099088F">
            <w:pPr>
              <w:jc w:val="center"/>
            </w:pPr>
            <w:r w:rsidRPr="002149A7">
              <w:t>Fasıl 113, Şirketler Yasası</w:t>
            </w:r>
          </w:p>
        </w:tc>
      </w:tr>
      <w:tr w:rsidR="009944B3" w:rsidRPr="002149A7" w:rsidTr="0099088F">
        <w:trPr>
          <w:gridAfter w:val="1"/>
          <w:wAfter w:w="62" w:type="dxa"/>
          <w:trHeight w:val="236"/>
        </w:trPr>
        <w:tc>
          <w:tcPr>
            <w:tcW w:w="7479" w:type="dxa"/>
            <w:gridSpan w:val="16"/>
          </w:tcPr>
          <w:p w:rsidR="009944B3" w:rsidRPr="002149A7" w:rsidRDefault="009944B3" w:rsidP="0099088F">
            <w:pPr>
              <w:jc w:val="center"/>
            </w:pPr>
          </w:p>
        </w:tc>
      </w:tr>
      <w:tr w:rsidR="009944B3" w:rsidRPr="002149A7" w:rsidTr="0099088F">
        <w:trPr>
          <w:gridAfter w:val="1"/>
          <w:wAfter w:w="62" w:type="dxa"/>
          <w:trHeight w:val="674"/>
        </w:trPr>
        <w:tc>
          <w:tcPr>
            <w:tcW w:w="7479" w:type="dxa"/>
            <w:gridSpan w:val="16"/>
          </w:tcPr>
          <w:p w:rsidR="009944B3" w:rsidRPr="002149A7" w:rsidRDefault="009944B3" w:rsidP="0099088F">
            <w:pPr>
              <w:jc w:val="center"/>
            </w:pPr>
            <w:r w:rsidRPr="002149A7">
              <w:t>Fasıl 113, Şirketler Yasası 104(2)(b) Maddesinde</w:t>
            </w:r>
          </w:p>
          <w:p w:rsidR="009944B3" w:rsidRPr="002149A7" w:rsidRDefault="009944B3" w:rsidP="0099088F">
            <w:pPr>
              <w:jc w:val="center"/>
            </w:pPr>
            <w:r w:rsidRPr="002149A7">
              <w:t>Öngörülen Şartların Yerine Getirildiğine İlişkin</w:t>
            </w:r>
          </w:p>
          <w:p w:rsidR="009944B3" w:rsidRPr="002149A7" w:rsidRDefault="009944B3" w:rsidP="0099088F">
            <w:pPr>
              <w:jc w:val="center"/>
            </w:pPr>
            <w:r w:rsidRPr="002149A7">
              <w:t xml:space="preserve">Beyan </w:t>
            </w:r>
          </w:p>
        </w:tc>
      </w:tr>
      <w:tr w:rsidR="009944B3" w:rsidRPr="002149A7" w:rsidTr="0099088F">
        <w:trPr>
          <w:gridAfter w:val="1"/>
          <w:wAfter w:w="62" w:type="dxa"/>
          <w:trHeight w:val="219"/>
        </w:trPr>
        <w:tc>
          <w:tcPr>
            <w:tcW w:w="7479" w:type="dxa"/>
            <w:gridSpan w:val="16"/>
          </w:tcPr>
          <w:p w:rsidR="009944B3" w:rsidRPr="002149A7" w:rsidRDefault="009944B3" w:rsidP="0099088F">
            <w:pPr>
              <w:jc w:val="center"/>
            </w:pPr>
          </w:p>
        </w:tc>
      </w:tr>
      <w:tr w:rsidR="009944B3" w:rsidRPr="002149A7" w:rsidTr="0099088F">
        <w:trPr>
          <w:gridAfter w:val="1"/>
          <w:wAfter w:w="62" w:type="dxa"/>
          <w:trHeight w:val="236"/>
        </w:trPr>
        <w:tc>
          <w:tcPr>
            <w:tcW w:w="7479" w:type="dxa"/>
            <w:gridSpan w:val="16"/>
          </w:tcPr>
          <w:p w:rsidR="009944B3" w:rsidRPr="002149A7" w:rsidRDefault="009944B3" w:rsidP="0099088F">
            <w:pPr>
              <w:jc w:val="center"/>
            </w:pPr>
            <w:r w:rsidRPr="002149A7">
              <w:t>Madde 104(2)(c) uyarınca</w:t>
            </w:r>
          </w:p>
        </w:tc>
      </w:tr>
      <w:tr w:rsidR="009944B3" w:rsidRPr="002149A7" w:rsidTr="0099088F">
        <w:trPr>
          <w:gridAfter w:val="1"/>
          <w:wAfter w:w="62" w:type="dxa"/>
          <w:trHeight w:val="219"/>
        </w:trPr>
        <w:tc>
          <w:tcPr>
            <w:tcW w:w="7479" w:type="dxa"/>
            <w:gridSpan w:val="16"/>
          </w:tcPr>
          <w:p w:rsidR="009944B3" w:rsidRPr="002149A7" w:rsidRDefault="009944B3" w:rsidP="0099088F">
            <w:pPr>
              <w:jc w:val="center"/>
            </w:pPr>
          </w:p>
        </w:tc>
      </w:tr>
      <w:tr w:rsidR="009944B3" w:rsidRPr="002149A7" w:rsidTr="0099088F">
        <w:trPr>
          <w:gridAfter w:val="1"/>
          <w:wAfter w:w="62" w:type="dxa"/>
          <w:trHeight w:val="455"/>
        </w:trPr>
        <w:tc>
          <w:tcPr>
            <w:tcW w:w="7479" w:type="dxa"/>
            <w:gridSpan w:val="16"/>
          </w:tcPr>
          <w:p w:rsidR="009944B3" w:rsidRPr="002149A7" w:rsidRDefault="009944B3" w:rsidP="0099088F">
            <w:pPr>
              <w:jc w:val="center"/>
            </w:pPr>
            <w:r w:rsidRPr="002149A7">
              <w:t>(Şirketler Mukayyidine, Prospektüs Yerine Geçen bir Beyanname teslim eden bir şirket tarafından kullanılır.)</w:t>
            </w:r>
          </w:p>
        </w:tc>
      </w:tr>
      <w:tr w:rsidR="009944B3" w:rsidRPr="002149A7" w:rsidTr="0099088F">
        <w:trPr>
          <w:gridAfter w:val="1"/>
          <w:wAfter w:w="62" w:type="dxa"/>
          <w:trHeight w:val="219"/>
        </w:trPr>
        <w:tc>
          <w:tcPr>
            <w:tcW w:w="7479" w:type="dxa"/>
            <w:gridSpan w:val="16"/>
          </w:tcPr>
          <w:p w:rsidR="009944B3" w:rsidRPr="002149A7" w:rsidRDefault="009944B3" w:rsidP="0099088F">
            <w:pPr>
              <w:jc w:val="both"/>
            </w:pPr>
          </w:p>
        </w:tc>
      </w:tr>
      <w:tr w:rsidR="009944B3" w:rsidRPr="002149A7" w:rsidTr="0099088F">
        <w:trPr>
          <w:gridAfter w:val="1"/>
          <w:wAfter w:w="62" w:type="dxa"/>
          <w:trHeight w:val="910"/>
        </w:trPr>
        <w:tc>
          <w:tcPr>
            <w:tcW w:w="1352" w:type="dxa"/>
            <w:gridSpan w:val="2"/>
          </w:tcPr>
          <w:p w:rsidR="009944B3" w:rsidRPr="002149A7" w:rsidRDefault="009944B3" w:rsidP="0099088F">
            <w:pPr>
              <w:jc w:val="both"/>
            </w:pPr>
            <w:r w:rsidRPr="002149A7">
              <w:t>Şirketin Adı</w:t>
            </w:r>
          </w:p>
          <w:p w:rsidR="009944B3" w:rsidRPr="002149A7" w:rsidRDefault="009944B3" w:rsidP="0099088F">
            <w:pPr>
              <w:jc w:val="both"/>
            </w:pPr>
            <w:r w:rsidRPr="002149A7">
              <w:t>Takdim eden</w:t>
            </w:r>
          </w:p>
        </w:tc>
        <w:tc>
          <w:tcPr>
            <w:tcW w:w="4449" w:type="dxa"/>
            <w:gridSpan w:val="11"/>
          </w:tcPr>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p>
        </w:tc>
        <w:tc>
          <w:tcPr>
            <w:tcW w:w="1678" w:type="dxa"/>
            <w:gridSpan w:val="3"/>
          </w:tcPr>
          <w:p w:rsidR="009944B3" w:rsidRPr="002149A7" w:rsidRDefault="009944B3" w:rsidP="0099088F">
            <w:pPr>
              <w:jc w:val="both"/>
            </w:pPr>
            <w:r w:rsidRPr="002149A7">
              <w:t>Limited</w:t>
            </w:r>
          </w:p>
        </w:tc>
      </w:tr>
      <w:tr w:rsidR="009944B3" w:rsidRPr="002149A7" w:rsidTr="0099088F">
        <w:trPr>
          <w:gridAfter w:val="1"/>
          <w:wAfter w:w="62" w:type="dxa"/>
          <w:trHeight w:val="219"/>
        </w:trPr>
        <w:tc>
          <w:tcPr>
            <w:tcW w:w="7479" w:type="dxa"/>
            <w:gridSpan w:val="16"/>
          </w:tcPr>
          <w:p w:rsidR="009944B3" w:rsidRPr="002149A7" w:rsidRDefault="009944B3" w:rsidP="0099088F">
            <w:pPr>
              <w:jc w:val="both"/>
            </w:pPr>
            <w:r w:rsidRPr="002149A7">
              <w:t>____________________________________________________________</w:t>
            </w:r>
          </w:p>
        </w:tc>
      </w:tr>
      <w:tr w:rsidR="009944B3" w:rsidRPr="002149A7" w:rsidTr="0099088F">
        <w:trPr>
          <w:gridAfter w:val="1"/>
          <w:wAfter w:w="62" w:type="dxa"/>
          <w:trHeight w:val="3166"/>
        </w:trPr>
        <w:tc>
          <w:tcPr>
            <w:tcW w:w="7479" w:type="dxa"/>
            <w:gridSpan w:val="16"/>
          </w:tcPr>
          <w:p w:rsidR="009944B3" w:rsidRPr="002149A7" w:rsidRDefault="009944B3" w:rsidP="0099088F">
            <w:pPr>
              <w:jc w:val="both"/>
            </w:pPr>
            <w:r w:rsidRPr="002149A7">
              <w:tab/>
              <w:t>Ben ....................................................................................’de ikamet eden ......................................................................................Limited’in (a) .................................................., Bay ...................................................... yemin eder ve derim ki;</w:t>
            </w:r>
          </w:p>
          <w:p w:rsidR="009944B3" w:rsidRPr="002149A7" w:rsidRDefault="009944B3" w:rsidP="0099088F">
            <w:pPr>
              <w:jc w:val="both"/>
            </w:pPr>
            <w:r w:rsidRPr="002149A7">
              <w:t>Peşin olarak ödemeleri gereken herhangi bir pay almayan veya almak taahhüdünde bulunmayan aşağıda adı/adları yazılı, yani ................................................................................................</w:t>
            </w:r>
            <w:r>
              <w:t>..</w:t>
            </w:r>
            <w:r w:rsidRPr="002149A7">
              <w:t>.......................</w:t>
            </w:r>
            <w:r>
              <w:t xml:space="preserve"> </w:t>
            </w:r>
            <w:r w:rsidRPr="002149A7">
              <w:t>............................................................. ismindeki direktör(ler) dışında *Şirketin her direktörü, aldığı veya almayı taahhüt ettiği ve peşin olarak ödemekle yükümlü olduğu paylar için Şirkete bedelleri peşin ödenecek olan paylarla ilgili olarak müracaat ve tahsis edildiğinde ödemesi gereken orana, eşit bir oran ödemiştir.</w:t>
            </w:r>
          </w:p>
          <w:p w:rsidR="009944B3" w:rsidRPr="002149A7" w:rsidRDefault="009944B3" w:rsidP="0099088F">
            <w:pPr>
              <w:jc w:val="both"/>
            </w:pPr>
            <w:r w:rsidRPr="002149A7">
              <w:t>*Şirketin hiçbir direktörü, peşin olarak ödemesi gereken herhangi bir pay almamış veya almayı taahhüt etmemiştir.</w:t>
            </w:r>
          </w:p>
          <w:p w:rsidR="009944B3" w:rsidRPr="002149A7" w:rsidRDefault="009944B3" w:rsidP="0099088F">
            <w:pPr>
              <w:jc w:val="both"/>
            </w:pPr>
            <w:r w:rsidRPr="002149A7">
              <w:tab/>
              <w:t>Bu yemini, doğru olduğuna vicdanan inanarak yapıyorum.</w:t>
            </w:r>
          </w:p>
        </w:tc>
      </w:tr>
      <w:tr w:rsidR="009944B3" w:rsidRPr="002149A7" w:rsidTr="0099088F">
        <w:trPr>
          <w:gridAfter w:val="1"/>
          <w:wAfter w:w="62" w:type="dxa"/>
          <w:trHeight w:val="438"/>
        </w:trPr>
        <w:tc>
          <w:tcPr>
            <w:tcW w:w="7479" w:type="dxa"/>
            <w:gridSpan w:val="16"/>
          </w:tcPr>
          <w:p w:rsidR="009944B3" w:rsidRPr="002149A7" w:rsidRDefault="009944B3" w:rsidP="0099088F">
            <w:pPr>
              <w:jc w:val="both"/>
            </w:pPr>
            <w:r w:rsidRPr="002149A7">
              <w:tab/>
              <w:t>..................senesi .......................... ayının ...................... günü ........................ Kazasında, huzurumda yemin etmiştir.</w:t>
            </w:r>
          </w:p>
        </w:tc>
      </w:tr>
      <w:tr w:rsidR="009944B3" w:rsidRPr="002149A7" w:rsidTr="0099088F">
        <w:trPr>
          <w:gridAfter w:val="1"/>
          <w:wAfter w:w="62" w:type="dxa"/>
          <w:trHeight w:val="236"/>
        </w:trPr>
        <w:tc>
          <w:tcPr>
            <w:tcW w:w="7479" w:type="dxa"/>
            <w:gridSpan w:val="16"/>
          </w:tcPr>
          <w:p w:rsidR="009944B3" w:rsidRPr="002149A7" w:rsidRDefault="009944B3" w:rsidP="0099088F">
            <w:pPr>
              <w:jc w:val="both"/>
            </w:pPr>
          </w:p>
        </w:tc>
      </w:tr>
      <w:tr w:rsidR="009944B3" w:rsidRPr="002149A7" w:rsidTr="0099088F">
        <w:trPr>
          <w:gridAfter w:val="1"/>
          <w:wAfter w:w="62" w:type="dxa"/>
          <w:trHeight w:val="674"/>
        </w:trPr>
        <w:tc>
          <w:tcPr>
            <w:tcW w:w="7479" w:type="dxa"/>
            <w:gridSpan w:val="16"/>
          </w:tcPr>
          <w:p w:rsidR="009944B3" w:rsidRDefault="009944B3" w:rsidP="0099088F">
            <w:pPr>
              <w:jc w:val="both"/>
            </w:pPr>
            <w:r w:rsidRPr="002149A7">
              <w:t>........................................................ Kaza Mahkemesi Mukayyidi</w:t>
            </w:r>
          </w:p>
          <w:p w:rsidR="009944B3" w:rsidRPr="002149A7" w:rsidRDefault="009944B3" w:rsidP="0099088F">
            <w:pPr>
              <w:jc w:val="both"/>
            </w:pPr>
            <w:r w:rsidRPr="002149A7">
              <w:t>____________________________________________________________</w:t>
            </w:r>
          </w:p>
        </w:tc>
      </w:tr>
      <w:tr w:rsidR="009944B3" w:rsidRPr="002149A7" w:rsidTr="0099088F">
        <w:trPr>
          <w:gridAfter w:val="1"/>
          <w:wAfter w:w="62" w:type="dxa"/>
          <w:trHeight w:val="438"/>
        </w:trPr>
        <w:tc>
          <w:tcPr>
            <w:tcW w:w="7479" w:type="dxa"/>
            <w:gridSpan w:val="16"/>
          </w:tcPr>
          <w:p w:rsidR="009944B3" w:rsidRDefault="009944B3" w:rsidP="0099088F">
            <w:pPr>
              <w:jc w:val="both"/>
            </w:pPr>
            <w:r w:rsidRPr="002149A7">
              <w:t>(a) “Sekreter” veya “bir direktör”</w:t>
            </w:r>
          </w:p>
          <w:p w:rsidR="009944B3" w:rsidRPr="002149A7" w:rsidRDefault="009944B3" w:rsidP="0099088F">
            <w:pPr>
              <w:jc w:val="both"/>
            </w:pPr>
            <w:r w:rsidRPr="002149A7">
              <w:t>* Uygun olmayanı çiziniz.</w:t>
            </w:r>
          </w:p>
        </w:tc>
      </w:tr>
      <w:tr w:rsidR="009944B3" w:rsidRPr="002149A7" w:rsidTr="0099088F">
        <w:trPr>
          <w:trHeight w:val="220"/>
        </w:trPr>
        <w:tc>
          <w:tcPr>
            <w:tcW w:w="2494" w:type="dxa"/>
            <w:gridSpan w:val="6"/>
          </w:tcPr>
          <w:p w:rsidR="009944B3" w:rsidRPr="002149A7" w:rsidRDefault="009944B3" w:rsidP="0099088F">
            <w:pPr>
              <w:jc w:val="both"/>
            </w:pPr>
          </w:p>
        </w:tc>
        <w:tc>
          <w:tcPr>
            <w:tcW w:w="2537" w:type="dxa"/>
            <w:gridSpan w:val="5"/>
          </w:tcPr>
          <w:p w:rsidR="009944B3" w:rsidRPr="002149A7" w:rsidRDefault="009944B3" w:rsidP="0099088F">
            <w:pPr>
              <w:jc w:val="both"/>
            </w:pPr>
          </w:p>
        </w:tc>
        <w:tc>
          <w:tcPr>
            <w:tcW w:w="2510" w:type="dxa"/>
            <w:gridSpan w:val="6"/>
          </w:tcPr>
          <w:p w:rsidR="009944B3" w:rsidRPr="00C908AF" w:rsidRDefault="009944B3" w:rsidP="0099088F">
            <w:pPr>
              <w:jc w:val="right"/>
              <w:rPr>
                <w:b/>
              </w:rPr>
            </w:pPr>
            <w:r w:rsidRPr="00C908AF">
              <w:rPr>
                <w:b/>
              </w:rPr>
              <w:t>Form No: M.Ş.11</w:t>
            </w:r>
          </w:p>
        </w:tc>
      </w:tr>
      <w:tr w:rsidR="009944B3" w:rsidRPr="002149A7" w:rsidTr="0099088F">
        <w:trPr>
          <w:trHeight w:val="220"/>
        </w:trPr>
        <w:tc>
          <w:tcPr>
            <w:tcW w:w="2494" w:type="dxa"/>
            <w:gridSpan w:val="6"/>
          </w:tcPr>
          <w:p w:rsidR="009944B3" w:rsidRPr="002149A7" w:rsidRDefault="009944B3" w:rsidP="0099088F">
            <w:pPr>
              <w:jc w:val="both"/>
            </w:pPr>
          </w:p>
        </w:tc>
        <w:tc>
          <w:tcPr>
            <w:tcW w:w="2537" w:type="dxa"/>
            <w:gridSpan w:val="5"/>
          </w:tcPr>
          <w:p w:rsidR="009944B3" w:rsidRPr="002149A7" w:rsidRDefault="009944B3" w:rsidP="0099088F">
            <w:pPr>
              <w:jc w:val="center"/>
            </w:pPr>
            <w:r w:rsidRPr="002149A7">
              <w:t>Harç: 250 mil</w:t>
            </w:r>
          </w:p>
        </w:tc>
        <w:tc>
          <w:tcPr>
            <w:tcW w:w="2510" w:type="dxa"/>
            <w:gridSpan w:val="6"/>
          </w:tcPr>
          <w:p w:rsidR="009944B3" w:rsidRPr="002149A7" w:rsidRDefault="009944B3" w:rsidP="0099088F">
            <w:pPr>
              <w:jc w:val="right"/>
            </w:pPr>
          </w:p>
        </w:tc>
      </w:tr>
      <w:tr w:rsidR="009944B3" w:rsidRPr="002149A7" w:rsidTr="0099088F">
        <w:trPr>
          <w:trHeight w:val="237"/>
        </w:trPr>
        <w:tc>
          <w:tcPr>
            <w:tcW w:w="2797" w:type="dxa"/>
            <w:gridSpan w:val="8"/>
          </w:tcPr>
          <w:p w:rsidR="009944B3" w:rsidRPr="002149A7" w:rsidRDefault="009944B3" w:rsidP="0099088F">
            <w:pPr>
              <w:jc w:val="both"/>
            </w:pPr>
            <w:r w:rsidRPr="002149A7">
              <w:t>Şirket No: .........................</w:t>
            </w:r>
          </w:p>
        </w:tc>
        <w:tc>
          <w:tcPr>
            <w:tcW w:w="2234" w:type="dxa"/>
            <w:gridSpan w:val="3"/>
          </w:tcPr>
          <w:p w:rsidR="009944B3" w:rsidRPr="002149A7" w:rsidRDefault="009944B3" w:rsidP="0099088F">
            <w:pPr>
              <w:jc w:val="center"/>
            </w:pPr>
          </w:p>
        </w:tc>
        <w:tc>
          <w:tcPr>
            <w:tcW w:w="2510" w:type="dxa"/>
            <w:gridSpan w:val="6"/>
          </w:tcPr>
          <w:p w:rsidR="009944B3" w:rsidRPr="002149A7" w:rsidRDefault="009944B3" w:rsidP="0099088F">
            <w:pPr>
              <w:jc w:val="both"/>
            </w:pPr>
          </w:p>
        </w:tc>
      </w:tr>
      <w:tr w:rsidR="009944B3" w:rsidRPr="002149A7" w:rsidTr="0099088F">
        <w:trPr>
          <w:trHeight w:val="237"/>
        </w:trPr>
        <w:tc>
          <w:tcPr>
            <w:tcW w:w="1966" w:type="dxa"/>
            <w:gridSpan w:val="4"/>
          </w:tcPr>
          <w:p w:rsidR="009944B3" w:rsidRPr="002149A7" w:rsidRDefault="009944B3" w:rsidP="0099088F">
            <w:pPr>
              <w:jc w:val="center"/>
            </w:pPr>
          </w:p>
        </w:tc>
        <w:tc>
          <w:tcPr>
            <w:tcW w:w="3514" w:type="dxa"/>
            <w:gridSpan w:val="8"/>
          </w:tcPr>
          <w:p w:rsidR="009944B3" w:rsidRPr="002149A7" w:rsidRDefault="009944B3" w:rsidP="0099088F">
            <w:pPr>
              <w:jc w:val="center"/>
            </w:pPr>
            <w:r w:rsidRPr="002149A7">
              <w:t>Fasıl 113, Şirketler Yasası</w:t>
            </w:r>
          </w:p>
        </w:tc>
        <w:tc>
          <w:tcPr>
            <w:tcW w:w="2061" w:type="dxa"/>
            <w:gridSpan w:val="5"/>
          </w:tcPr>
          <w:p w:rsidR="009944B3" w:rsidRPr="002149A7" w:rsidRDefault="009944B3" w:rsidP="0099088F">
            <w:pPr>
              <w:jc w:val="center"/>
            </w:pPr>
          </w:p>
        </w:tc>
      </w:tr>
      <w:tr w:rsidR="009944B3" w:rsidRPr="002149A7" w:rsidTr="0099088F">
        <w:trPr>
          <w:trHeight w:val="1132"/>
        </w:trPr>
        <w:tc>
          <w:tcPr>
            <w:tcW w:w="390" w:type="dxa"/>
          </w:tcPr>
          <w:p w:rsidR="009944B3" w:rsidRPr="002149A7" w:rsidRDefault="009944B3" w:rsidP="0099088F">
            <w:pPr>
              <w:jc w:val="center"/>
            </w:pPr>
          </w:p>
        </w:tc>
        <w:tc>
          <w:tcPr>
            <w:tcW w:w="6911" w:type="dxa"/>
            <w:gridSpan w:val="14"/>
          </w:tcPr>
          <w:p w:rsidR="009944B3" w:rsidRPr="002149A7" w:rsidRDefault="009944B3" w:rsidP="0099088F">
            <w:pPr>
              <w:jc w:val="both"/>
            </w:pPr>
            <w:r w:rsidRPr="002149A7">
              <w:t>Kişilerin pay almayı tam olarak taahhüt etmek için bir Komisyon almayı kabul ettikleri payları veya pay sayısı ile ilgili olarak ödenecek komisyon miktarı veya yüzdelik oranını gösteren beyanname</w:t>
            </w:r>
          </w:p>
        </w:tc>
        <w:tc>
          <w:tcPr>
            <w:tcW w:w="240" w:type="dxa"/>
            <w:gridSpan w:val="2"/>
          </w:tcPr>
          <w:p w:rsidR="009944B3" w:rsidRPr="002149A7" w:rsidRDefault="009944B3" w:rsidP="0099088F">
            <w:pPr>
              <w:jc w:val="both"/>
            </w:pPr>
          </w:p>
        </w:tc>
      </w:tr>
      <w:tr w:rsidR="009944B3" w:rsidRPr="002149A7" w:rsidTr="0099088F">
        <w:trPr>
          <w:trHeight w:val="220"/>
        </w:trPr>
        <w:tc>
          <w:tcPr>
            <w:tcW w:w="1966" w:type="dxa"/>
            <w:gridSpan w:val="4"/>
          </w:tcPr>
          <w:p w:rsidR="009944B3" w:rsidRPr="002149A7" w:rsidRDefault="009944B3" w:rsidP="0099088F">
            <w:pPr>
              <w:jc w:val="center"/>
            </w:pPr>
          </w:p>
        </w:tc>
        <w:tc>
          <w:tcPr>
            <w:tcW w:w="3514" w:type="dxa"/>
            <w:gridSpan w:val="8"/>
          </w:tcPr>
          <w:p w:rsidR="009944B3" w:rsidRPr="002149A7" w:rsidRDefault="009944B3" w:rsidP="0099088F">
            <w:pPr>
              <w:jc w:val="center"/>
            </w:pPr>
            <w:r w:rsidRPr="002149A7">
              <w:t>52(1)(c)(ii) ve (d) uyarınca</w:t>
            </w:r>
          </w:p>
        </w:tc>
        <w:tc>
          <w:tcPr>
            <w:tcW w:w="2061" w:type="dxa"/>
            <w:gridSpan w:val="5"/>
          </w:tcPr>
          <w:p w:rsidR="009944B3" w:rsidRPr="002149A7" w:rsidRDefault="009944B3" w:rsidP="0099088F">
            <w:pPr>
              <w:jc w:val="both"/>
            </w:pPr>
          </w:p>
        </w:tc>
      </w:tr>
      <w:tr w:rsidR="009944B3" w:rsidRPr="002149A7" w:rsidTr="0099088F">
        <w:trPr>
          <w:trHeight w:val="676"/>
        </w:trPr>
        <w:tc>
          <w:tcPr>
            <w:tcW w:w="1522" w:type="dxa"/>
            <w:gridSpan w:val="3"/>
          </w:tcPr>
          <w:p w:rsidR="009944B3" w:rsidRPr="002149A7" w:rsidRDefault="009944B3" w:rsidP="0099088F">
            <w:pPr>
              <w:jc w:val="both"/>
            </w:pPr>
            <w:r w:rsidRPr="002149A7">
              <w:t>Şirketin Adı</w:t>
            </w:r>
          </w:p>
          <w:p w:rsidR="009944B3" w:rsidRPr="002149A7" w:rsidRDefault="009944B3" w:rsidP="0099088F">
            <w:pPr>
              <w:jc w:val="both"/>
            </w:pPr>
            <w:r w:rsidRPr="002149A7">
              <w:t>Gönderen</w:t>
            </w:r>
          </w:p>
        </w:tc>
        <w:tc>
          <w:tcPr>
            <w:tcW w:w="4819" w:type="dxa"/>
            <w:gridSpan w:val="11"/>
          </w:tcPr>
          <w:p w:rsidR="009944B3" w:rsidRPr="002149A7" w:rsidRDefault="009944B3" w:rsidP="0099088F">
            <w:pPr>
              <w:jc w:val="both"/>
            </w:pPr>
            <w:r w:rsidRPr="002149A7">
              <w:t>: .....................................................</w:t>
            </w:r>
            <w:r>
              <w:t>.....................</w:t>
            </w:r>
            <w:r w:rsidRPr="002149A7">
              <w:t xml:space="preserve"> :...............................................</w:t>
            </w:r>
            <w:r>
              <w:t>............................</w:t>
            </w:r>
            <w:r w:rsidRPr="002149A7">
              <w:t xml:space="preserve"> .............................................</w:t>
            </w:r>
            <w:r>
              <w:t>...............................</w:t>
            </w:r>
          </w:p>
        </w:tc>
        <w:tc>
          <w:tcPr>
            <w:tcW w:w="1200" w:type="dxa"/>
            <w:gridSpan w:val="3"/>
          </w:tcPr>
          <w:p w:rsidR="009944B3" w:rsidRPr="002149A7" w:rsidRDefault="009944B3" w:rsidP="0099088F">
            <w:pPr>
              <w:jc w:val="both"/>
            </w:pPr>
            <w:r w:rsidRPr="002149A7">
              <w:t>Limited</w:t>
            </w:r>
          </w:p>
        </w:tc>
      </w:tr>
      <w:tr w:rsidR="009944B3" w:rsidRPr="002149A7" w:rsidTr="0099088F">
        <w:trPr>
          <w:trHeight w:val="237"/>
        </w:trPr>
        <w:tc>
          <w:tcPr>
            <w:tcW w:w="7541" w:type="dxa"/>
            <w:gridSpan w:val="17"/>
          </w:tcPr>
          <w:p w:rsidR="009944B3" w:rsidRPr="002149A7" w:rsidRDefault="009944B3" w:rsidP="0099088F">
            <w:pPr>
              <w:jc w:val="both"/>
            </w:pPr>
            <w:r w:rsidRPr="002149A7">
              <w:t>_____________________________________________________________</w:t>
            </w:r>
          </w:p>
        </w:tc>
      </w:tr>
      <w:tr w:rsidR="009944B3" w:rsidRPr="002149A7" w:rsidTr="0099088F">
        <w:trPr>
          <w:trHeight w:val="237"/>
        </w:trPr>
        <w:tc>
          <w:tcPr>
            <w:tcW w:w="7541" w:type="dxa"/>
            <w:gridSpan w:val="17"/>
          </w:tcPr>
          <w:p w:rsidR="009944B3" w:rsidRPr="002149A7" w:rsidRDefault="009944B3" w:rsidP="0099088F">
            <w:pPr>
              <w:jc w:val="both"/>
            </w:pPr>
            <w:r w:rsidRPr="002149A7">
              <w:t>Şirketin adı: ................................................................................................ Limited</w:t>
            </w:r>
          </w:p>
        </w:tc>
      </w:tr>
      <w:tr w:rsidR="009944B3" w:rsidRPr="002149A7" w:rsidTr="0099088F">
        <w:trPr>
          <w:trHeight w:val="220"/>
        </w:trPr>
        <w:tc>
          <w:tcPr>
            <w:tcW w:w="7541" w:type="dxa"/>
            <w:gridSpan w:val="17"/>
          </w:tcPr>
          <w:p w:rsidR="009944B3" w:rsidRPr="002149A7" w:rsidRDefault="009944B3" w:rsidP="0099088F">
            <w:pPr>
              <w:jc w:val="both"/>
            </w:pPr>
          </w:p>
        </w:tc>
      </w:tr>
      <w:tr w:rsidR="009944B3" w:rsidRPr="002149A7" w:rsidTr="0099088F">
        <w:trPr>
          <w:trHeight w:val="231"/>
        </w:trPr>
        <w:tc>
          <w:tcPr>
            <w:tcW w:w="7541" w:type="dxa"/>
            <w:gridSpan w:val="17"/>
          </w:tcPr>
          <w:p w:rsidR="009944B3" w:rsidRPr="002149A7" w:rsidRDefault="009944B3" w:rsidP="0099088F">
            <w:pPr>
              <w:jc w:val="both"/>
            </w:pPr>
            <w:r w:rsidRPr="002149A7">
              <w:t>Komisyon ödenmesine yetki veren şirket Tüzüğü No: .........</w:t>
            </w:r>
            <w:r>
              <w:t>............</w:t>
            </w:r>
            <w:r w:rsidRPr="002149A7">
              <w:t>.....</w:t>
            </w:r>
          </w:p>
        </w:tc>
      </w:tr>
      <w:tr w:rsidR="009944B3" w:rsidRPr="002149A7" w:rsidTr="0099088F">
        <w:trPr>
          <w:trHeight w:val="1132"/>
        </w:trPr>
        <w:tc>
          <w:tcPr>
            <w:tcW w:w="4217" w:type="dxa"/>
            <w:gridSpan w:val="9"/>
          </w:tcPr>
          <w:p w:rsidR="009944B3" w:rsidRPr="002149A7" w:rsidRDefault="009944B3" w:rsidP="0099088F">
            <w:pPr>
              <w:jc w:val="both"/>
            </w:pPr>
            <w:r w:rsidRPr="002149A7">
              <w:t>Pay almayı taahhüt etmek veya pay almayı taahhüt etmeyi kabul etmek veya şirketin herhangi bir payının satılmasını sağlamak veya sağlamayı kabul etmek için komisyon olarak ödenecek miktarla ilgili bilgiler; veya</w:t>
            </w:r>
          </w:p>
        </w:tc>
        <w:tc>
          <w:tcPr>
            <w:tcW w:w="3324" w:type="dxa"/>
            <w:gridSpan w:val="8"/>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t>£ .....</w:t>
            </w:r>
            <w:r w:rsidRPr="002149A7">
              <w:t>...........................................</w:t>
            </w:r>
          </w:p>
        </w:tc>
      </w:tr>
      <w:tr w:rsidR="009944B3" w:rsidRPr="002149A7" w:rsidTr="0099088F">
        <w:trPr>
          <w:trHeight w:val="237"/>
        </w:trPr>
        <w:tc>
          <w:tcPr>
            <w:tcW w:w="7541" w:type="dxa"/>
            <w:gridSpan w:val="17"/>
          </w:tcPr>
          <w:p w:rsidR="009944B3" w:rsidRPr="002149A7" w:rsidRDefault="009944B3" w:rsidP="0099088F">
            <w:pPr>
              <w:jc w:val="both"/>
            </w:pPr>
            <w:r w:rsidRPr="002149A7">
              <w:t>Bu Komisyonun yüzdelik oranı : yüzde</w:t>
            </w:r>
          </w:p>
        </w:tc>
      </w:tr>
      <w:tr w:rsidR="009944B3" w:rsidRPr="002149A7" w:rsidTr="0099088F">
        <w:trPr>
          <w:trHeight w:val="913"/>
        </w:trPr>
        <w:tc>
          <w:tcPr>
            <w:tcW w:w="4217" w:type="dxa"/>
            <w:gridSpan w:val="9"/>
          </w:tcPr>
          <w:p w:rsidR="009944B3" w:rsidRPr="002149A7" w:rsidRDefault="009944B3" w:rsidP="0099088F">
            <w:pPr>
              <w:jc w:val="both"/>
            </w:pPr>
            <w:r w:rsidRPr="002149A7">
              <w:t>Prospektüs olmayan ve pay almayı taahhüt etmeye davet eden ve komisyon miktarı veya oranını açıklayan genelge veya bildiri tarihi (çıkarılmışsa)</w:t>
            </w:r>
          </w:p>
        </w:tc>
        <w:tc>
          <w:tcPr>
            <w:tcW w:w="3324" w:type="dxa"/>
            <w:gridSpan w:val="8"/>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t>Tarih</w:t>
            </w:r>
            <w:r w:rsidRPr="002149A7">
              <w:t>...........................................</w:t>
            </w:r>
          </w:p>
        </w:tc>
      </w:tr>
      <w:tr w:rsidR="009944B3" w:rsidRPr="002149A7" w:rsidTr="0099088F">
        <w:trPr>
          <w:trHeight w:val="456"/>
        </w:trPr>
        <w:tc>
          <w:tcPr>
            <w:tcW w:w="4217" w:type="dxa"/>
            <w:gridSpan w:val="9"/>
          </w:tcPr>
          <w:p w:rsidR="009944B3" w:rsidRPr="002149A7" w:rsidRDefault="009944B3" w:rsidP="0099088F">
            <w:pPr>
              <w:jc w:val="both"/>
            </w:pPr>
            <w:r w:rsidRPr="002149A7">
              <w:t>Kişilerin komisyon karşılığı tam olarak almayı taahhüt ettikleri pay sayısı</w:t>
            </w:r>
          </w:p>
        </w:tc>
        <w:tc>
          <w:tcPr>
            <w:tcW w:w="3324" w:type="dxa"/>
            <w:gridSpan w:val="8"/>
          </w:tcPr>
          <w:p w:rsidR="009944B3" w:rsidRPr="002149A7" w:rsidRDefault="009944B3" w:rsidP="0099088F">
            <w:pPr>
              <w:jc w:val="both"/>
            </w:pPr>
          </w:p>
          <w:p w:rsidR="009944B3" w:rsidRPr="002149A7" w:rsidRDefault="009944B3" w:rsidP="0099088F">
            <w:pPr>
              <w:jc w:val="both"/>
            </w:pPr>
            <w:r w:rsidRPr="002149A7">
              <w:t>No .............................................</w:t>
            </w:r>
          </w:p>
        </w:tc>
      </w:tr>
      <w:tr w:rsidR="009944B3" w:rsidRPr="002149A7" w:rsidTr="0099088F">
        <w:trPr>
          <w:trHeight w:val="693"/>
        </w:trPr>
        <w:tc>
          <w:tcPr>
            <w:tcW w:w="4217" w:type="dxa"/>
            <w:gridSpan w:val="9"/>
          </w:tcPr>
          <w:p w:rsidR="009944B3" w:rsidRPr="002149A7" w:rsidRDefault="009944B3" w:rsidP="0099088F">
            <w:pPr>
              <w:jc w:val="both"/>
            </w:pPr>
            <w:r w:rsidRPr="002149A7">
              <w:t>(Tüm direktörler veya yazılı olarak yetkilendirilmiş temsilcilerin imzaları</w:t>
            </w:r>
          </w:p>
        </w:tc>
        <w:tc>
          <w:tcPr>
            <w:tcW w:w="3324" w:type="dxa"/>
            <w:gridSpan w:val="8"/>
          </w:tcPr>
          <w:p w:rsidR="009944B3" w:rsidRPr="002149A7" w:rsidRDefault="009944B3" w:rsidP="0099088F">
            <w:pPr>
              <w:jc w:val="both"/>
            </w:pPr>
            <w:r w:rsidRPr="002149A7">
              <w:t>.........................</w:t>
            </w:r>
            <w:r>
              <w:t>............................</w:t>
            </w:r>
            <w:r w:rsidRPr="002149A7">
              <w:t>...................</w:t>
            </w:r>
            <w:r>
              <w:t>...............................</w:t>
            </w:r>
            <w:r w:rsidRPr="002149A7">
              <w:t>...................</w:t>
            </w:r>
            <w:r>
              <w:t>...............................</w:t>
            </w:r>
          </w:p>
        </w:tc>
      </w:tr>
      <w:tr w:rsidR="009944B3" w:rsidRPr="002149A7" w:rsidTr="0099088F">
        <w:trPr>
          <w:gridAfter w:val="1"/>
          <w:wAfter w:w="62" w:type="dxa"/>
          <w:trHeight w:val="237"/>
        </w:trPr>
        <w:tc>
          <w:tcPr>
            <w:tcW w:w="4217" w:type="dxa"/>
            <w:gridSpan w:val="9"/>
          </w:tcPr>
          <w:p w:rsidR="009944B3" w:rsidRPr="002149A7" w:rsidRDefault="009944B3" w:rsidP="0099088F">
            <w:pPr>
              <w:jc w:val="both"/>
            </w:pPr>
            <w:r w:rsidRPr="002149A7">
              <w:t>Tarih: ................................</w:t>
            </w:r>
          </w:p>
        </w:tc>
        <w:tc>
          <w:tcPr>
            <w:tcW w:w="3262" w:type="dxa"/>
            <w:gridSpan w:val="7"/>
          </w:tcPr>
          <w:p w:rsidR="009944B3" w:rsidRPr="002149A7" w:rsidRDefault="009944B3" w:rsidP="0099088F">
            <w:pPr>
              <w:jc w:val="both"/>
            </w:pPr>
          </w:p>
        </w:tc>
      </w:tr>
      <w:tr w:rsidR="009944B3" w:rsidRPr="002149A7" w:rsidTr="0099088F">
        <w:trPr>
          <w:trHeight w:val="220"/>
        </w:trPr>
        <w:tc>
          <w:tcPr>
            <w:tcW w:w="7541" w:type="dxa"/>
            <w:gridSpan w:val="17"/>
          </w:tcPr>
          <w:p w:rsidR="009944B3" w:rsidRPr="002149A7" w:rsidRDefault="009944B3" w:rsidP="0099088F">
            <w:pPr>
              <w:jc w:val="both"/>
            </w:pPr>
          </w:p>
        </w:tc>
      </w:tr>
    </w:tbl>
    <w:p w:rsidR="009944B3" w:rsidRPr="002149A7" w:rsidRDefault="009944B3" w:rsidP="009944B3">
      <w:r w:rsidRPr="002149A7">
        <w:t>________________________________________________________________</w:t>
      </w:r>
    </w:p>
    <w:p w:rsidR="009944B3" w:rsidRPr="002149A7" w:rsidRDefault="009944B3" w:rsidP="009944B3">
      <w:r w:rsidRPr="002149A7">
        <w:br w:type="page"/>
      </w:r>
    </w:p>
    <w:p w:rsidR="009944B3" w:rsidRPr="002149A7" w:rsidRDefault="009944B3" w:rsidP="009944B3"/>
    <w:tbl>
      <w:tblPr>
        <w:tblW w:w="8755" w:type="dxa"/>
        <w:tblLayout w:type="fixed"/>
        <w:tblLook w:val="0000" w:firstRow="0" w:lastRow="0" w:firstColumn="0" w:lastColumn="0" w:noHBand="0" w:noVBand="0"/>
      </w:tblPr>
      <w:tblGrid>
        <w:gridCol w:w="659"/>
        <w:gridCol w:w="533"/>
        <w:gridCol w:w="2622"/>
        <w:gridCol w:w="2007"/>
        <w:gridCol w:w="913"/>
        <w:gridCol w:w="110"/>
        <w:gridCol w:w="369"/>
        <w:gridCol w:w="1542"/>
      </w:tblGrid>
      <w:tr w:rsidR="009944B3" w:rsidRPr="002149A7" w:rsidTr="00065966">
        <w:trPr>
          <w:trHeight w:val="268"/>
        </w:trPr>
        <w:tc>
          <w:tcPr>
            <w:tcW w:w="3814" w:type="dxa"/>
            <w:gridSpan w:val="3"/>
          </w:tcPr>
          <w:p w:rsidR="009944B3" w:rsidRPr="002149A7" w:rsidRDefault="009944B3" w:rsidP="0099088F">
            <w:pPr>
              <w:jc w:val="both"/>
            </w:pPr>
            <w:r w:rsidRPr="002149A7">
              <w:br w:type="page"/>
              <w:t>M.Ş.No: ..........................</w:t>
            </w:r>
          </w:p>
        </w:tc>
        <w:tc>
          <w:tcPr>
            <w:tcW w:w="2007" w:type="dxa"/>
          </w:tcPr>
          <w:p w:rsidR="009944B3" w:rsidRPr="002149A7" w:rsidRDefault="009944B3" w:rsidP="0099088F">
            <w:pPr>
              <w:jc w:val="both"/>
            </w:pPr>
          </w:p>
        </w:tc>
        <w:tc>
          <w:tcPr>
            <w:tcW w:w="2934" w:type="dxa"/>
            <w:gridSpan w:val="4"/>
          </w:tcPr>
          <w:p w:rsidR="009944B3" w:rsidRPr="00C908AF" w:rsidRDefault="009944B3" w:rsidP="0099088F">
            <w:pPr>
              <w:jc w:val="right"/>
              <w:rPr>
                <w:b/>
              </w:rPr>
            </w:pPr>
            <w:r w:rsidRPr="00C908AF">
              <w:rPr>
                <w:b/>
              </w:rPr>
              <w:t>Form No: M.Ş. 12</w:t>
            </w:r>
          </w:p>
        </w:tc>
      </w:tr>
      <w:tr w:rsidR="009944B3" w:rsidRPr="002149A7" w:rsidTr="00065966">
        <w:trPr>
          <w:trHeight w:val="550"/>
        </w:trPr>
        <w:tc>
          <w:tcPr>
            <w:tcW w:w="3814" w:type="dxa"/>
            <w:gridSpan w:val="3"/>
          </w:tcPr>
          <w:p w:rsidR="009944B3" w:rsidRPr="002149A7" w:rsidRDefault="009944B3" w:rsidP="0099088F">
            <w:pPr>
              <w:jc w:val="both"/>
            </w:pPr>
          </w:p>
        </w:tc>
        <w:tc>
          <w:tcPr>
            <w:tcW w:w="2920" w:type="dxa"/>
            <w:gridSpan w:val="2"/>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021" w:type="dxa"/>
            <w:gridSpan w:val="3"/>
          </w:tcPr>
          <w:p w:rsidR="009944B3" w:rsidRPr="002149A7" w:rsidRDefault="009944B3" w:rsidP="0099088F">
            <w:pPr>
              <w:jc w:val="both"/>
            </w:pPr>
          </w:p>
        </w:tc>
      </w:tr>
      <w:tr w:rsidR="009944B3" w:rsidRPr="002149A7" w:rsidTr="00065966">
        <w:trPr>
          <w:trHeight w:val="282"/>
        </w:trPr>
        <w:tc>
          <w:tcPr>
            <w:tcW w:w="8755" w:type="dxa"/>
            <w:gridSpan w:val="8"/>
          </w:tcPr>
          <w:p w:rsidR="009944B3" w:rsidRPr="002149A7" w:rsidRDefault="009944B3" w:rsidP="0099088F">
            <w:pPr>
              <w:jc w:val="center"/>
            </w:pPr>
            <w:r w:rsidRPr="002149A7">
              <w:t>FASIL 113, ŞİRKETLER YASASI</w:t>
            </w:r>
          </w:p>
        </w:tc>
      </w:tr>
      <w:tr w:rsidR="009944B3" w:rsidRPr="002149A7" w:rsidTr="00065966">
        <w:trPr>
          <w:trHeight w:val="1024"/>
        </w:trPr>
        <w:tc>
          <w:tcPr>
            <w:tcW w:w="8755" w:type="dxa"/>
            <w:gridSpan w:val="8"/>
          </w:tcPr>
          <w:p w:rsidR="009944B3" w:rsidRPr="002149A7" w:rsidRDefault="009944B3" w:rsidP="0099088F">
            <w:pPr>
              <w:jc w:val="both"/>
            </w:pPr>
            <w:r w:rsidRPr="002149A7">
              <w:t>(Şirketin Adı) .............................................................................................. Limited’in (a) ...............................................................</w:t>
            </w:r>
            <w:r>
              <w:t>...............................</w:t>
            </w:r>
            <w:r w:rsidRPr="002149A7">
              <w:t>....</w:t>
            </w:r>
          </w:p>
          <w:p w:rsidR="009944B3" w:rsidRPr="002149A7" w:rsidRDefault="009944B3" w:rsidP="0099088F">
            <w:pPr>
              <w:jc w:val="both"/>
            </w:pPr>
            <w:r w:rsidRPr="002149A7">
              <w:t>19 .......................’dan ..</w:t>
            </w:r>
            <w:r>
              <w:t>......................</w:t>
            </w:r>
            <w:r w:rsidRPr="002149A7">
              <w:t>.......19 ........</w:t>
            </w:r>
            <w:r>
              <w:t>..........</w:t>
            </w:r>
            <w:r w:rsidRPr="002149A7">
              <w:t>.’a kadar</w:t>
            </w:r>
            <w:r>
              <w:t xml:space="preserve"> </w:t>
            </w:r>
            <w:r w:rsidRPr="002149A7">
              <w:t>olan TAHSİSLERİN RAPORU</w:t>
            </w:r>
          </w:p>
        </w:tc>
      </w:tr>
      <w:tr w:rsidR="009944B3" w:rsidRPr="002149A7" w:rsidTr="00065966">
        <w:trPr>
          <w:trHeight w:val="230"/>
        </w:trPr>
        <w:tc>
          <w:tcPr>
            <w:tcW w:w="8755" w:type="dxa"/>
            <w:gridSpan w:val="8"/>
          </w:tcPr>
          <w:p w:rsidR="009944B3" w:rsidRPr="002149A7" w:rsidRDefault="009944B3" w:rsidP="0099088F">
            <w:pPr>
              <w:jc w:val="center"/>
            </w:pPr>
            <w:r w:rsidRPr="002149A7">
              <w:t>51(1) Madde Gereğince</w:t>
            </w:r>
          </w:p>
        </w:tc>
      </w:tr>
      <w:tr w:rsidR="009944B3" w:rsidRPr="002149A7" w:rsidTr="00065966">
        <w:trPr>
          <w:trHeight w:val="549"/>
        </w:trPr>
        <w:tc>
          <w:tcPr>
            <w:tcW w:w="5821" w:type="dxa"/>
            <w:gridSpan w:val="4"/>
          </w:tcPr>
          <w:p w:rsidR="009944B3" w:rsidRPr="002149A7" w:rsidRDefault="009944B3" w:rsidP="0099088F">
            <w:pPr>
              <w:jc w:val="both"/>
            </w:pPr>
            <w:r w:rsidRPr="002149A7">
              <w:t>(b) Bedelleri peşin ödenmek üzere tahsis olunan</w:t>
            </w:r>
            <w:r>
              <w:t xml:space="preserve"> </w:t>
            </w:r>
            <w:r w:rsidRPr="002149A7">
              <w:t>payların sayısı .......</w:t>
            </w:r>
          </w:p>
        </w:tc>
        <w:tc>
          <w:tcPr>
            <w:tcW w:w="1023" w:type="dxa"/>
            <w:gridSpan w:val="2"/>
          </w:tcPr>
          <w:p w:rsidR="009944B3" w:rsidRPr="002149A7" w:rsidRDefault="009944B3" w:rsidP="0099088F">
            <w:pPr>
              <w:jc w:val="both"/>
            </w:pP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r>
              <w:t>.......</w:t>
            </w:r>
            <w:r w:rsidRPr="002149A7">
              <w:t>..</w:t>
            </w:r>
          </w:p>
        </w:tc>
      </w:tr>
      <w:tr w:rsidR="009944B3" w:rsidRPr="002149A7" w:rsidTr="00065966">
        <w:trPr>
          <w:trHeight w:val="655"/>
        </w:trPr>
        <w:tc>
          <w:tcPr>
            <w:tcW w:w="5821" w:type="dxa"/>
            <w:gridSpan w:val="4"/>
          </w:tcPr>
          <w:p w:rsidR="009944B3" w:rsidRPr="002149A7" w:rsidRDefault="009944B3" w:rsidP="0099088F">
            <w:pPr>
              <w:jc w:val="both"/>
            </w:pPr>
            <w:r w:rsidRPr="002149A7">
              <w:t>Bedelleri peşin ödenmek üzere tahsis olunan</w:t>
            </w:r>
            <w:r>
              <w:t xml:space="preserve"> </w:t>
            </w:r>
            <w:r w:rsidRPr="002149A7">
              <w:t>payların sayısı ......</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540"/>
        </w:trPr>
        <w:tc>
          <w:tcPr>
            <w:tcW w:w="5821" w:type="dxa"/>
            <w:gridSpan w:val="4"/>
          </w:tcPr>
          <w:p w:rsidR="009944B3" w:rsidRPr="002149A7" w:rsidRDefault="009944B3" w:rsidP="0099088F">
            <w:pPr>
              <w:jc w:val="both"/>
            </w:pPr>
            <w:r w:rsidRPr="002149A7">
              <w:t>Bu şekilde tahsis olunan ........................ payların</w:t>
            </w:r>
            <w:r>
              <w:t xml:space="preserve"> </w:t>
            </w:r>
            <w:r w:rsidRPr="002149A7">
              <w:t>itibari değeri ......</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595"/>
        </w:trPr>
        <w:tc>
          <w:tcPr>
            <w:tcW w:w="5821" w:type="dxa"/>
            <w:gridSpan w:val="4"/>
          </w:tcPr>
          <w:p w:rsidR="009944B3" w:rsidRPr="002149A7" w:rsidRDefault="009944B3" w:rsidP="0099088F">
            <w:pPr>
              <w:jc w:val="both"/>
            </w:pPr>
            <w:r w:rsidRPr="002149A7">
              <w:t>Bu şekilde tahsis olunan ........................ payların</w:t>
            </w:r>
            <w:r>
              <w:t xml:space="preserve"> </w:t>
            </w:r>
            <w:r w:rsidRPr="002149A7">
              <w:t>itibari değeri ......</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270"/>
        </w:trPr>
        <w:tc>
          <w:tcPr>
            <w:tcW w:w="5821" w:type="dxa"/>
            <w:gridSpan w:val="4"/>
          </w:tcPr>
          <w:p w:rsidR="009944B3" w:rsidRPr="002149A7" w:rsidRDefault="009944B3" w:rsidP="0099088F">
            <w:pPr>
              <w:jc w:val="both"/>
            </w:pPr>
            <w:r w:rsidRPr="002149A7">
              <w:t>Bu gibi her pay üzerinden ödenen miktar ............</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642"/>
        </w:trPr>
        <w:tc>
          <w:tcPr>
            <w:tcW w:w="5821" w:type="dxa"/>
            <w:gridSpan w:val="4"/>
          </w:tcPr>
          <w:p w:rsidR="009944B3" w:rsidRPr="002149A7" w:rsidRDefault="009944B3" w:rsidP="0099088F">
            <w:pPr>
              <w:jc w:val="both"/>
            </w:pPr>
            <w:r w:rsidRPr="002149A7">
              <w:t>Bu gibi her</w:t>
            </w:r>
            <w:r>
              <w:t xml:space="preserve"> pay üzerinden vadesi gelip de </w:t>
            </w:r>
            <w:r w:rsidRPr="002149A7">
              <w:t>ödenmeyen miktar</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525"/>
        </w:trPr>
        <w:tc>
          <w:tcPr>
            <w:tcW w:w="5821" w:type="dxa"/>
            <w:gridSpan w:val="4"/>
          </w:tcPr>
          <w:p w:rsidR="009944B3" w:rsidRPr="002149A7" w:rsidRDefault="009944B3" w:rsidP="0099088F">
            <w:pPr>
              <w:jc w:val="both"/>
            </w:pPr>
            <w:r w:rsidRPr="002149A7">
              <w:t>Paradan gayrı bir bedel</w:t>
            </w:r>
            <w:r>
              <w:t xml:space="preserve"> karşılığında tahsis olunan </w:t>
            </w:r>
            <w:r w:rsidRPr="002149A7">
              <w:t>payların sayısı</w:t>
            </w:r>
          </w:p>
        </w:tc>
        <w:tc>
          <w:tcPr>
            <w:tcW w:w="1023" w:type="dxa"/>
            <w:gridSpan w:val="2"/>
          </w:tcPr>
          <w:p w:rsidR="009944B3" w:rsidRPr="002149A7" w:rsidRDefault="009944B3" w:rsidP="0099088F">
            <w:pPr>
              <w:jc w:val="both"/>
            </w:pPr>
            <w:r w:rsidRPr="002149A7">
              <w:t>......</w:t>
            </w:r>
            <w:r>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219"/>
        </w:trPr>
        <w:tc>
          <w:tcPr>
            <w:tcW w:w="5821" w:type="dxa"/>
            <w:gridSpan w:val="4"/>
          </w:tcPr>
          <w:p w:rsidR="009944B3" w:rsidRPr="002149A7" w:rsidRDefault="009944B3" w:rsidP="0099088F">
            <w:pPr>
              <w:jc w:val="both"/>
            </w:pPr>
            <w:r w:rsidRPr="002149A7">
              <w:t>Bu şekilde tahsis olunan payların itibari değeri</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507"/>
        </w:trPr>
        <w:tc>
          <w:tcPr>
            <w:tcW w:w="5821" w:type="dxa"/>
            <w:gridSpan w:val="4"/>
          </w:tcPr>
          <w:p w:rsidR="009944B3" w:rsidRPr="002149A7" w:rsidRDefault="009944B3" w:rsidP="0099088F">
            <w:pPr>
              <w:jc w:val="both"/>
            </w:pPr>
            <w:r w:rsidRPr="002149A7">
              <w:t xml:space="preserve">Bu gibi her ................................ pay üzerinden </w:t>
            </w:r>
            <w:r w:rsidRPr="002149A7">
              <w:tab/>
              <w:t>ödenmiş olarak işlem görecek miktar</w:t>
            </w:r>
          </w:p>
        </w:tc>
        <w:tc>
          <w:tcPr>
            <w:tcW w:w="1023" w:type="dxa"/>
            <w:gridSpan w:val="2"/>
          </w:tcPr>
          <w:p w:rsidR="009944B3" w:rsidRPr="002149A7" w:rsidRDefault="009944B3" w:rsidP="0099088F">
            <w:pPr>
              <w:jc w:val="both"/>
            </w:pPr>
            <w:r w:rsidRPr="002149A7">
              <w:t>....</w:t>
            </w:r>
            <w:r>
              <w:t>....</w:t>
            </w:r>
            <w:r w:rsidRPr="002149A7">
              <w:t>..</w:t>
            </w:r>
          </w:p>
        </w:tc>
        <w:tc>
          <w:tcPr>
            <w:tcW w:w="369" w:type="dxa"/>
          </w:tcPr>
          <w:p w:rsidR="009944B3" w:rsidRPr="002149A7" w:rsidRDefault="009944B3" w:rsidP="0099088F">
            <w:pPr>
              <w:jc w:val="both"/>
            </w:pPr>
          </w:p>
        </w:tc>
        <w:tc>
          <w:tcPr>
            <w:tcW w:w="1542" w:type="dxa"/>
          </w:tcPr>
          <w:p w:rsidR="009944B3" w:rsidRPr="002149A7" w:rsidRDefault="009944B3" w:rsidP="0099088F">
            <w:pPr>
              <w:jc w:val="both"/>
            </w:pPr>
            <w:r w:rsidRPr="002149A7">
              <w:t>................</w:t>
            </w:r>
          </w:p>
        </w:tc>
      </w:tr>
      <w:tr w:rsidR="009944B3" w:rsidRPr="002149A7" w:rsidTr="00065966">
        <w:trPr>
          <w:trHeight w:val="1441"/>
        </w:trPr>
        <w:tc>
          <w:tcPr>
            <w:tcW w:w="8755" w:type="dxa"/>
            <w:gridSpan w:val="8"/>
          </w:tcPr>
          <w:p w:rsidR="009944B3" w:rsidRPr="002149A7" w:rsidRDefault="009944B3" w:rsidP="0099088F">
            <w:pPr>
              <w:jc w:val="both"/>
            </w:pPr>
            <w:r w:rsidRPr="002149A7">
              <w:tab/>
              <w:t>Bu gibi payların, mukabilinde tahsis olunduğu bedel aşağıda gösterilmiştir:.......................................................................................................................................................................................................................................................................................................................................................................................................................................................................</w:t>
            </w:r>
          </w:p>
        </w:tc>
      </w:tr>
      <w:tr w:rsidR="009944B3" w:rsidRPr="002149A7" w:rsidTr="00065966">
        <w:trPr>
          <w:trHeight w:val="818"/>
        </w:trPr>
        <w:tc>
          <w:tcPr>
            <w:tcW w:w="659" w:type="dxa"/>
          </w:tcPr>
          <w:p w:rsidR="009944B3" w:rsidRPr="002149A7" w:rsidRDefault="009944B3" w:rsidP="0099088F">
            <w:pPr>
              <w:jc w:val="both"/>
            </w:pPr>
            <w:r w:rsidRPr="002149A7">
              <w:t>(a)</w:t>
            </w:r>
          </w:p>
        </w:tc>
        <w:tc>
          <w:tcPr>
            <w:tcW w:w="533" w:type="dxa"/>
          </w:tcPr>
          <w:p w:rsidR="009944B3" w:rsidRPr="002149A7" w:rsidRDefault="009944B3" w:rsidP="0099088F">
            <w:pPr>
              <w:jc w:val="both"/>
            </w:pPr>
            <w:r w:rsidRPr="002149A7">
              <w:t>1.</w:t>
            </w:r>
          </w:p>
        </w:tc>
        <w:tc>
          <w:tcPr>
            <w:tcW w:w="7563" w:type="dxa"/>
            <w:gridSpan w:val="6"/>
          </w:tcPr>
          <w:p w:rsidR="009944B3" w:rsidRPr="002149A7" w:rsidRDefault="009944B3" w:rsidP="0099088F">
            <w:pPr>
              <w:jc w:val="both"/>
            </w:pPr>
            <w:r w:rsidRPr="002149A7">
              <w:t>Bir raporun, muhtelif tarihlerde yapılan birkaç tahsisi kapsaması halinde, bu sayfanın üst tarafındaki yere bu tahsislerin sadece ilk ve sonuncusunun tarihlerinin yazılması ve raporun tescilinin, ilk tahsis tarihinden itibaren bir ay içinde yaptırılması gerekir.</w:t>
            </w:r>
          </w:p>
        </w:tc>
      </w:tr>
      <w:tr w:rsidR="009944B3" w:rsidRPr="002149A7" w:rsidTr="00065966">
        <w:trPr>
          <w:trHeight w:val="143"/>
        </w:trPr>
        <w:tc>
          <w:tcPr>
            <w:tcW w:w="659" w:type="dxa"/>
          </w:tcPr>
          <w:p w:rsidR="009944B3" w:rsidRPr="002149A7" w:rsidRDefault="009944B3" w:rsidP="0099088F">
            <w:pPr>
              <w:jc w:val="both"/>
            </w:pPr>
          </w:p>
        </w:tc>
        <w:tc>
          <w:tcPr>
            <w:tcW w:w="533" w:type="dxa"/>
          </w:tcPr>
          <w:p w:rsidR="009944B3" w:rsidRPr="002149A7" w:rsidRDefault="009944B3" w:rsidP="0099088F">
            <w:pPr>
              <w:jc w:val="both"/>
            </w:pPr>
            <w:r w:rsidRPr="002149A7">
              <w:t xml:space="preserve">2. </w:t>
            </w:r>
          </w:p>
        </w:tc>
        <w:tc>
          <w:tcPr>
            <w:tcW w:w="7563" w:type="dxa"/>
            <w:gridSpan w:val="6"/>
          </w:tcPr>
          <w:p w:rsidR="009944B3" w:rsidRPr="002149A7" w:rsidRDefault="009944B3" w:rsidP="0099088F">
            <w:pPr>
              <w:jc w:val="both"/>
            </w:pPr>
            <w:r w:rsidRPr="002149A7">
              <w:t>Bir raporun, sadece belli bir tarihte yapılmış bir tek tahsise ilişkin olması halinde, yukarıdaki yere sadece o tarihin konması ve ikinci tarih yerinin çizilmesi ve birinci tarih yerinin sonundaki “dan” sözcüğünün kaldırılarak yerine “yapılmıştır” sözcüğünün yazılması gerekir.</w:t>
            </w:r>
          </w:p>
        </w:tc>
      </w:tr>
      <w:tr w:rsidR="009944B3" w:rsidRPr="002149A7" w:rsidTr="00065966">
        <w:trPr>
          <w:trHeight w:val="143"/>
        </w:trPr>
        <w:tc>
          <w:tcPr>
            <w:tcW w:w="659" w:type="dxa"/>
          </w:tcPr>
          <w:p w:rsidR="009944B3" w:rsidRPr="002149A7" w:rsidRDefault="009944B3" w:rsidP="0099088F">
            <w:pPr>
              <w:jc w:val="both"/>
            </w:pPr>
            <w:r w:rsidRPr="002149A7">
              <w:t>(b)</w:t>
            </w:r>
          </w:p>
        </w:tc>
        <w:tc>
          <w:tcPr>
            <w:tcW w:w="8096" w:type="dxa"/>
            <w:gridSpan w:val="7"/>
          </w:tcPr>
          <w:p w:rsidR="009944B3" w:rsidRPr="002149A7" w:rsidRDefault="009944B3" w:rsidP="0099088F">
            <w:pPr>
              <w:jc w:val="both"/>
            </w:pPr>
            <w:r w:rsidRPr="002149A7">
              <w:t>İmtiyazlı, adi, itfa edilebilen imtiyazlı v.b. şeklinde ayırım yapınız.</w:t>
            </w:r>
          </w:p>
        </w:tc>
      </w:tr>
      <w:tr w:rsidR="009944B3" w:rsidRPr="002149A7" w:rsidTr="00065966">
        <w:trPr>
          <w:trHeight w:val="143"/>
        </w:trPr>
        <w:tc>
          <w:tcPr>
            <w:tcW w:w="659" w:type="dxa"/>
          </w:tcPr>
          <w:p w:rsidR="009944B3" w:rsidRPr="002149A7" w:rsidRDefault="009944B3" w:rsidP="0099088F">
            <w:pPr>
              <w:jc w:val="both"/>
            </w:pPr>
          </w:p>
        </w:tc>
        <w:tc>
          <w:tcPr>
            <w:tcW w:w="8096" w:type="dxa"/>
            <w:gridSpan w:val="7"/>
          </w:tcPr>
          <w:p w:rsidR="009944B3" w:rsidRPr="002149A7" w:rsidRDefault="009944B3" w:rsidP="0099088F">
            <w:pPr>
              <w:jc w:val="both"/>
            </w:pPr>
            <w:r w:rsidRPr="002149A7">
              <w:t>Gönderen: ...........................................................................................</w:t>
            </w:r>
          </w:p>
        </w:tc>
      </w:tr>
    </w:tbl>
    <w:p w:rsidR="009944B3" w:rsidRPr="002149A7" w:rsidRDefault="009944B3" w:rsidP="009944B3">
      <w:pPr>
        <w:jc w:val="center"/>
      </w:pPr>
      <w:r w:rsidRPr="002149A7">
        <w:br w:type="page"/>
        <w:t>TAHSİS OLUNAN ŞAHISLARIN İSİM, TANIM VE ADRESLERİ</w:t>
      </w:r>
    </w:p>
    <w:p w:rsidR="009944B3" w:rsidRPr="002149A7" w:rsidRDefault="009944B3" w:rsidP="009944B3">
      <w:pPr>
        <w:jc w:val="both"/>
      </w:pPr>
    </w:p>
    <w:tbl>
      <w:tblPr>
        <w:tblW w:w="75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86"/>
        <w:gridCol w:w="1914"/>
        <w:gridCol w:w="1180"/>
        <w:gridCol w:w="1180"/>
        <w:gridCol w:w="1181"/>
      </w:tblGrid>
      <w:tr w:rsidR="009944B3" w:rsidRPr="002149A7" w:rsidTr="0099088F">
        <w:trPr>
          <w:trHeight w:val="231"/>
        </w:trPr>
        <w:tc>
          <w:tcPr>
            <w:tcW w:w="2410" w:type="dxa"/>
            <w:tcBorders>
              <w:top w:val="single" w:sz="6" w:space="0" w:color="auto"/>
              <w:right w:val="single" w:sz="6" w:space="0" w:color="auto"/>
            </w:tcBorders>
          </w:tcPr>
          <w:p w:rsidR="009944B3" w:rsidRPr="002149A7" w:rsidRDefault="009944B3" w:rsidP="0099088F">
            <w:pPr>
              <w:jc w:val="center"/>
            </w:pPr>
            <w:r w:rsidRPr="002149A7">
              <w:t>İsim ve Tanım</w:t>
            </w:r>
          </w:p>
        </w:tc>
        <w:tc>
          <w:tcPr>
            <w:tcW w:w="2208"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Adres</w:t>
            </w:r>
          </w:p>
        </w:tc>
        <w:tc>
          <w:tcPr>
            <w:tcW w:w="4036" w:type="dxa"/>
            <w:gridSpan w:val="3"/>
            <w:tcBorders>
              <w:top w:val="single" w:sz="6" w:space="0" w:color="auto"/>
              <w:left w:val="single" w:sz="6" w:space="0" w:color="auto"/>
              <w:bottom w:val="single" w:sz="6" w:space="0" w:color="auto"/>
            </w:tcBorders>
          </w:tcPr>
          <w:p w:rsidR="009944B3" w:rsidRPr="002149A7" w:rsidRDefault="009944B3" w:rsidP="0099088F">
            <w:pPr>
              <w:jc w:val="center"/>
            </w:pPr>
            <w:r w:rsidRPr="002149A7">
              <w:t>Tahsis olunan payların sayısı</w:t>
            </w:r>
          </w:p>
        </w:tc>
      </w:tr>
      <w:tr w:rsidR="009944B3" w:rsidRPr="002149A7" w:rsidTr="0099088F">
        <w:trPr>
          <w:trHeight w:val="430"/>
        </w:trPr>
        <w:tc>
          <w:tcPr>
            <w:tcW w:w="2410" w:type="dxa"/>
            <w:tcBorders>
              <w:bottom w:val="single" w:sz="6" w:space="0" w:color="auto"/>
              <w:right w:val="single" w:sz="6" w:space="0" w:color="auto"/>
            </w:tcBorders>
          </w:tcPr>
          <w:p w:rsidR="009944B3" w:rsidRPr="002149A7" w:rsidRDefault="009944B3" w:rsidP="0099088F">
            <w:pPr>
              <w:jc w:val="center"/>
            </w:pPr>
          </w:p>
        </w:tc>
        <w:tc>
          <w:tcPr>
            <w:tcW w:w="2208" w:type="dxa"/>
            <w:tcBorders>
              <w:left w:val="single" w:sz="6" w:space="0" w:color="auto"/>
              <w:bottom w:val="single" w:sz="6" w:space="0" w:color="auto"/>
              <w:right w:val="single" w:sz="6" w:space="0" w:color="auto"/>
            </w:tcBorders>
          </w:tcPr>
          <w:p w:rsidR="009944B3" w:rsidRPr="002149A7" w:rsidRDefault="009944B3" w:rsidP="0099088F">
            <w:pPr>
              <w:jc w:val="center"/>
            </w:pPr>
          </w:p>
        </w:tc>
        <w:tc>
          <w:tcPr>
            <w:tcW w:w="134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İmtiyazlı</w:t>
            </w:r>
          </w:p>
        </w:tc>
        <w:tc>
          <w:tcPr>
            <w:tcW w:w="134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 xml:space="preserve"> Adi </w:t>
            </w:r>
          </w:p>
        </w:tc>
        <w:tc>
          <w:tcPr>
            <w:tcW w:w="1345" w:type="dxa"/>
            <w:tcBorders>
              <w:top w:val="single" w:sz="6" w:space="0" w:color="auto"/>
              <w:left w:val="single" w:sz="6" w:space="0" w:color="auto"/>
              <w:bottom w:val="single" w:sz="6" w:space="0" w:color="auto"/>
            </w:tcBorders>
          </w:tcPr>
          <w:p w:rsidR="009944B3" w:rsidRPr="002149A7" w:rsidRDefault="009944B3" w:rsidP="0099088F">
            <w:pPr>
              <w:jc w:val="both"/>
            </w:pPr>
            <w:r w:rsidRPr="002149A7">
              <w:t>Diğer Çeşitleri</w:t>
            </w:r>
          </w:p>
        </w:tc>
      </w:tr>
      <w:tr w:rsidR="009944B3" w:rsidRPr="002149A7" w:rsidTr="0099088F">
        <w:trPr>
          <w:trHeight w:val="5761"/>
        </w:trPr>
        <w:tc>
          <w:tcPr>
            <w:tcW w:w="2410" w:type="dxa"/>
            <w:tcBorders>
              <w:top w:val="single" w:sz="6" w:space="0" w:color="auto"/>
              <w:bottom w:val="nil"/>
              <w:right w:val="single" w:sz="6" w:space="0" w:color="auto"/>
            </w:tcBorders>
          </w:tcPr>
          <w:p w:rsidR="009944B3" w:rsidRPr="002149A7" w:rsidRDefault="009944B3" w:rsidP="0099088F">
            <w:pPr>
              <w:jc w:val="center"/>
            </w:pPr>
          </w:p>
        </w:tc>
        <w:tc>
          <w:tcPr>
            <w:tcW w:w="2208" w:type="dxa"/>
            <w:tcBorders>
              <w:top w:val="single" w:sz="6" w:space="0" w:color="auto"/>
              <w:left w:val="single" w:sz="6" w:space="0" w:color="auto"/>
              <w:bottom w:val="nil"/>
              <w:right w:val="single" w:sz="6" w:space="0" w:color="auto"/>
            </w:tcBorders>
          </w:tcPr>
          <w:p w:rsidR="009944B3" w:rsidRPr="002149A7" w:rsidRDefault="009944B3" w:rsidP="0099088F">
            <w:pPr>
              <w:jc w:val="center"/>
            </w:pPr>
          </w:p>
        </w:tc>
        <w:tc>
          <w:tcPr>
            <w:tcW w:w="1345" w:type="dxa"/>
            <w:tcBorders>
              <w:top w:val="single" w:sz="6" w:space="0" w:color="auto"/>
              <w:left w:val="single" w:sz="6" w:space="0" w:color="auto"/>
              <w:bottom w:val="nil"/>
              <w:right w:val="single" w:sz="6" w:space="0" w:color="auto"/>
            </w:tcBorders>
          </w:tcPr>
          <w:p w:rsidR="009944B3" w:rsidRPr="002149A7" w:rsidRDefault="009944B3" w:rsidP="0099088F">
            <w:pPr>
              <w:jc w:val="both"/>
            </w:pPr>
          </w:p>
        </w:tc>
        <w:tc>
          <w:tcPr>
            <w:tcW w:w="1345" w:type="dxa"/>
            <w:tcBorders>
              <w:top w:val="single" w:sz="6" w:space="0" w:color="auto"/>
              <w:left w:val="single" w:sz="6" w:space="0" w:color="auto"/>
              <w:bottom w:val="nil"/>
              <w:right w:val="single" w:sz="6" w:space="0" w:color="auto"/>
            </w:tcBorders>
          </w:tcPr>
          <w:p w:rsidR="009944B3" w:rsidRPr="002149A7" w:rsidRDefault="009944B3" w:rsidP="0099088F">
            <w:pPr>
              <w:jc w:val="both"/>
            </w:pPr>
          </w:p>
        </w:tc>
        <w:tc>
          <w:tcPr>
            <w:tcW w:w="1345" w:type="dxa"/>
            <w:tcBorders>
              <w:top w:val="single" w:sz="6" w:space="0" w:color="auto"/>
              <w:left w:val="single" w:sz="6" w:space="0" w:color="auto"/>
              <w:bottom w:val="nil"/>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r>
      <w:tr w:rsidR="009944B3" w:rsidRPr="002149A7" w:rsidTr="0099088F">
        <w:trPr>
          <w:trHeight w:val="231"/>
        </w:trPr>
        <w:tc>
          <w:tcPr>
            <w:tcW w:w="2410" w:type="dxa"/>
            <w:tcBorders>
              <w:top w:val="nil"/>
              <w:bottom w:val="nil"/>
              <w:right w:val="single" w:sz="6" w:space="0" w:color="auto"/>
            </w:tcBorders>
          </w:tcPr>
          <w:p w:rsidR="009944B3" w:rsidRPr="002149A7" w:rsidRDefault="009944B3" w:rsidP="0099088F">
            <w:pPr>
              <w:jc w:val="center"/>
            </w:pPr>
          </w:p>
        </w:tc>
        <w:tc>
          <w:tcPr>
            <w:tcW w:w="2208" w:type="dxa"/>
            <w:tcBorders>
              <w:top w:val="nil"/>
              <w:left w:val="nil"/>
              <w:bottom w:val="nil"/>
              <w:right w:val="single" w:sz="6" w:space="0" w:color="auto"/>
            </w:tcBorders>
          </w:tcPr>
          <w:p w:rsidR="009944B3" w:rsidRPr="002149A7" w:rsidRDefault="009944B3" w:rsidP="0099088F">
            <w:pPr>
              <w:jc w:val="center"/>
            </w:pPr>
          </w:p>
        </w:tc>
        <w:tc>
          <w:tcPr>
            <w:tcW w:w="1345" w:type="dxa"/>
            <w:tcBorders>
              <w:top w:val="nil"/>
              <w:left w:val="nil"/>
              <w:bottom w:val="single" w:sz="6" w:space="0" w:color="auto"/>
              <w:right w:val="single" w:sz="6" w:space="0" w:color="auto"/>
            </w:tcBorders>
          </w:tcPr>
          <w:p w:rsidR="009944B3" w:rsidRPr="002149A7" w:rsidRDefault="009944B3" w:rsidP="0099088F">
            <w:pPr>
              <w:jc w:val="both"/>
            </w:pPr>
            <w:r w:rsidRPr="002149A7">
              <w:softHyphen/>
            </w:r>
            <w:r w:rsidRPr="002149A7">
              <w:softHyphen/>
            </w:r>
            <w:r w:rsidRPr="002149A7">
              <w:softHyphen/>
            </w:r>
          </w:p>
        </w:tc>
        <w:tc>
          <w:tcPr>
            <w:tcW w:w="1345" w:type="dxa"/>
            <w:tcBorders>
              <w:top w:val="nil"/>
              <w:left w:val="single" w:sz="6" w:space="0" w:color="auto"/>
              <w:bottom w:val="single" w:sz="6" w:space="0" w:color="auto"/>
              <w:right w:val="single" w:sz="6" w:space="0" w:color="auto"/>
            </w:tcBorders>
          </w:tcPr>
          <w:p w:rsidR="009944B3" w:rsidRPr="002149A7" w:rsidRDefault="009944B3" w:rsidP="0099088F">
            <w:pPr>
              <w:jc w:val="both"/>
            </w:pPr>
          </w:p>
        </w:tc>
        <w:tc>
          <w:tcPr>
            <w:tcW w:w="1345" w:type="dxa"/>
            <w:tcBorders>
              <w:top w:val="nil"/>
              <w:left w:val="single" w:sz="6" w:space="0" w:color="auto"/>
              <w:bottom w:val="single" w:sz="6" w:space="0" w:color="auto"/>
            </w:tcBorders>
          </w:tcPr>
          <w:p w:rsidR="009944B3" w:rsidRPr="002149A7" w:rsidRDefault="009944B3" w:rsidP="0099088F">
            <w:pPr>
              <w:jc w:val="both"/>
            </w:pPr>
          </w:p>
        </w:tc>
      </w:tr>
      <w:tr w:rsidR="009944B3" w:rsidRPr="002149A7" w:rsidTr="0099088F">
        <w:trPr>
          <w:trHeight w:val="446"/>
        </w:trPr>
        <w:tc>
          <w:tcPr>
            <w:tcW w:w="2410" w:type="dxa"/>
            <w:tcBorders>
              <w:top w:val="nil"/>
              <w:bottom w:val="single" w:sz="6" w:space="0" w:color="auto"/>
              <w:right w:val="single" w:sz="6" w:space="0" w:color="auto"/>
            </w:tcBorders>
          </w:tcPr>
          <w:p w:rsidR="009944B3" w:rsidRPr="002149A7" w:rsidRDefault="009944B3" w:rsidP="0099088F">
            <w:pPr>
              <w:jc w:val="center"/>
            </w:pPr>
          </w:p>
        </w:tc>
        <w:tc>
          <w:tcPr>
            <w:tcW w:w="2208" w:type="dxa"/>
            <w:tcBorders>
              <w:top w:val="nil"/>
              <w:left w:val="nil"/>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right"/>
            </w:pPr>
            <w:r w:rsidRPr="002149A7">
              <w:t>TOPLAM</w:t>
            </w:r>
          </w:p>
        </w:tc>
        <w:tc>
          <w:tcPr>
            <w:tcW w:w="1345" w:type="dxa"/>
            <w:tcBorders>
              <w:top w:val="single" w:sz="6" w:space="0" w:color="auto"/>
              <w:left w:val="nil"/>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both"/>
            </w:pPr>
            <w:r w:rsidRPr="002149A7">
              <w:t>.................</w:t>
            </w:r>
          </w:p>
        </w:tc>
        <w:tc>
          <w:tcPr>
            <w:tcW w:w="134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both"/>
            </w:pPr>
            <w:r w:rsidRPr="002149A7">
              <w:t>.................</w:t>
            </w:r>
          </w:p>
        </w:tc>
        <w:tc>
          <w:tcPr>
            <w:tcW w:w="1345" w:type="dxa"/>
            <w:tcBorders>
              <w:top w:val="nil"/>
              <w:left w:val="single" w:sz="6" w:space="0" w:color="auto"/>
              <w:bottom w:val="single" w:sz="6" w:space="0" w:color="auto"/>
            </w:tcBorders>
          </w:tcPr>
          <w:p w:rsidR="009944B3" w:rsidRPr="002149A7" w:rsidRDefault="009944B3" w:rsidP="0099088F">
            <w:pPr>
              <w:jc w:val="both"/>
            </w:pPr>
          </w:p>
          <w:p w:rsidR="009944B3" w:rsidRPr="002149A7" w:rsidRDefault="009944B3" w:rsidP="0099088F">
            <w:pPr>
              <w:jc w:val="both"/>
            </w:pPr>
            <w:r w:rsidRPr="002149A7">
              <w:t>................</w:t>
            </w:r>
          </w:p>
        </w:tc>
      </w:tr>
    </w:tbl>
    <w:p w:rsidR="009944B3" w:rsidRPr="002149A7" w:rsidRDefault="009944B3" w:rsidP="009944B3">
      <w:pPr>
        <w:jc w:val="both"/>
      </w:pPr>
    </w:p>
    <w:p w:rsidR="009944B3" w:rsidRPr="002149A7" w:rsidRDefault="009944B3" w:rsidP="009944B3">
      <w:pPr>
        <w:jc w:val="both"/>
      </w:pPr>
    </w:p>
    <w:p w:rsidR="009944B3" w:rsidRPr="002149A7" w:rsidRDefault="009944B3" w:rsidP="009944B3">
      <w:pPr>
        <w:jc w:val="right"/>
      </w:pPr>
      <w:r w:rsidRPr="002149A7">
        <w:t>(İmza) ..........................................................</w:t>
      </w:r>
    </w:p>
    <w:p w:rsidR="009944B3" w:rsidRPr="002149A7" w:rsidRDefault="009944B3" w:rsidP="009944B3">
      <w:pPr>
        <w:jc w:val="right"/>
      </w:pPr>
      <w:r w:rsidRPr="002149A7">
        <w:t>(Direktör mü, Sekreter mi belirtiniz) ..................................................</w:t>
      </w:r>
    </w:p>
    <w:p w:rsidR="009944B3" w:rsidRPr="002149A7" w:rsidRDefault="009944B3" w:rsidP="009944B3">
      <w:pPr>
        <w:jc w:val="both"/>
      </w:pPr>
    </w:p>
    <w:p w:rsidR="009944B3" w:rsidRPr="002149A7" w:rsidRDefault="009944B3" w:rsidP="009944B3">
      <w:pPr>
        <w:jc w:val="both"/>
      </w:pPr>
      <w:r w:rsidRPr="002149A7">
        <w:br w:type="page"/>
      </w:r>
    </w:p>
    <w:tbl>
      <w:tblPr>
        <w:tblW w:w="7541" w:type="dxa"/>
        <w:tblLayout w:type="fixed"/>
        <w:tblLook w:val="0000" w:firstRow="0" w:lastRow="0" w:firstColumn="0" w:lastColumn="0" w:noHBand="0" w:noVBand="0"/>
      </w:tblPr>
      <w:tblGrid>
        <w:gridCol w:w="490"/>
        <w:gridCol w:w="1939"/>
        <w:gridCol w:w="1198"/>
        <w:gridCol w:w="569"/>
        <w:gridCol w:w="569"/>
        <w:gridCol w:w="243"/>
        <w:gridCol w:w="33"/>
        <w:gridCol w:w="297"/>
        <w:gridCol w:w="1016"/>
        <w:gridCol w:w="458"/>
        <w:gridCol w:w="702"/>
        <w:gridCol w:w="27"/>
      </w:tblGrid>
      <w:tr w:rsidR="009944B3" w:rsidRPr="002149A7" w:rsidTr="0099088F">
        <w:trPr>
          <w:gridAfter w:val="1"/>
          <w:wAfter w:w="26" w:type="dxa"/>
          <w:trHeight w:val="332"/>
        </w:trPr>
        <w:tc>
          <w:tcPr>
            <w:tcW w:w="2363"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54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407"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511FEC" w:rsidTr="0099088F">
        <w:trPr>
          <w:gridAfter w:val="1"/>
          <w:wAfter w:w="26" w:type="dxa"/>
          <w:trHeight w:val="332"/>
        </w:trPr>
        <w:tc>
          <w:tcPr>
            <w:tcW w:w="2363"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M.Ş.No: ....................</w:t>
            </w:r>
          </w:p>
        </w:tc>
        <w:tc>
          <w:tcPr>
            <w:tcW w:w="254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407" w:type="dxa"/>
            <w:gridSpan w:val="4"/>
            <w:tcBorders>
              <w:top w:val="single" w:sz="4" w:space="0" w:color="auto"/>
              <w:left w:val="single" w:sz="4" w:space="0" w:color="auto"/>
              <w:bottom w:val="single" w:sz="4" w:space="0" w:color="auto"/>
              <w:right w:val="single" w:sz="4" w:space="0" w:color="auto"/>
            </w:tcBorders>
          </w:tcPr>
          <w:p w:rsidR="009944B3" w:rsidRPr="00511FEC" w:rsidRDefault="009944B3" w:rsidP="0099088F">
            <w:pPr>
              <w:jc w:val="right"/>
              <w:rPr>
                <w:b/>
              </w:rPr>
            </w:pPr>
            <w:r w:rsidRPr="00511FEC">
              <w:rPr>
                <w:b/>
              </w:rPr>
              <w:t>Form No: M.Ş.13</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FASIL 113, ŞİRKETLER YASASI</w:t>
            </w:r>
          </w:p>
          <w:p w:rsidR="009944B3" w:rsidRPr="002149A7" w:rsidRDefault="009944B3" w:rsidP="0099088F">
            <w:pPr>
              <w:jc w:val="center"/>
            </w:pPr>
            <w:r w:rsidRPr="002149A7">
              <w:t>Paylara ilişkin sözleşmenin ayrıntıları</w:t>
            </w:r>
            <w:r>
              <w:t xml:space="preserve"> </w:t>
            </w:r>
            <w:r w:rsidRPr="002149A7">
              <w:t>51(2) Madde gereğince</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w:t>
            </w:r>
            <w:r>
              <w:t>.....................</w:t>
            </w:r>
            <w:r w:rsidRPr="002149A7">
              <w:t>............................................. Limited</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Sözleşmeye ilişkin ayrıntılara, sözleşme yazıya dökülmüş olsaydı, buna konması gerekecek pul kadar damga pulu konması gerekir.</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Gönderen: ....................................................................................</w:t>
            </w:r>
            <w:r>
              <w:t>.............. ............</w:t>
            </w:r>
            <w:r w:rsidRPr="002149A7">
              <w:t>................................................................................</w:t>
            </w:r>
            <w:r>
              <w:t>..........................</w:t>
            </w:r>
          </w:p>
        </w:tc>
      </w:tr>
      <w:tr w:rsidR="009944B3" w:rsidRPr="002149A7" w:rsidTr="0099088F">
        <w:trPr>
          <w:gridAfter w:val="1"/>
          <w:wAfter w:w="26" w:type="dxa"/>
          <w:trHeight w:val="332"/>
        </w:trPr>
        <w:tc>
          <w:tcPr>
            <w:tcW w:w="7312" w:type="dxa"/>
            <w:gridSpan w:val="11"/>
            <w:tcBorders>
              <w:top w:val="single" w:sz="4" w:space="0" w:color="auto"/>
              <w:left w:val="single" w:sz="4" w:space="0" w:color="auto"/>
              <w:right w:val="single" w:sz="4" w:space="0" w:color="auto"/>
            </w:tcBorders>
          </w:tcPr>
          <w:p w:rsidR="009944B3" w:rsidRPr="002149A7" w:rsidRDefault="009944B3" w:rsidP="0099088F">
            <w:pPr>
              <w:jc w:val="both"/>
            </w:pPr>
            <w:r w:rsidRPr="002149A7">
              <w:t>....................................................................................................................Limited tarafından, bedelleri, paradan gayrı bir karşılıkla tamamen veya kısmen ödenmiş olarak tahsis olunan paylara ilişkin sözleşmenin ayrıntıları.</w:t>
            </w:r>
          </w:p>
        </w:tc>
      </w:tr>
      <w:tr w:rsidR="009944B3" w:rsidRPr="002149A7" w:rsidTr="0099088F">
        <w:trPr>
          <w:gridAfter w:val="1"/>
          <w:wAfter w:w="26" w:type="dxa"/>
          <w:trHeight w:val="332"/>
        </w:trPr>
        <w:tc>
          <w:tcPr>
            <w:tcW w:w="476" w:type="dxa"/>
          </w:tcPr>
          <w:p w:rsidR="009944B3" w:rsidRPr="002149A7" w:rsidRDefault="009944B3" w:rsidP="0099088F">
            <w:pPr>
              <w:ind w:right="-157"/>
              <w:jc w:val="both"/>
            </w:pPr>
            <w:r w:rsidRPr="002149A7">
              <w:t>(1)</w:t>
            </w:r>
          </w:p>
        </w:tc>
        <w:tc>
          <w:tcPr>
            <w:tcW w:w="4718" w:type="dxa"/>
            <w:gridSpan w:val="7"/>
          </w:tcPr>
          <w:p w:rsidR="009944B3" w:rsidRPr="002149A7" w:rsidRDefault="009944B3" w:rsidP="0099088F">
            <w:pPr>
              <w:jc w:val="both"/>
            </w:pPr>
            <w:r w:rsidRPr="002149A7">
              <w:t>Bedelleri paradan gayrı bir karşılıkla tamamen veya kısmen ödenmiş olarak tahsis olunan payların sayısı</w:t>
            </w:r>
          </w:p>
        </w:tc>
        <w:tc>
          <w:tcPr>
            <w:tcW w:w="2118" w:type="dxa"/>
            <w:gridSpan w:val="3"/>
          </w:tcPr>
          <w:p w:rsidR="009944B3" w:rsidRPr="002149A7" w:rsidRDefault="009944B3" w:rsidP="0099088F">
            <w:pPr>
              <w:jc w:val="both"/>
            </w:pPr>
          </w:p>
        </w:tc>
      </w:tr>
      <w:tr w:rsidR="009944B3" w:rsidRPr="002149A7" w:rsidTr="0099088F">
        <w:trPr>
          <w:gridAfter w:val="1"/>
          <w:wAfter w:w="26" w:type="dxa"/>
          <w:trHeight w:val="332"/>
        </w:trPr>
        <w:tc>
          <w:tcPr>
            <w:tcW w:w="476" w:type="dxa"/>
          </w:tcPr>
          <w:p w:rsidR="009944B3" w:rsidRPr="002149A7" w:rsidRDefault="009944B3" w:rsidP="0099088F">
            <w:pPr>
              <w:ind w:right="-157"/>
              <w:jc w:val="both"/>
            </w:pPr>
            <w:r w:rsidRPr="002149A7">
              <w:t>(2)</w:t>
            </w:r>
          </w:p>
        </w:tc>
        <w:tc>
          <w:tcPr>
            <w:tcW w:w="4718" w:type="dxa"/>
            <w:gridSpan w:val="7"/>
          </w:tcPr>
          <w:p w:rsidR="009944B3" w:rsidRPr="002149A7" w:rsidRDefault="009944B3" w:rsidP="0099088F">
            <w:pPr>
              <w:jc w:val="both"/>
            </w:pPr>
            <w:r w:rsidRPr="002149A7">
              <w:t>Bu türden her payın itibari değeri</w:t>
            </w:r>
          </w:p>
        </w:tc>
        <w:tc>
          <w:tcPr>
            <w:tcW w:w="2118" w:type="dxa"/>
            <w:gridSpan w:val="3"/>
          </w:tcPr>
          <w:p w:rsidR="009944B3" w:rsidRPr="002149A7" w:rsidRDefault="009944B3" w:rsidP="0099088F">
            <w:pPr>
              <w:jc w:val="both"/>
            </w:pPr>
            <w:r w:rsidRPr="002149A7">
              <w:t>£ .........................</w:t>
            </w:r>
          </w:p>
        </w:tc>
      </w:tr>
      <w:tr w:rsidR="009944B3" w:rsidRPr="002149A7" w:rsidTr="0099088F">
        <w:trPr>
          <w:gridAfter w:val="1"/>
          <w:wAfter w:w="26" w:type="dxa"/>
          <w:trHeight w:val="332"/>
        </w:trPr>
        <w:tc>
          <w:tcPr>
            <w:tcW w:w="476" w:type="dxa"/>
          </w:tcPr>
          <w:p w:rsidR="009944B3" w:rsidRPr="002149A7" w:rsidRDefault="009944B3" w:rsidP="0099088F">
            <w:pPr>
              <w:ind w:right="-157"/>
              <w:jc w:val="both"/>
            </w:pPr>
            <w:r w:rsidRPr="002149A7">
              <w:t>(3)</w:t>
            </w:r>
          </w:p>
        </w:tc>
        <w:tc>
          <w:tcPr>
            <w:tcW w:w="4718" w:type="dxa"/>
            <w:gridSpan w:val="7"/>
          </w:tcPr>
          <w:p w:rsidR="009944B3" w:rsidRPr="002149A7" w:rsidRDefault="009944B3" w:rsidP="0099088F">
            <w:pPr>
              <w:jc w:val="both"/>
            </w:pPr>
            <w:r w:rsidRPr="002149A7">
              <w:t>Bu türden her pay için ödendiği kabul edilebilecek paradan gayrı bedelin miktarı.</w:t>
            </w:r>
          </w:p>
        </w:tc>
        <w:tc>
          <w:tcPr>
            <w:tcW w:w="2118" w:type="dxa"/>
            <w:gridSpan w:val="3"/>
          </w:tcPr>
          <w:p w:rsidR="009944B3" w:rsidRPr="002149A7" w:rsidRDefault="009944B3" w:rsidP="0099088F">
            <w:pPr>
              <w:jc w:val="both"/>
            </w:pPr>
            <w:r w:rsidRPr="002149A7">
              <w:t>£ .........................</w:t>
            </w:r>
          </w:p>
        </w:tc>
      </w:tr>
      <w:tr w:rsidR="009944B3" w:rsidRPr="002149A7" w:rsidTr="0099088F">
        <w:trPr>
          <w:gridAfter w:val="1"/>
          <w:wAfter w:w="26" w:type="dxa"/>
          <w:trHeight w:val="332"/>
        </w:trPr>
        <w:tc>
          <w:tcPr>
            <w:tcW w:w="476" w:type="dxa"/>
          </w:tcPr>
          <w:p w:rsidR="009944B3" w:rsidRPr="002149A7" w:rsidRDefault="009944B3" w:rsidP="0099088F">
            <w:pPr>
              <w:ind w:right="-157"/>
              <w:jc w:val="both"/>
            </w:pPr>
            <w:r w:rsidRPr="002149A7">
              <w:t>(4)</w:t>
            </w:r>
          </w:p>
        </w:tc>
        <w:tc>
          <w:tcPr>
            <w:tcW w:w="4718" w:type="dxa"/>
            <w:gridSpan w:val="7"/>
          </w:tcPr>
          <w:p w:rsidR="009944B3" w:rsidRPr="002149A7" w:rsidRDefault="009944B3" w:rsidP="0099088F">
            <w:pPr>
              <w:jc w:val="both"/>
            </w:pPr>
            <w:r w:rsidRPr="002149A7">
              <w:t>Bu tür payların tahsisine karşılık teşkil eden bedel, hizmetlerden ibaretse veya aşağıda (5). bentte belirtilenden gayrı herhangi bir bedel ise, sözkonusu bedelin mahiyetini ve bu şekilde tahsis olunan payların sayısını belirtiniz.</w:t>
            </w:r>
          </w:p>
        </w:tc>
        <w:tc>
          <w:tcPr>
            <w:tcW w:w="2118" w:type="dxa"/>
            <w:gridSpan w:val="3"/>
          </w:tcPr>
          <w:p w:rsidR="009944B3" w:rsidRPr="002149A7" w:rsidRDefault="009944B3" w:rsidP="0099088F">
            <w:pPr>
              <w:jc w:val="both"/>
            </w:pPr>
          </w:p>
        </w:tc>
      </w:tr>
      <w:tr w:rsidR="009944B3" w:rsidRPr="002149A7" w:rsidTr="0099088F">
        <w:trPr>
          <w:gridAfter w:val="1"/>
          <w:wAfter w:w="26" w:type="dxa"/>
          <w:trHeight w:val="332"/>
        </w:trPr>
        <w:tc>
          <w:tcPr>
            <w:tcW w:w="476" w:type="dxa"/>
          </w:tcPr>
          <w:p w:rsidR="009944B3" w:rsidRPr="002149A7" w:rsidRDefault="009944B3" w:rsidP="0099088F">
            <w:pPr>
              <w:ind w:right="-157"/>
              <w:jc w:val="both"/>
            </w:pPr>
            <w:r w:rsidRPr="002149A7">
              <w:t>(5)</w:t>
            </w:r>
          </w:p>
        </w:tc>
        <w:tc>
          <w:tcPr>
            <w:tcW w:w="3053" w:type="dxa"/>
            <w:gridSpan w:val="2"/>
          </w:tcPr>
          <w:p w:rsidR="009944B3" w:rsidRPr="002149A7" w:rsidRDefault="009944B3" w:rsidP="0099088F">
            <w:pPr>
              <w:jc w:val="both"/>
            </w:pPr>
            <w:r w:rsidRPr="002149A7">
              <w:t>Tahsis şayet, bir m</w:t>
            </w:r>
            <w:r>
              <w:t>ü</w:t>
            </w:r>
            <w:r w:rsidRPr="002149A7">
              <w:t>lkün kısmen veya tamamen satın alış fiyatını karşılamak üzere yapılmışsa, sözkonusu mülkü kısaca tanımlayınız ve satın alış fiyatının ne surette ödeneceğinin tam ayrıntılarını veriniz.</w:t>
            </w:r>
          </w:p>
        </w:tc>
        <w:tc>
          <w:tcPr>
            <w:tcW w:w="554" w:type="dxa"/>
          </w:tcPr>
          <w:p w:rsidR="009944B3" w:rsidRDefault="009944B3" w:rsidP="0099088F">
            <w:pPr>
              <w:ind w:right="-108"/>
              <w:jc w:val="both"/>
            </w:pPr>
            <w:r w:rsidRPr="002149A7">
              <w:t>(1)</w:t>
            </w:r>
          </w:p>
          <w:p w:rsidR="009944B3" w:rsidRDefault="009944B3" w:rsidP="0099088F">
            <w:pPr>
              <w:ind w:right="-108"/>
              <w:jc w:val="both"/>
            </w:pPr>
          </w:p>
          <w:p w:rsidR="009944B3" w:rsidRDefault="009944B3" w:rsidP="0099088F">
            <w:pPr>
              <w:ind w:right="-108"/>
              <w:jc w:val="both"/>
            </w:pPr>
          </w:p>
          <w:p w:rsidR="009944B3" w:rsidRPr="002149A7" w:rsidRDefault="009944B3" w:rsidP="0099088F">
            <w:pPr>
              <w:ind w:right="-108"/>
              <w:jc w:val="both"/>
            </w:pPr>
          </w:p>
          <w:p w:rsidR="009944B3" w:rsidRPr="002149A7" w:rsidRDefault="009944B3" w:rsidP="0099088F">
            <w:pPr>
              <w:ind w:right="-108"/>
              <w:jc w:val="both"/>
            </w:pPr>
            <w:r w:rsidRPr="002149A7">
              <w:t>(2)</w:t>
            </w:r>
          </w:p>
        </w:tc>
        <w:tc>
          <w:tcPr>
            <w:tcW w:w="3229" w:type="dxa"/>
            <w:gridSpan w:val="7"/>
          </w:tcPr>
          <w:p w:rsidR="009944B3" w:rsidRPr="002149A7" w:rsidRDefault="009944B3" w:rsidP="0099088F">
            <w:pPr>
              <w:jc w:val="both"/>
            </w:pPr>
            <w:r w:rsidRPr="002149A7">
              <w:t>Mülkün kısaca tanımı.</w:t>
            </w:r>
          </w:p>
          <w:p w:rsidR="009944B3" w:rsidRPr="002149A7" w:rsidRDefault="009944B3" w:rsidP="0099088F">
            <w:pPr>
              <w:jc w:val="both"/>
            </w:pPr>
          </w:p>
          <w:p w:rsidR="009944B3" w:rsidRPr="002149A7" w:rsidRDefault="009944B3" w:rsidP="0099088F">
            <w:pPr>
              <w:jc w:val="both"/>
            </w:pPr>
            <w:r w:rsidRPr="002149A7">
              <w:t>Satın alış fiyatı £ ...........</w:t>
            </w:r>
          </w:p>
          <w:p w:rsidR="009944B3" w:rsidRPr="002149A7" w:rsidRDefault="009944B3" w:rsidP="0099088F">
            <w:pPr>
              <w:jc w:val="both"/>
            </w:pPr>
            <w:r>
              <w:t>_</w:t>
            </w:r>
            <w:r w:rsidRPr="002149A7">
              <w:t>_____</w:t>
            </w:r>
          </w:p>
        </w:tc>
      </w:tr>
      <w:tr w:rsidR="009944B3" w:rsidRPr="002149A7" w:rsidTr="0099088F">
        <w:trPr>
          <w:trHeight w:val="332"/>
        </w:trPr>
        <w:tc>
          <w:tcPr>
            <w:tcW w:w="476" w:type="dxa"/>
          </w:tcPr>
          <w:p w:rsidR="009944B3" w:rsidRPr="002149A7" w:rsidRDefault="009944B3" w:rsidP="0099088F">
            <w:pPr>
              <w:jc w:val="both"/>
            </w:pPr>
          </w:p>
        </w:tc>
        <w:tc>
          <w:tcPr>
            <w:tcW w:w="3053" w:type="dxa"/>
            <w:gridSpan w:val="2"/>
          </w:tcPr>
          <w:p w:rsidR="009944B3" w:rsidRPr="002149A7" w:rsidRDefault="009944B3" w:rsidP="0099088F">
            <w:pPr>
              <w:jc w:val="both"/>
            </w:pPr>
          </w:p>
        </w:tc>
        <w:tc>
          <w:tcPr>
            <w:tcW w:w="554" w:type="dxa"/>
          </w:tcPr>
          <w:p w:rsidR="009944B3" w:rsidRPr="002149A7" w:rsidRDefault="009944B3" w:rsidP="0099088F">
            <w:pPr>
              <w:jc w:val="both"/>
            </w:pPr>
          </w:p>
        </w:tc>
        <w:tc>
          <w:tcPr>
            <w:tcW w:w="554" w:type="dxa"/>
          </w:tcPr>
          <w:p w:rsidR="009944B3" w:rsidRPr="002149A7" w:rsidRDefault="009944B3" w:rsidP="0099088F">
            <w:pPr>
              <w:jc w:val="both"/>
            </w:pPr>
            <w:r w:rsidRPr="002149A7">
              <w:t>(a)</w:t>
            </w:r>
          </w:p>
        </w:tc>
        <w:tc>
          <w:tcPr>
            <w:tcW w:w="1992" w:type="dxa"/>
            <w:gridSpan w:val="5"/>
          </w:tcPr>
          <w:p w:rsidR="009944B3" w:rsidRPr="002149A7" w:rsidRDefault="009944B3" w:rsidP="0099088F">
            <w:pPr>
              <w:jc w:val="both"/>
            </w:pPr>
            <w:r w:rsidRPr="002149A7">
              <w:t>paradan gayrı bir bedel karşılığın-da tahsis olunan ........ pay için ödenmiş sayılan toplam miktar</w:t>
            </w:r>
          </w:p>
        </w:tc>
        <w:tc>
          <w:tcPr>
            <w:tcW w:w="709" w:type="dxa"/>
            <w:gridSpan w:val="2"/>
          </w:tcPr>
          <w:p w:rsidR="009944B3" w:rsidRPr="002149A7" w:rsidRDefault="009944B3" w:rsidP="0099088F">
            <w:pPr>
              <w:jc w:val="both"/>
            </w:pPr>
            <w:r w:rsidRPr="002149A7">
              <w:t>£ ...........</w:t>
            </w:r>
          </w:p>
        </w:tc>
      </w:tr>
      <w:tr w:rsidR="009944B3" w:rsidRPr="002149A7" w:rsidTr="0099088F">
        <w:trPr>
          <w:trHeight w:val="332"/>
        </w:trPr>
        <w:tc>
          <w:tcPr>
            <w:tcW w:w="476" w:type="dxa"/>
          </w:tcPr>
          <w:p w:rsidR="009944B3" w:rsidRPr="002149A7" w:rsidRDefault="009944B3" w:rsidP="0099088F">
            <w:pPr>
              <w:jc w:val="both"/>
            </w:pPr>
          </w:p>
        </w:tc>
        <w:tc>
          <w:tcPr>
            <w:tcW w:w="3053" w:type="dxa"/>
            <w:gridSpan w:val="2"/>
          </w:tcPr>
          <w:p w:rsidR="009944B3" w:rsidRPr="002149A7" w:rsidRDefault="009944B3" w:rsidP="0099088F">
            <w:pPr>
              <w:jc w:val="both"/>
            </w:pPr>
          </w:p>
        </w:tc>
        <w:tc>
          <w:tcPr>
            <w:tcW w:w="554" w:type="dxa"/>
          </w:tcPr>
          <w:p w:rsidR="009944B3" w:rsidRPr="002149A7" w:rsidRDefault="009944B3" w:rsidP="0099088F">
            <w:pPr>
              <w:jc w:val="both"/>
            </w:pPr>
          </w:p>
        </w:tc>
        <w:tc>
          <w:tcPr>
            <w:tcW w:w="554" w:type="dxa"/>
          </w:tcPr>
          <w:p w:rsidR="009944B3" w:rsidRPr="002149A7" w:rsidRDefault="009944B3" w:rsidP="0099088F">
            <w:pPr>
              <w:jc w:val="both"/>
            </w:pPr>
            <w:r w:rsidRPr="002149A7">
              <w:t>(b)</w:t>
            </w:r>
          </w:p>
        </w:tc>
        <w:tc>
          <w:tcPr>
            <w:tcW w:w="1992" w:type="dxa"/>
            <w:gridSpan w:val="5"/>
          </w:tcPr>
          <w:p w:rsidR="009944B3" w:rsidRPr="002149A7" w:rsidRDefault="009944B3" w:rsidP="0099088F">
            <w:pPr>
              <w:jc w:val="both"/>
            </w:pPr>
            <w:r w:rsidRPr="002149A7">
              <w:t>peşin ödenen</w:t>
            </w:r>
          </w:p>
        </w:tc>
        <w:tc>
          <w:tcPr>
            <w:tcW w:w="709" w:type="dxa"/>
            <w:gridSpan w:val="2"/>
          </w:tcPr>
          <w:p w:rsidR="009944B3" w:rsidRPr="002149A7" w:rsidRDefault="009944B3" w:rsidP="0099088F">
            <w:pPr>
              <w:jc w:val="both"/>
            </w:pPr>
            <w:r>
              <w:t>£ .....</w:t>
            </w:r>
          </w:p>
        </w:tc>
      </w:tr>
      <w:tr w:rsidR="009944B3" w:rsidRPr="002149A7" w:rsidTr="0099088F">
        <w:trPr>
          <w:trHeight w:val="332"/>
        </w:trPr>
        <w:tc>
          <w:tcPr>
            <w:tcW w:w="476" w:type="dxa"/>
          </w:tcPr>
          <w:p w:rsidR="009944B3" w:rsidRPr="002149A7" w:rsidRDefault="009944B3" w:rsidP="0099088F">
            <w:pPr>
              <w:jc w:val="both"/>
            </w:pPr>
          </w:p>
        </w:tc>
        <w:tc>
          <w:tcPr>
            <w:tcW w:w="3053" w:type="dxa"/>
            <w:gridSpan w:val="2"/>
          </w:tcPr>
          <w:p w:rsidR="009944B3" w:rsidRPr="002149A7" w:rsidRDefault="009944B3" w:rsidP="0099088F">
            <w:pPr>
              <w:jc w:val="both"/>
            </w:pPr>
          </w:p>
        </w:tc>
        <w:tc>
          <w:tcPr>
            <w:tcW w:w="554" w:type="dxa"/>
          </w:tcPr>
          <w:p w:rsidR="009944B3" w:rsidRPr="002149A7" w:rsidRDefault="009944B3" w:rsidP="0099088F">
            <w:pPr>
              <w:jc w:val="both"/>
            </w:pPr>
          </w:p>
        </w:tc>
        <w:tc>
          <w:tcPr>
            <w:tcW w:w="554" w:type="dxa"/>
          </w:tcPr>
          <w:p w:rsidR="009944B3" w:rsidRPr="002149A7" w:rsidRDefault="009944B3" w:rsidP="0099088F">
            <w:pPr>
              <w:jc w:val="both"/>
            </w:pPr>
            <w:r w:rsidRPr="002149A7">
              <w:t>(c)</w:t>
            </w:r>
          </w:p>
        </w:tc>
        <w:tc>
          <w:tcPr>
            <w:tcW w:w="1992" w:type="dxa"/>
            <w:gridSpan w:val="5"/>
          </w:tcPr>
          <w:p w:rsidR="009944B3" w:rsidRPr="002149A7" w:rsidRDefault="009944B3" w:rsidP="0099088F">
            <w:pPr>
              <w:jc w:val="both"/>
            </w:pPr>
            <w:r w:rsidRPr="002149A7">
              <w:t>Satın alıcı tarafından ödenen borç miktarı veya taahhüt edilen yükümlülükler (mülk üzerine yapılan rehin akti dahil</w:t>
            </w:r>
          </w:p>
        </w:tc>
        <w:tc>
          <w:tcPr>
            <w:tcW w:w="709" w:type="dxa"/>
            <w:gridSpan w:val="2"/>
          </w:tcPr>
          <w:p w:rsidR="009944B3" w:rsidRPr="002149A7" w:rsidRDefault="009944B3" w:rsidP="0099088F">
            <w:pPr>
              <w:jc w:val="both"/>
            </w:pPr>
            <w:r w:rsidRPr="002149A7">
              <w:t>£ ............</w:t>
            </w:r>
            <w:r>
              <w:t>...</w:t>
            </w:r>
          </w:p>
        </w:tc>
      </w:tr>
      <w:tr w:rsidR="009944B3" w:rsidRPr="002149A7" w:rsidTr="0099088F">
        <w:trPr>
          <w:trHeight w:val="332"/>
        </w:trPr>
        <w:tc>
          <w:tcPr>
            <w:tcW w:w="476" w:type="dxa"/>
          </w:tcPr>
          <w:p w:rsidR="009944B3" w:rsidRPr="002149A7" w:rsidRDefault="009944B3" w:rsidP="0099088F">
            <w:pPr>
              <w:jc w:val="both"/>
            </w:pPr>
          </w:p>
        </w:tc>
        <w:tc>
          <w:tcPr>
            <w:tcW w:w="3053" w:type="dxa"/>
            <w:gridSpan w:val="2"/>
          </w:tcPr>
          <w:p w:rsidR="009944B3" w:rsidRPr="002149A7" w:rsidRDefault="009944B3" w:rsidP="0099088F">
            <w:pPr>
              <w:jc w:val="both"/>
            </w:pPr>
          </w:p>
        </w:tc>
        <w:tc>
          <w:tcPr>
            <w:tcW w:w="554" w:type="dxa"/>
          </w:tcPr>
          <w:p w:rsidR="009944B3" w:rsidRPr="002149A7" w:rsidRDefault="009944B3" w:rsidP="0099088F">
            <w:pPr>
              <w:jc w:val="both"/>
            </w:pPr>
          </w:p>
        </w:tc>
        <w:tc>
          <w:tcPr>
            <w:tcW w:w="554" w:type="dxa"/>
          </w:tcPr>
          <w:p w:rsidR="009944B3" w:rsidRPr="002149A7" w:rsidRDefault="009944B3" w:rsidP="0099088F">
            <w:pPr>
              <w:jc w:val="both"/>
            </w:pPr>
          </w:p>
        </w:tc>
        <w:tc>
          <w:tcPr>
            <w:tcW w:w="1992" w:type="dxa"/>
            <w:gridSpan w:val="5"/>
          </w:tcPr>
          <w:p w:rsidR="009944B3" w:rsidRPr="002149A7" w:rsidRDefault="009944B3" w:rsidP="0099088F">
            <w:pPr>
              <w:jc w:val="both"/>
            </w:pPr>
            <w:r w:rsidRPr="002149A7">
              <w:t>Toplam alış fiyatı</w:t>
            </w:r>
          </w:p>
        </w:tc>
        <w:tc>
          <w:tcPr>
            <w:tcW w:w="709" w:type="dxa"/>
            <w:gridSpan w:val="2"/>
          </w:tcPr>
          <w:p w:rsidR="009944B3" w:rsidRPr="002149A7" w:rsidRDefault="009944B3" w:rsidP="0099088F">
            <w:pPr>
              <w:jc w:val="both"/>
            </w:pPr>
            <w:r>
              <w:t>£ .....</w:t>
            </w:r>
          </w:p>
        </w:tc>
      </w:tr>
      <w:tr w:rsidR="009944B3" w:rsidRPr="002149A7" w:rsidTr="0099088F">
        <w:trPr>
          <w:gridAfter w:val="1"/>
          <w:wAfter w:w="26" w:type="dxa"/>
          <w:trHeight w:val="332"/>
        </w:trPr>
        <w:tc>
          <w:tcPr>
            <w:tcW w:w="476" w:type="dxa"/>
            <w:tcBorders>
              <w:left w:val="single" w:sz="4" w:space="0" w:color="auto"/>
              <w:bottom w:val="single" w:sz="4" w:space="0" w:color="auto"/>
              <w:right w:val="single" w:sz="4" w:space="0" w:color="auto"/>
            </w:tcBorders>
          </w:tcPr>
          <w:p w:rsidR="009944B3" w:rsidRPr="002149A7" w:rsidRDefault="009944B3" w:rsidP="0099088F">
            <w:pPr>
              <w:ind w:right="-157"/>
              <w:jc w:val="both"/>
            </w:pPr>
            <w:r w:rsidRPr="002149A7">
              <w:t>(6)</w:t>
            </w:r>
          </w:p>
        </w:tc>
        <w:tc>
          <w:tcPr>
            <w:tcW w:w="6836" w:type="dxa"/>
            <w:gridSpan w:val="10"/>
            <w:tcBorders>
              <w:left w:val="single" w:sz="4" w:space="0" w:color="auto"/>
              <w:bottom w:val="single" w:sz="4" w:space="0" w:color="auto"/>
              <w:right w:val="single" w:sz="4" w:space="0" w:color="auto"/>
            </w:tcBorders>
          </w:tcPr>
          <w:p w:rsidR="009944B3" w:rsidRPr="002149A7" w:rsidRDefault="009944B3" w:rsidP="0099088F">
            <w:pPr>
              <w:jc w:val="both"/>
            </w:pPr>
            <w:r w:rsidRPr="002149A7">
              <w:t>Toplam satın alış fiyatının, ilgili başlıklar arasında ne surette dağıtıldığını ayrıntılı olarak göstermek suretiyle, satışa konu teşkil eden mülkün, aşağıdaki çüzelge şeklinde tam ayrıntılarını veriniz:-</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mil</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Taşınmaz mal ve Sabit Tesis ve Makineler ve bunlara ilişkin diğer Techizat (a)</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r>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r>
              <w:t>............</w:t>
            </w: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Kiralanmış mal üzerindeki Sabit Tesis ve Makineler</w:t>
            </w:r>
            <w:r>
              <w:t xml:space="preserve"> </w:t>
            </w:r>
            <w:r w:rsidRPr="002149A7">
              <w:t>(Kiracılara ait, Ticari ve diğer Techizat dahil)</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r>
              <w:t>...........</w:t>
            </w:r>
            <w:r w:rsidRPr="002149A7">
              <w:t>.</w:t>
            </w:r>
            <w:r>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r>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Sabit olmayan Tesis ve Makineler, Stok Mallar ve diğer taşınır mal (b)</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Pestemallık ve Akitten doğam menfaatler</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Patentalar, Dizaynear, Ticaret Markaları, Lisanslar, Telif Hakları, v.b.</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Hesap Borçları ve diğer Borçlar</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Kasa ve Banka Cari Hesap Mevcudu</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(Poliçeler, Emre Yazılı Senetler, v.b.)</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Banka Mevduatı veya başka yerdeki Mevduat</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Paylar, Tahviller ve diğer Yatırımlar</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39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Diğer m</w:t>
            </w:r>
            <w:r>
              <w:t>ü</w:t>
            </w:r>
            <w:r w:rsidRPr="002149A7">
              <w:t>lk, yani</w:t>
            </w: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416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3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31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12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İmza ..............................................................</w:t>
            </w:r>
          </w:p>
          <w:p w:rsidR="009944B3" w:rsidRPr="002149A7" w:rsidRDefault="009944B3" w:rsidP="0099088F">
            <w:pPr>
              <w:jc w:val="right"/>
            </w:pPr>
            <w:r w:rsidRPr="002149A7">
              <w:t>(Direktör mü, Sekreter mi belirtiniz) .......................................</w:t>
            </w:r>
          </w:p>
        </w:tc>
      </w:tr>
      <w:tr w:rsidR="009944B3" w:rsidRPr="002149A7" w:rsidTr="0099088F">
        <w:trPr>
          <w:gridAfter w:val="1"/>
          <w:wAfter w:w="26" w:type="dxa"/>
          <w:trHeight w:val="332"/>
        </w:trPr>
        <w:tc>
          <w:tcPr>
            <w:tcW w:w="7312"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Tarih: .................................... 19 .................</w:t>
            </w:r>
          </w:p>
        </w:tc>
      </w:tr>
      <w:tr w:rsidR="009944B3" w:rsidRPr="002149A7" w:rsidTr="0099088F">
        <w:trPr>
          <w:gridAfter w:val="1"/>
          <w:wAfter w:w="26" w:type="dxa"/>
          <w:trHeight w:val="579"/>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7"/>
              <w:jc w:val="both"/>
            </w:pPr>
            <w:r w:rsidRPr="002149A7">
              <w:t>(a)</w:t>
            </w:r>
          </w:p>
        </w:tc>
        <w:tc>
          <w:tcPr>
            <w:tcW w:w="6836"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Sözkonusu mülkün, rehin aktine tabi olarak satılmış olması halinde, bunun brüt değeri gösterilmelidir.</w:t>
            </w:r>
          </w:p>
        </w:tc>
      </w:tr>
      <w:tr w:rsidR="009944B3" w:rsidRPr="002149A7" w:rsidTr="0099088F">
        <w:trPr>
          <w:gridAfter w:val="1"/>
          <w:wAfter w:w="26" w:type="dxa"/>
          <w:trHeight w:val="651"/>
        </w:trPr>
        <w:tc>
          <w:tcPr>
            <w:tcW w:w="47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7"/>
              <w:jc w:val="both"/>
            </w:pPr>
            <w:r w:rsidRPr="002149A7">
              <w:t>(b)</w:t>
            </w:r>
          </w:p>
        </w:tc>
        <w:tc>
          <w:tcPr>
            <w:tcW w:w="6836"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Satış tarihinde fiilen elden çıkarılmamış olan hiçbir tesis ve makine bu başlık altına dahil edilmeyecektir.</w:t>
            </w:r>
          </w:p>
        </w:tc>
      </w:tr>
    </w:tbl>
    <w:p w:rsidR="009944B3" w:rsidRPr="002149A7" w:rsidRDefault="009944B3" w:rsidP="009944B3">
      <w:pPr>
        <w:jc w:val="both"/>
      </w:pPr>
      <w:r w:rsidRPr="002149A7">
        <w:br w:type="page"/>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31"/>
        <w:gridCol w:w="983"/>
        <w:gridCol w:w="162"/>
        <w:gridCol w:w="2477"/>
        <w:gridCol w:w="43"/>
        <w:gridCol w:w="1296"/>
        <w:gridCol w:w="1196"/>
      </w:tblGrid>
      <w:tr w:rsidR="009944B3" w:rsidRPr="002149A7" w:rsidTr="0099088F">
        <w:trPr>
          <w:trHeight w:val="223"/>
        </w:trPr>
        <w:tc>
          <w:tcPr>
            <w:tcW w:w="2529" w:type="dxa"/>
            <w:gridSpan w:val="4"/>
          </w:tcPr>
          <w:p w:rsidR="009944B3" w:rsidRPr="002149A7" w:rsidRDefault="009944B3" w:rsidP="0099088F">
            <w:pPr>
              <w:jc w:val="both"/>
            </w:pPr>
            <w:r>
              <w:t>ŞirketNo: ....................</w:t>
            </w:r>
          </w:p>
        </w:tc>
        <w:tc>
          <w:tcPr>
            <w:tcW w:w="2520" w:type="dxa"/>
            <w:gridSpan w:val="2"/>
          </w:tcPr>
          <w:p w:rsidR="009944B3" w:rsidRPr="002149A7" w:rsidRDefault="009944B3" w:rsidP="0099088F">
            <w:pPr>
              <w:jc w:val="both"/>
            </w:pPr>
          </w:p>
        </w:tc>
        <w:tc>
          <w:tcPr>
            <w:tcW w:w="2492" w:type="dxa"/>
            <w:gridSpan w:val="2"/>
          </w:tcPr>
          <w:p w:rsidR="009944B3" w:rsidRPr="00511FEC" w:rsidRDefault="009944B3" w:rsidP="0099088F">
            <w:pPr>
              <w:jc w:val="right"/>
              <w:rPr>
                <w:b/>
              </w:rPr>
            </w:pPr>
            <w:r w:rsidRPr="00511FEC">
              <w:rPr>
                <w:b/>
              </w:rPr>
              <w:t>Form No: M.Ş. 14</w:t>
            </w:r>
          </w:p>
        </w:tc>
      </w:tr>
      <w:tr w:rsidR="009944B3" w:rsidRPr="002149A7" w:rsidTr="0099088F">
        <w:trPr>
          <w:trHeight w:val="425"/>
        </w:trPr>
        <w:tc>
          <w:tcPr>
            <w:tcW w:w="2529" w:type="dxa"/>
            <w:gridSpan w:val="4"/>
          </w:tcPr>
          <w:p w:rsidR="009944B3" w:rsidRPr="002149A7" w:rsidRDefault="009944B3" w:rsidP="0099088F">
            <w:pPr>
              <w:jc w:val="both"/>
            </w:pPr>
          </w:p>
        </w:tc>
        <w:tc>
          <w:tcPr>
            <w:tcW w:w="2520" w:type="dxa"/>
            <w:gridSpan w:val="2"/>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492" w:type="dxa"/>
            <w:gridSpan w:val="2"/>
          </w:tcPr>
          <w:p w:rsidR="009944B3" w:rsidRPr="002149A7" w:rsidRDefault="009944B3" w:rsidP="0099088F">
            <w:pPr>
              <w:jc w:val="right"/>
            </w:pPr>
          </w:p>
        </w:tc>
      </w:tr>
      <w:tr w:rsidR="009944B3" w:rsidRPr="002149A7" w:rsidTr="0099088F">
        <w:trPr>
          <w:trHeight w:val="223"/>
        </w:trPr>
        <w:tc>
          <w:tcPr>
            <w:tcW w:w="2529" w:type="dxa"/>
            <w:gridSpan w:val="4"/>
          </w:tcPr>
          <w:p w:rsidR="009944B3" w:rsidRPr="002149A7" w:rsidRDefault="009944B3" w:rsidP="0099088F">
            <w:pPr>
              <w:jc w:val="both"/>
            </w:pPr>
          </w:p>
        </w:tc>
        <w:tc>
          <w:tcPr>
            <w:tcW w:w="2520" w:type="dxa"/>
            <w:gridSpan w:val="2"/>
          </w:tcPr>
          <w:p w:rsidR="009944B3" w:rsidRPr="002149A7" w:rsidRDefault="009944B3" w:rsidP="0099088F">
            <w:pPr>
              <w:jc w:val="center"/>
            </w:pPr>
            <w:r w:rsidRPr="002149A7">
              <w:t>ayrca</w:t>
            </w:r>
          </w:p>
        </w:tc>
        <w:tc>
          <w:tcPr>
            <w:tcW w:w="2492" w:type="dxa"/>
            <w:gridSpan w:val="2"/>
          </w:tcPr>
          <w:p w:rsidR="009944B3" w:rsidRPr="002149A7" w:rsidRDefault="009944B3" w:rsidP="0099088F">
            <w:pPr>
              <w:jc w:val="right"/>
            </w:pPr>
          </w:p>
        </w:tc>
      </w:tr>
      <w:tr w:rsidR="009944B3" w:rsidRPr="002149A7" w:rsidTr="0099088F">
        <w:trPr>
          <w:trHeight w:val="1125"/>
        </w:trPr>
        <w:tc>
          <w:tcPr>
            <w:tcW w:w="1384" w:type="dxa"/>
            <w:gridSpan w:val="2"/>
          </w:tcPr>
          <w:p w:rsidR="009944B3" w:rsidRPr="002149A7" w:rsidRDefault="009944B3" w:rsidP="0099088F">
            <w:pPr>
              <w:jc w:val="right"/>
            </w:pPr>
          </w:p>
        </w:tc>
        <w:tc>
          <w:tcPr>
            <w:tcW w:w="4961" w:type="dxa"/>
            <w:gridSpan w:val="5"/>
          </w:tcPr>
          <w:p w:rsidR="009944B3" w:rsidRPr="002149A7" w:rsidRDefault="009944B3" w:rsidP="0099088F">
            <w:pPr>
              <w:jc w:val="center"/>
            </w:pPr>
            <w:r w:rsidRPr="002149A7">
              <w:t>Pul Yasasına göre Kıymet Üzerinden</w:t>
            </w:r>
            <w:r>
              <w:t xml:space="preserve"> </w:t>
            </w:r>
            <w:r w:rsidRPr="002149A7">
              <w:t>ve</w:t>
            </w:r>
            <w:r>
              <w:t xml:space="preserve"> </w:t>
            </w:r>
            <w:r w:rsidRPr="002149A7">
              <w:t>Sermaye Artışı Tescil Harcı</w:t>
            </w:r>
          </w:p>
          <w:p w:rsidR="009944B3" w:rsidRPr="002149A7" w:rsidRDefault="009944B3" w:rsidP="0099088F">
            <w:pPr>
              <w:jc w:val="center"/>
            </w:pPr>
            <w:r w:rsidRPr="002149A7">
              <w:t>Fasıl 113, Şirketler Kanunu</w:t>
            </w:r>
            <w:r>
              <w:t xml:space="preserve"> </w:t>
            </w:r>
            <w:r w:rsidRPr="002149A7">
              <w:t>İtibarı Sermaye Artırılması İhbarı</w:t>
            </w:r>
            <w:r>
              <w:t xml:space="preserve"> </w:t>
            </w:r>
            <w:r w:rsidRPr="002149A7">
              <w:t>62’nci maddeye binaen</w:t>
            </w:r>
          </w:p>
        </w:tc>
        <w:tc>
          <w:tcPr>
            <w:tcW w:w="1196" w:type="dxa"/>
          </w:tcPr>
          <w:p w:rsidR="009944B3" w:rsidRPr="002149A7" w:rsidRDefault="009944B3" w:rsidP="0099088F">
            <w:pPr>
              <w:jc w:val="both"/>
            </w:pPr>
          </w:p>
        </w:tc>
      </w:tr>
      <w:tr w:rsidR="009944B3" w:rsidRPr="002149A7" w:rsidTr="0099088F">
        <w:trPr>
          <w:trHeight w:val="203"/>
        </w:trPr>
        <w:tc>
          <w:tcPr>
            <w:tcW w:w="1353" w:type="dxa"/>
          </w:tcPr>
          <w:p w:rsidR="009944B3" w:rsidRPr="002149A7" w:rsidRDefault="009944B3" w:rsidP="0099088F">
            <w:pPr>
              <w:jc w:val="both"/>
            </w:pPr>
            <w:r w:rsidRPr="002149A7">
              <w:t>Şirketin İsmi</w:t>
            </w:r>
          </w:p>
        </w:tc>
        <w:tc>
          <w:tcPr>
            <w:tcW w:w="6188" w:type="dxa"/>
            <w:gridSpan w:val="7"/>
          </w:tcPr>
          <w:p w:rsidR="009944B3" w:rsidRPr="002149A7" w:rsidRDefault="009944B3" w:rsidP="0099088F">
            <w:pPr>
              <w:jc w:val="both"/>
            </w:pPr>
            <w:r w:rsidRPr="002149A7">
              <w:t>: ...........................................................................................</w:t>
            </w:r>
            <w:r>
              <w:t>...</w:t>
            </w:r>
            <w:r w:rsidRPr="002149A7">
              <w:t>.</w:t>
            </w:r>
          </w:p>
        </w:tc>
      </w:tr>
      <w:tr w:rsidR="009944B3" w:rsidRPr="002149A7" w:rsidTr="0099088F">
        <w:trPr>
          <w:trHeight w:val="668"/>
        </w:trPr>
        <w:tc>
          <w:tcPr>
            <w:tcW w:w="1353" w:type="dxa"/>
          </w:tcPr>
          <w:p w:rsidR="009944B3" w:rsidRPr="002149A7" w:rsidRDefault="009944B3" w:rsidP="0099088F">
            <w:pPr>
              <w:jc w:val="both"/>
            </w:pPr>
            <w:r w:rsidRPr="002149A7">
              <w:t>Gönderen</w:t>
            </w:r>
          </w:p>
        </w:tc>
        <w:tc>
          <w:tcPr>
            <w:tcW w:w="6188" w:type="dxa"/>
            <w:gridSpan w:val="7"/>
          </w:tcPr>
          <w:p w:rsidR="009944B3" w:rsidRPr="002149A7" w:rsidRDefault="009944B3" w:rsidP="0099088F">
            <w:pPr>
              <w:jc w:val="both"/>
            </w:pPr>
            <w:r w:rsidRPr="002149A7">
              <w:t>:..................................................................................................</w:t>
            </w:r>
            <w:r>
              <w:t xml:space="preserve"> </w:t>
            </w:r>
            <w:r w:rsidRPr="002149A7">
              <w:t>................................................................................................. .....................................................................................</w:t>
            </w:r>
          </w:p>
        </w:tc>
      </w:tr>
      <w:tr w:rsidR="009944B3" w:rsidRPr="002149A7" w:rsidTr="0099088F">
        <w:trPr>
          <w:trHeight w:val="223"/>
        </w:trPr>
        <w:tc>
          <w:tcPr>
            <w:tcW w:w="7541" w:type="dxa"/>
            <w:gridSpan w:val="8"/>
          </w:tcPr>
          <w:p w:rsidR="009944B3" w:rsidRPr="002149A7" w:rsidRDefault="009944B3" w:rsidP="0099088F">
            <w:pPr>
              <w:jc w:val="both"/>
            </w:pPr>
          </w:p>
        </w:tc>
      </w:tr>
      <w:tr w:rsidR="009944B3" w:rsidRPr="002149A7" w:rsidTr="0099088F">
        <w:trPr>
          <w:trHeight w:val="223"/>
        </w:trPr>
        <w:tc>
          <w:tcPr>
            <w:tcW w:w="7541" w:type="dxa"/>
            <w:gridSpan w:val="8"/>
          </w:tcPr>
          <w:p w:rsidR="009944B3" w:rsidRPr="002149A7" w:rsidRDefault="009944B3" w:rsidP="0099088F">
            <w:pPr>
              <w:jc w:val="both"/>
            </w:pPr>
            <w:r w:rsidRPr="002149A7">
              <w:t>Şirketler Mukayyidine,</w:t>
            </w:r>
          </w:p>
        </w:tc>
      </w:tr>
      <w:tr w:rsidR="009944B3" w:rsidRPr="002149A7" w:rsidTr="0099088F">
        <w:trPr>
          <w:trHeight w:val="203"/>
        </w:trPr>
        <w:tc>
          <w:tcPr>
            <w:tcW w:w="7541" w:type="dxa"/>
            <w:gridSpan w:val="8"/>
          </w:tcPr>
          <w:p w:rsidR="009944B3" w:rsidRPr="002149A7" w:rsidRDefault="009944B3" w:rsidP="0099088F">
            <w:pPr>
              <w:jc w:val="both"/>
            </w:pPr>
            <w:r w:rsidRPr="002149A7">
              <w:t>......................................................................................................... Limited</w:t>
            </w:r>
          </w:p>
        </w:tc>
      </w:tr>
      <w:tr w:rsidR="009944B3" w:rsidRPr="002149A7" w:rsidTr="0099088F">
        <w:trPr>
          <w:trHeight w:val="687"/>
        </w:trPr>
        <w:tc>
          <w:tcPr>
            <w:tcW w:w="7541" w:type="dxa"/>
            <w:gridSpan w:val="8"/>
          </w:tcPr>
          <w:p w:rsidR="009944B3" w:rsidRPr="002149A7" w:rsidRDefault="009944B3" w:rsidP="0099088F">
            <w:pPr>
              <w:jc w:val="both"/>
            </w:pPr>
            <w:r w:rsidRPr="002149A7">
              <w:t>Fasıl 113 Şirketler Yasasının 62’nci maddesi uyarınca ve Şirketin ................................ tarihli (a) ............................... Kararı ile, TL .................................. miktarındaki kayıtlı sermayesine TL ............................... ilâve edilmek suretiyle sermaye artışında bulunduğunu tarafınıza bildirir.</w:t>
            </w:r>
          </w:p>
        </w:tc>
      </w:tr>
      <w:tr w:rsidR="009944B3" w:rsidRPr="002149A7" w:rsidTr="0099088F">
        <w:trPr>
          <w:trHeight w:val="223"/>
        </w:trPr>
        <w:tc>
          <w:tcPr>
            <w:tcW w:w="7541" w:type="dxa"/>
            <w:gridSpan w:val="8"/>
          </w:tcPr>
          <w:p w:rsidR="009944B3" w:rsidRPr="002149A7" w:rsidRDefault="009944B3" w:rsidP="0099088F">
            <w:pPr>
              <w:jc w:val="center"/>
            </w:pPr>
            <w:r w:rsidRPr="002149A7">
              <w:t>Ek sermaye aşağıdaki şekilde bölüşülmüştür:-</w:t>
            </w:r>
          </w:p>
        </w:tc>
      </w:tr>
      <w:tr w:rsidR="009944B3" w:rsidRPr="002149A7" w:rsidTr="0099088F">
        <w:trPr>
          <w:trHeight w:val="203"/>
        </w:trPr>
        <w:tc>
          <w:tcPr>
            <w:tcW w:w="2367" w:type="dxa"/>
            <w:gridSpan w:val="3"/>
          </w:tcPr>
          <w:p w:rsidR="009944B3" w:rsidRPr="002149A7" w:rsidRDefault="009944B3" w:rsidP="0099088F">
            <w:pPr>
              <w:jc w:val="both"/>
            </w:pPr>
            <w:r w:rsidRPr="002149A7">
              <w:t>Pay Sayısı</w:t>
            </w:r>
          </w:p>
        </w:tc>
        <w:tc>
          <w:tcPr>
            <w:tcW w:w="2639" w:type="dxa"/>
            <w:gridSpan w:val="2"/>
          </w:tcPr>
          <w:p w:rsidR="009944B3" w:rsidRPr="002149A7" w:rsidRDefault="009944B3" w:rsidP="0099088F">
            <w:pPr>
              <w:jc w:val="both"/>
            </w:pPr>
            <w:r w:rsidRPr="002149A7">
              <w:t>Pay sınıfı</w:t>
            </w:r>
          </w:p>
        </w:tc>
        <w:tc>
          <w:tcPr>
            <w:tcW w:w="2535" w:type="dxa"/>
            <w:gridSpan w:val="3"/>
          </w:tcPr>
          <w:p w:rsidR="009944B3" w:rsidRPr="002149A7" w:rsidRDefault="009944B3" w:rsidP="0099088F">
            <w:pPr>
              <w:jc w:val="center"/>
            </w:pPr>
            <w:r w:rsidRPr="002149A7">
              <w:t>Her Payın itibari değeri</w:t>
            </w:r>
          </w:p>
        </w:tc>
      </w:tr>
      <w:tr w:rsidR="009944B3" w:rsidRPr="002149A7" w:rsidTr="0099088F">
        <w:trPr>
          <w:trHeight w:val="223"/>
        </w:trPr>
        <w:tc>
          <w:tcPr>
            <w:tcW w:w="2367" w:type="dxa"/>
            <w:gridSpan w:val="3"/>
          </w:tcPr>
          <w:p w:rsidR="009944B3" w:rsidRPr="002149A7" w:rsidRDefault="009944B3" w:rsidP="0099088F">
            <w:pPr>
              <w:jc w:val="both"/>
            </w:pPr>
          </w:p>
        </w:tc>
        <w:tc>
          <w:tcPr>
            <w:tcW w:w="2639" w:type="dxa"/>
            <w:gridSpan w:val="2"/>
          </w:tcPr>
          <w:p w:rsidR="009944B3" w:rsidRPr="002149A7" w:rsidRDefault="009944B3" w:rsidP="0099088F">
            <w:pPr>
              <w:jc w:val="both"/>
            </w:pPr>
          </w:p>
        </w:tc>
        <w:tc>
          <w:tcPr>
            <w:tcW w:w="2535" w:type="dxa"/>
            <w:gridSpan w:val="3"/>
          </w:tcPr>
          <w:p w:rsidR="009944B3" w:rsidRPr="002149A7" w:rsidRDefault="009944B3" w:rsidP="0099088F">
            <w:pPr>
              <w:jc w:val="both"/>
            </w:pPr>
          </w:p>
        </w:tc>
      </w:tr>
      <w:tr w:rsidR="009944B3" w:rsidRPr="002149A7" w:rsidTr="0099088F">
        <w:trPr>
          <w:trHeight w:val="668"/>
        </w:trPr>
        <w:tc>
          <w:tcPr>
            <w:tcW w:w="2367" w:type="dxa"/>
            <w:gridSpan w:val="3"/>
          </w:tcPr>
          <w:p w:rsidR="009944B3" w:rsidRPr="002149A7" w:rsidRDefault="009944B3" w:rsidP="0099088F">
            <w:pPr>
              <w:jc w:val="both"/>
            </w:pPr>
            <w:r w:rsidRPr="002149A7">
              <w:t>................................ ................................ ................................</w:t>
            </w:r>
          </w:p>
        </w:tc>
        <w:tc>
          <w:tcPr>
            <w:tcW w:w="2639" w:type="dxa"/>
            <w:gridSpan w:val="2"/>
          </w:tcPr>
          <w:p w:rsidR="009944B3" w:rsidRPr="002149A7" w:rsidRDefault="009944B3" w:rsidP="0099088F">
            <w:pPr>
              <w:jc w:val="both"/>
            </w:pPr>
            <w:r w:rsidRPr="002149A7">
              <w:t>.................................... .................................... ....................................</w:t>
            </w:r>
          </w:p>
        </w:tc>
        <w:tc>
          <w:tcPr>
            <w:tcW w:w="2535" w:type="dxa"/>
            <w:gridSpan w:val="3"/>
          </w:tcPr>
          <w:p w:rsidR="009944B3" w:rsidRPr="002149A7" w:rsidRDefault="009944B3" w:rsidP="0099088F">
            <w:pPr>
              <w:jc w:val="both"/>
            </w:pPr>
            <w:r w:rsidRPr="002149A7">
              <w:t>.........</w:t>
            </w:r>
            <w:r>
              <w:t>.............................</w:t>
            </w:r>
            <w:r w:rsidRPr="002149A7">
              <w:t xml:space="preserve"> ..........</w:t>
            </w:r>
            <w:r>
              <w:t>.............................</w:t>
            </w:r>
            <w:r w:rsidRPr="002149A7">
              <w:t>......</w:t>
            </w:r>
            <w:r>
              <w:t>...............................</w:t>
            </w:r>
          </w:p>
        </w:tc>
      </w:tr>
      <w:tr w:rsidR="009944B3" w:rsidRPr="002149A7" w:rsidTr="0099088F">
        <w:trPr>
          <w:trHeight w:val="223"/>
        </w:trPr>
        <w:tc>
          <w:tcPr>
            <w:tcW w:w="2367" w:type="dxa"/>
            <w:gridSpan w:val="3"/>
          </w:tcPr>
          <w:p w:rsidR="009944B3" w:rsidRPr="002149A7" w:rsidRDefault="009944B3" w:rsidP="0099088F">
            <w:pPr>
              <w:jc w:val="both"/>
            </w:pPr>
          </w:p>
        </w:tc>
        <w:tc>
          <w:tcPr>
            <w:tcW w:w="2639" w:type="dxa"/>
            <w:gridSpan w:val="2"/>
          </w:tcPr>
          <w:p w:rsidR="009944B3" w:rsidRPr="002149A7" w:rsidRDefault="009944B3" w:rsidP="0099088F">
            <w:pPr>
              <w:jc w:val="both"/>
            </w:pPr>
          </w:p>
        </w:tc>
        <w:tc>
          <w:tcPr>
            <w:tcW w:w="2535" w:type="dxa"/>
            <w:gridSpan w:val="3"/>
          </w:tcPr>
          <w:p w:rsidR="009944B3" w:rsidRPr="002149A7" w:rsidRDefault="009944B3" w:rsidP="0099088F">
            <w:pPr>
              <w:jc w:val="both"/>
            </w:pPr>
          </w:p>
        </w:tc>
      </w:tr>
      <w:tr w:rsidR="009944B3" w:rsidRPr="002149A7" w:rsidTr="0099088F">
        <w:trPr>
          <w:trHeight w:val="425"/>
        </w:trPr>
        <w:tc>
          <w:tcPr>
            <w:tcW w:w="7541" w:type="dxa"/>
            <w:gridSpan w:val="8"/>
          </w:tcPr>
          <w:p w:rsidR="009944B3" w:rsidRPr="002149A7" w:rsidRDefault="009944B3" w:rsidP="0099088F">
            <w:pPr>
              <w:jc w:val="both"/>
            </w:pPr>
            <w:r w:rsidRPr="002149A7">
              <w:tab/>
              <w:t>Çıkarılan veya çıkarılacak olan yeni payların tabi olduğu şartlar (örneğin oy kullanma, temettü, tasfiye hakları v.s.) aşağıda gösterilmiştir.</w:t>
            </w:r>
          </w:p>
        </w:tc>
      </w:tr>
      <w:tr w:rsidR="009944B3" w:rsidRPr="002149A7" w:rsidTr="0099088F">
        <w:trPr>
          <w:trHeight w:val="223"/>
        </w:trPr>
        <w:tc>
          <w:tcPr>
            <w:tcW w:w="7541" w:type="dxa"/>
            <w:gridSpan w:val="8"/>
          </w:tcPr>
          <w:p w:rsidR="009944B3" w:rsidRPr="002149A7" w:rsidRDefault="009944B3" w:rsidP="0099088F">
            <w:pPr>
              <w:jc w:val="both"/>
            </w:pPr>
            <w:r w:rsidRPr="002149A7">
              <w:tab/>
              <w:t>(Yeni paylar rüçhanlı ise bunların itfaya tabi olup olmadığını belirtiniz)</w:t>
            </w:r>
          </w:p>
        </w:tc>
      </w:tr>
      <w:tr w:rsidR="009944B3" w:rsidRPr="002149A7" w:rsidTr="0099088F">
        <w:trPr>
          <w:trHeight w:val="668"/>
        </w:trPr>
        <w:tc>
          <w:tcPr>
            <w:tcW w:w="7541" w:type="dxa"/>
            <w:gridSpan w:val="8"/>
          </w:tcPr>
          <w:p w:rsidR="009944B3" w:rsidRPr="002149A7" w:rsidRDefault="009944B3" w:rsidP="0099088F">
            <w:pPr>
              <w:jc w:val="both"/>
            </w:pPr>
            <w:r w:rsidRPr="002149A7">
              <w:t>......................................................................................................</w:t>
            </w:r>
            <w:r>
              <w:t>........</w:t>
            </w:r>
            <w:r w:rsidRPr="002149A7">
              <w:t>..................................................................................................................................... ..........................................................................................................................</w:t>
            </w:r>
          </w:p>
        </w:tc>
      </w:tr>
      <w:tr w:rsidR="009944B3" w:rsidRPr="002149A7" w:rsidTr="0099088F">
        <w:trPr>
          <w:trHeight w:val="203"/>
        </w:trPr>
        <w:tc>
          <w:tcPr>
            <w:tcW w:w="7541" w:type="dxa"/>
            <w:gridSpan w:val="8"/>
          </w:tcPr>
          <w:p w:rsidR="009944B3" w:rsidRPr="002149A7" w:rsidRDefault="009944B3" w:rsidP="0099088F">
            <w:pPr>
              <w:jc w:val="both"/>
            </w:pPr>
          </w:p>
        </w:tc>
      </w:tr>
      <w:tr w:rsidR="009944B3" w:rsidRPr="002149A7" w:rsidTr="0099088F">
        <w:trPr>
          <w:trHeight w:val="445"/>
        </w:trPr>
        <w:tc>
          <w:tcPr>
            <w:tcW w:w="7541" w:type="dxa"/>
            <w:gridSpan w:val="8"/>
          </w:tcPr>
          <w:p w:rsidR="009944B3" w:rsidRPr="002149A7" w:rsidRDefault="009944B3" w:rsidP="0099088F">
            <w:pPr>
              <w:jc w:val="right"/>
            </w:pPr>
            <w:r w:rsidRPr="002149A7">
              <w:t>(İmza) .............................................</w:t>
            </w:r>
          </w:p>
          <w:p w:rsidR="009944B3" w:rsidRPr="002149A7" w:rsidRDefault="009944B3" w:rsidP="0099088F">
            <w:pPr>
              <w:jc w:val="right"/>
            </w:pPr>
            <w:r w:rsidRPr="002149A7">
              <w:t>(Direktör mü yoksa Sekreter mi yazınız) ........................................</w:t>
            </w:r>
          </w:p>
        </w:tc>
      </w:tr>
      <w:tr w:rsidR="009944B3" w:rsidRPr="002149A7" w:rsidTr="0099088F">
        <w:trPr>
          <w:trHeight w:val="223"/>
        </w:trPr>
        <w:tc>
          <w:tcPr>
            <w:tcW w:w="7541" w:type="dxa"/>
            <w:gridSpan w:val="8"/>
          </w:tcPr>
          <w:p w:rsidR="009944B3" w:rsidRPr="002149A7" w:rsidRDefault="009944B3" w:rsidP="0099088F">
            <w:pPr>
              <w:jc w:val="both"/>
            </w:pPr>
            <w:r w:rsidRPr="002149A7">
              <w:t>Tarih: ......................</w:t>
            </w:r>
          </w:p>
        </w:tc>
      </w:tr>
      <w:tr w:rsidR="009944B3" w:rsidRPr="002149A7" w:rsidTr="0099088F">
        <w:trPr>
          <w:trHeight w:val="223"/>
        </w:trPr>
        <w:tc>
          <w:tcPr>
            <w:tcW w:w="7541" w:type="dxa"/>
            <w:gridSpan w:val="8"/>
          </w:tcPr>
          <w:p w:rsidR="009944B3" w:rsidRPr="002149A7" w:rsidRDefault="009944B3" w:rsidP="0099088F">
            <w:pPr>
              <w:jc w:val="right"/>
            </w:pPr>
            <w:r w:rsidRPr="002149A7">
              <w:t>(a) Olağan, Olağanüstü veya Özel.</w:t>
            </w:r>
          </w:p>
        </w:tc>
      </w:tr>
    </w:tbl>
    <w:p w:rsidR="009944B3" w:rsidRPr="002149A7" w:rsidRDefault="009944B3" w:rsidP="009944B3">
      <w:pPr>
        <w:jc w:val="both"/>
      </w:pPr>
      <w:r w:rsidRPr="002149A7">
        <w:br w:type="page"/>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88"/>
        <w:gridCol w:w="2513"/>
        <w:gridCol w:w="2514"/>
      </w:tblGrid>
      <w:tr w:rsidR="009944B3" w:rsidRPr="002149A7" w:rsidTr="0099088F">
        <w:trPr>
          <w:trHeight w:val="440"/>
        </w:trPr>
        <w:tc>
          <w:tcPr>
            <w:tcW w:w="7541" w:type="dxa"/>
            <w:gridSpan w:val="4"/>
          </w:tcPr>
          <w:p w:rsidR="009944B3" w:rsidRPr="002149A7" w:rsidRDefault="009944B3" w:rsidP="0099088F">
            <w:pPr>
              <w:jc w:val="center"/>
            </w:pPr>
            <w:r w:rsidRPr="002149A7">
              <w:t>Harç: 250 mil</w:t>
            </w:r>
          </w:p>
          <w:p w:rsidR="009944B3" w:rsidRPr="002149A7" w:rsidRDefault="009944B3" w:rsidP="0099088F">
            <w:pPr>
              <w:jc w:val="center"/>
            </w:pPr>
            <w:r w:rsidRPr="002149A7">
              <w:t>Ayrıca Üye Sayısının Artışı üzerine Tescil Harcı</w:t>
            </w:r>
          </w:p>
        </w:tc>
      </w:tr>
      <w:tr w:rsidR="009944B3" w:rsidRPr="002149A7" w:rsidTr="0099088F">
        <w:trPr>
          <w:trHeight w:val="200"/>
        </w:trPr>
        <w:tc>
          <w:tcPr>
            <w:tcW w:w="2514" w:type="dxa"/>
            <w:gridSpan w:val="2"/>
          </w:tcPr>
          <w:p w:rsidR="009944B3" w:rsidRPr="002149A7" w:rsidRDefault="009944B3" w:rsidP="0099088F">
            <w:pPr>
              <w:jc w:val="both"/>
            </w:pPr>
            <w:r w:rsidRPr="002149A7">
              <w:t>Şirket No:</w:t>
            </w:r>
            <w:r>
              <w:t xml:space="preserve"> ..................</w:t>
            </w:r>
          </w:p>
        </w:tc>
        <w:tc>
          <w:tcPr>
            <w:tcW w:w="2513" w:type="dxa"/>
          </w:tcPr>
          <w:p w:rsidR="009944B3" w:rsidRPr="002149A7" w:rsidRDefault="009944B3" w:rsidP="0099088F">
            <w:pPr>
              <w:jc w:val="both"/>
            </w:pPr>
          </w:p>
        </w:tc>
        <w:tc>
          <w:tcPr>
            <w:tcW w:w="2514" w:type="dxa"/>
          </w:tcPr>
          <w:p w:rsidR="009944B3" w:rsidRPr="00511FEC" w:rsidRDefault="009944B3" w:rsidP="0099088F">
            <w:pPr>
              <w:jc w:val="right"/>
              <w:rPr>
                <w:b/>
              </w:rPr>
            </w:pPr>
            <w:r w:rsidRPr="00511FEC">
              <w:rPr>
                <w:b/>
              </w:rPr>
              <w:t>Form No: M.Ş.15</w:t>
            </w:r>
          </w:p>
        </w:tc>
      </w:tr>
      <w:tr w:rsidR="009944B3" w:rsidRPr="002149A7" w:rsidTr="0099088F">
        <w:trPr>
          <w:trHeight w:val="440"/>
        </w:trPr>
        <w:tc>
          <w:tcPr>
            <w:tcW w:w="7541" w:type="dxa"/>
            <w:gridSpan w:val="4"/>
          </w:tcPr>
          <w:p w:rsidR="009944B3" w:rsidRPr="002149A7" w:rsidRDefault="009944B3" w:rsidP="0099088F">
            <w:pPr>
              <w:jc w:val="center"/>
            </w:pPr>
            <w:r w:rsidRPr="002149A7">
              <w:t xml:space="preserve">Fasıl 113, Şirketler Yasası 9(a) Maddesi Uyarınca Üye </w:t>
            </w:r>
          </w:p>
          <w:p w:rsidR="009944B3" w:rsidRPr="002149A7" w:rsidRDefault="009944B3" w:rsidP="0099088F">
            <w:pPr>
              <w:jc w:val="center"/>
            </w:pPr>
            <w:r w:rsidRPr="002149A7">
              <w:t>sayısındaki artışın bildirilmesi</w:t>
            </w:r>
          </w:p>
        </w:tc>
      </w:tr>
      <w:tr w:rsidR="009944B3" w:rsidRPr="002149A7" w:rsidTr="0099088F">
        <w:trPr>
          <w:trHeight w:val="220"/>
        </w:trPr>
        <w:tc>
          <w:tcPr>
            <w:tcW w:w="1526" w:type="dxa"/>
          </w:tcPr>
          <w:p w:rsidR="009944B3" w:rsidRPr="002149A7" w:rsidRDefault="009944B3" w:rsidP="0099088F">
            <w:pPr>
              <w:jc w:val="both"/>
            </w:pPr>
            <w:r w:rsidRPr="002149A7">
              <w:t>Şirketin adı</w:t>
            </w:r>
          </w:p>
        </w:tc>
        <w:tc>
          <w:tcPr>
            <w:tcW w:w="6015" w:type="dxa"/>
            <w:gridSpan w:val="3"/>
          </w:tcPr>
          <w:p w:rsidR="009944B3" w:rsidRPr="002149A7" w:rsidRDefault="009944B3" w:rsidP="0099088F">
            <w:pPr>
              <w:jc w:val="both"/>
            </w:pPr>
            <w:r>
              <w:t>:</w:t>
            </w:r>
            <w:r w:rsidRPr="002149A7">
              <w:t>..................................................</w:t>
            </w:r>
            <w:r>
              <w:t>...............................</w:t>
            </w:r>
            <w:r w:rsidRPr="002149A7">
              <w:t>.Limited</w:t>
            </w:r>
          </w:p>
        </w:tc>
      </w:tr>
      <w:tr w:rsidR="009944B3" w:rsidRPr="002149A7" w:rsidTr="0099088F">
        <w:trPr>
          <w:trHeight w:val="660"/>
        </w:trPr>
        <w:tc>
          <w:tcPr>
            <w:tcW w:w="1526" w:type="dxa"/>
          </w:tcPr>
          <w:p w:rsidR="009944B3" w:rsidRPr="002149A7" w:rsidRDefault="009944B3" w:rsidP="0099088F">
            <w:pPr>
              <w:jc w:val="both"/>
            </w:pPr>
            <w:r w:rsidRPr="002149A7">
              <w:t>Gönderen</w:t>
            </w:r>
          </w:p>
        </w:tc>
        <w:tc>
          <w:tcPr>
            <w:tcW w:w="6015" w:type="dxa"/>
            <w:gridSpan w:val="3"/>
          </w:tcPr>
          <w:p w:rsidR="009944B3" w:rsidRPr="002149A7" w:rsidRDefault="009944B3" w:rsidP="0099088F">
            <w:pPr>
              <w:jc w:val="both"/>
            </w:pPr>
            <w:r w:rsidRPr="002149A7">
              <w:t>:...............................................................................................................................................................................................</w:t>
            </w:r>
          </w:p>
        </w:tc>
      </w:tr>
      <w:tr w:rsidR="009944B3" w:rsidRPr="002149A7" w:rsidTr="0099088F">
        <w:trPr>
          <w:trHeight w:val="220"/>
        </w:trPr>
        <w:tc>
          <w:tcPr>
            <w:tcW w:w="7541" w:type="dxa"/>
            <w:gridSpan w:val="4"/>
          </w:tcPr>
          <w:p w:rsidR="009944B3" w:rsidRPr="002149A7" w:rsidRDefault="009944B3" w:rsidP="0099088F">
            <w:pPr>
              <w:jc w:val="both"/>
            </w:pPr>
            <w:r w:rsidRPr="002149A7">
              <w:t>............................ Limited’in üye sayısındaki artışa ilişkin bildirim.</w:t>
            </w:r>
          </w:p>
        </w:tc>
      </w:tr>
      <w:tr w:rsidR="009944B3" w:rsidRPr="002149A7" w:rsidTr="0099088F">
        <w:trPr>
          <w:trHeight w:val="899"/>
        </w:trPr>
        <w:tc>
          <w:tcPr>
            <w:tcW w:w="7541" w:type="dxa"/>
            <w:gridSpan w:val="4"/>
          </w:tcPr>
          <w:p w:rsidR="009944B3" w:rsidRPr="002149A7" w:rsidRDefault="009944B3" w:rsidP="0099088F">
            <w:pPr>
              <w:jc w:val="both"/>
            </w:pPr>
            <w:r w:rsidRPr="002149A7">
              <w:t>Şirketler Mukayyidine,</w:t>
            </w:r>
          </w:p>
          <w:p w:rsidR="009944B3" w:rsidRPr="002149A7" w:rsidRDefault="009944B3" w:rsidP="0099088F">
            <w:pPr>
              <w:jc w:val="both"/>
            </w:pPr>
            <w:r w:rsidRPr="002149A7">
              <w:t>......................... Limited, ............................... tarihinde alınan (a) .................... .............. kararı ile tescil edilmiş bulunan ...................... üyeye ................... üye daha eklenmesi ile artırıldığını Fasıl 113, Şirketler Yasasının 9(2) maddesi uyarınca size işbu yazı ile bildirimde bulunur.</w:t>
            </w:r>
          </w:p>
        </w:tc>
      </w:tr>
      <w:tr w:rsidR="009944B3" w:rsidRPr="002149A7" w:rsidTr="0099088F">
        <w:trPr>
          <w:trHeight w:val="440"/>
        </w:trPr>
        <w:tc>
          <w:tcPr>
            <w:tcW w:w="7541" w:type="dxa"/>
            <w:gridSpan w:val="4"/>
          </w:tcPr>
          <w:p w:rsidR="009944B3" w:rsidRPr="002149A7" w:rsidRDefault="009944B3" w:rsidP="0099088F">
            <w:pPr>
              <w:jc w:val="right"/>
            </w:pPr>
            <w:r w:rsidRPr="002149A7">
              <w:t>(İmza) ..................................................</w:t>
            </w:r>
          </w:p>
          <w:p w:rsidR="009944B3" w:rsidRPr="002149A7" w:rsidRDefault="009944B3" w:rsidP="0099088F">
            <w:pPr>
              <w:jc w:val="right"/>
            </w:pPr>
            <w:r w:rsidRPr="002149A7">
              <w:t>(Direktör mü sekreter mi olduğunu belirtiniz) .........................................</w:t>
            </w:r>
          </w:p>
        </w:tc>
      </w:tr>
      <w:tr w:rsidR="009944B3" w:rsidRPr="002149A7" w:rsidTr="0099088F">
        <w:trPr>
          <w:trHeight w:val="220"/>
        </w:trPr>
        <w:tc>
          <w:tcPr>
            <w:tcW w:w="7541" w:type="dxa"/>
            <w:gridSpan w:val="4"/>
          </w:tcPr>
          <w:p w:rsidR="009944B3" w:rsidRPr="002149A7" w:rsidRDefault="009944B3" w:rsidP="0099088F">
            <w:pPr>
              <w:jc w:val="both"/>
            </w:pPr>
            <w:r w:rsidRPr="002149A7">
              <w:t>Tarih: ..........................</w:t>
            </w:r>
          </w:p>
        </w:tc>
      </w:tr>
      <w:tr w:rsidR="009944B3" w:rsidRPr="002149A7" w:rsidTr="0099088F">
        <w:trPr>
          <w:trHeight w:val="220"/>
        </w:trPr>
        <w:tc>
          <w:tcPr>
            <w:tcW w:w="7541" w:type="dxa"/>
            <w:gridSpan w:val="4"/>
          </w:tcPr>
          <w:p w:rsidR="009944B3" w:rsidRPr="002149A7" w:rsidRDefault="009944B3" w:rsidP="0099088F">
            <w:pPr>
              <w:jc w:val="center"/>
            </w:pPr>
            <w:r w:rsidRPr="002149A7">
              <w:t>(a) “Olağan”, “Olağanüstü”, “Özel”</w:t>
            </w:r>
          </w:p>
        </w:tc>
      </w:tr>
    </w:tbl>
    <w:p w:rsidR="009944B3" w:rsidRPr="002149A7" w:rsidRDefault="009944B3" w:rsidP="009944B3">
      <w:pPr>
        <w:jc w:val="both"/>
      </w:pPr>
    </w:p>
    <w:p w:rsidR="009944B3" w:rsidRPr="002149A7" w:rsidRDefault="009944B3" w:rsidP="009944B3">
      <w:pPr>
        <w:jc w:val="both"/>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12"/>
        <w:gridCol w:w="1129"/>
        <w:gridCol w:w="2513"/>
        <w:gridCol w:w="1238"/>
        <w:gridCol w:w="1277"/>
      </w:tblGrid>
      <w:tr w:rsidR="009944B3" w:rsidRPr="002149A7" w:rsidTr="0099088F">
        <w:trPr>
          <w:trHeight w:val="296"/>
        </w:trPr>
        <w:tc>
          <w:tcPr>
            <w:tcW w:w="2513" w:type="dxa"/>
            <w:gridSpan w:val="3"/>
          </w:tcPr>
          <w:p w:rsidR="009944B3" w:rsidRPr="002149A7" w:rsidRDefault="009944B3" w:rsidP="0099088F">
            <w:pPr>
              <w:jc w:val="both"/>
            </w:pPr>
          </w:p>
        </w:tc>
        <w:tc>
          <w:tcPr>
            <w:tcW w:w="2513" w:type="dxa"/>
          </w:tcPr>
          <w:p w:rsidR="009944B3" w:rsidRPr="002149A7" w:rsidRDefault="009944B3" w:rsidP="0099088F">
            <w:pPr>
              <w:jc w:val="center"/>
            </w:pPr>
            <w:r w:rsidRPr="002149A7">
              <w:t>Harç: 250 mil</w:t>
            </w:r>
          </w:p>
        </w:tc>
        <w:tc>
          <w:tcPr>
            <w:tcW w:w="2515" w:type="dxa"/>
            <w:gridSpan w:val="2"/>
          </w:tcPr>
          <w:p w:rsidR="009944B3" w:rsidRPr="002149A7" w:rsidRDefault="009944B3" w:rsidP="0099088F">
            <w:pPr>
              <w:jc w:val="both"/>
            </w:pPr>
          </w:p>
        </w:tc>
      </w:tr>
      <w:tr w:rsidR="009944B3" w:rsidRPr="002149A7" w:rsidTr="0099088F">
        <w:trPr>
          <w:trHeight w:val="296"/>
        </w:trPr>
        <w:tc>
          <w:tcPr>
            <w:tcW w:w="2513" w:type="dxa"/>
            <w:gridSpan w:val="3"/>
          </w:tcPr>
          <w:p w:rsidR="009944B3" w:rsidRPr="002149A7" w:rsidRDefault="009944B3" w:rsidP="0099088F">
            <w:pPr>
              <w:jc w:val="both"/>
            </w:pPr>
            <w:r w:rsidRPr="002149A7">
              <w:t>Şirket No: ...................</w:t>
            </w:r>
          </w:p>
        </w:tc>
        <w:tc>
          <w:tcPr>
            <w:tcW w:w="2513" w:type="dxa"/>
          </w:tcPr>
          <w:p w:rsidR="009944B3" w:rsidRPr="002149A7" w:rsidRDefault="009944B3" w:rsidP="0099088F">
            <w:pPr>
              <w:jc w:val="center"/>
            </w:pPr>
          </w:p>
        </w:tc>
        <w:tc>
          <w:tcPr>
            <w:tcW w:w="2515" w:type="dxa"/>
            <w:gridSpan w:val="2"/>
          </w:tcPr>
          <w:p w:rsidR="009944B3" w:rsidRPr="002149A7" w:rsidRDefault="009944B3" w:rsidP="0099088F">
            <w:pPr>
              <w:jc w:val="right"/>
              <w:rPr>
                <w:b/>
              </w:rPr>
            </w:pPr>
            <w:r w:rsidRPr="002149A7">
              <w:rPr>
                <w:b/>
              </w:rPr>
              <w:t>Form No: M.Ş.16</w:t>
            </w:r>
          </w:p>
        </w:tc>
      </w:tr>
      <w:tr w:rsidR="009944B3" w:rsidRPr="002149A7" w:rsidTr="0099088F">
        <w:trPr>
          <w:trHeight w:val="269"/>
        </w:trPr>
        <w:tc>
          <w:tcPr>
            <w:tcW w:w="1272" w:type="dxa"/>
          </w:tcPr>
          <w:p w:rsidR="009944B3" w:rsidRPr="002149A7" w:rsidRDefault="009944B3" w:rsidP="0099088F">
            <w:pPr>
              <w:jc w:val="both"/>
            </w:pPr>
          </w:p>
        </w:tc>
        <w:tc>
          <w:tcPr>
            <w:tcW w:w="4992" w:type="dxa"/>
            <w:gridSpan w:val="4"/>
          </w:tcPr>
          <w:p w:rsidR="009944B3" w:rsidRPr="002149A7" w:rsidRDefault="009944B3" w:rsidP="0099088F">
            <w:pPr>
              <w:jc w:val="center"/>
            </w:pPr>
            <w:r w:rsidRPr="002149A7">
              <w:t>Fasıl 113, Şirketler Yasası</w:t>
            </w:r>
          </w:p>
        </w:tc>
        <w:tc>
          <w:tcPr>
            <w:tcW w:w="1277" w:type="dxa"/>
          </w:tcPr>
          <w:p w:rsidR="009944B3" w:rsidRPr="002149A7" w:rsidRDefault="009944B3" w:rsidP="0099088F">
            <w:pPr>
              <w:jc w:val="both"/>
            </w:pPr>
          </w:p>
        </w:tc>
      </w:tr>
      <w:tr w:rsidR="009944B3" w:rsidRPr="002149A7" w:rsidTr="0099088F">
        <w:trPr>
          <w:trHeight w:val="2105"/>
        </w:trPr>
        <w:tc>
          <w:tcPr>
            <w:tcW w:w="7541" w:type="dxa"/>
            <w:gridSpan w:val="6"/>
          </w:tcPr>
          <w:p w:rsidR="009944B3" w:rsidRPr="002149A7" w:rsidRDefault="009944B3" w:rsidP="0099088F">
            <w:pPr>
              <w:jc w:val="both"/>
            </w:pPr>
            <w:r w:rsidRPr="002149A7">
              <w:t>61. madde gereğince yapılan Bildirim Paylara bölünmüş sermayenin birleştirilmesi, bölünmesi, tekrar bölünmesi veya sermaye hissesine çevrilmesi, bu şekilde birleştirilmiş, bölünmüş veya sermaye hissesine çevrilmiş payları belirtiniz; veya sermaye hissesinin tekrar paylara çevrilmesi; bu şekilde tekrar paylara çevrilmiş sermaye hissesini belirtiniz; veya geri çekilebilen imtiyazlı pay senetleri veya (Fasıl 113, Şirketler Yasasının 64. maddesi uyarınca yapılan paylara bölünmüş sermaye azaltılması ile ilgili olmasından başka bir biçimde) pay senetleri iptali.</w:t>
            </w:r>
          </w:p>
        </w:tc>
      </w:tr>
      <w:tr w:rsidR="009944B3" w:rsidRPr="002149A7" w:rsidTr="0099088F">
        <w:trPr>
          <w:trHeight w:val="269"/>
        </w:trPr>
        <w:tc>
          <w:tcPr>
            <w:tcW w:w="1384" w:type="dxa"/>
            <w:gridSpan w:val="2"/>
          </w:tcPr>
          <w:p w:rsidR="009944B3" w:rsidRPr="002149A7" w:rsidRDefault="009944B3" w:rsidP="0099088F">
            <w:pPr>
              <w:jc w:val="both"/>
            </w:pPr>
            <w:r w:rsidRPr="002149A7">
              <w:t>Şirketin adı</w:t>
            </w:r>
          </w:p>
        </w:tc>
        <w:tc>
          <w:tcPr>
            <w:tcW w:w="6157" w:type="dxa"/>
            <w:gridSpan w:val="4"/>
          </w:tcPr>
          <w:p w:rsidR="009944B3" w:rsidRPr="002149A7" w:rsidRDefault="009944B3" w:rsidP="0099088F">
            <w:pPr>
              <w:jc w:val="both"/>
            </w:pPr>
            <w:r>
              <w:t>:</w:t>
            </w:r>
            <w:r w:rsidRPr="002149A7">
              <w:t>.......................................................</w:t>
            </w:r>
            <w:r>
              <w:t>..............................</w:t>
            </w:r>
            <w:r w:rsidRPr="002149A7">
              <w:t>Limited</w:t>
            </w:r>
          </w:p>
        </w:tc>
      </w:tr>
      <w:tr w:rsidR="009944B3" w:rsidRPr="002149A7" w:rsidTr="0099088F">
        <w:trPr>
          <w:trHeight w:val="594"/>
        </w:trPr>
        <w:tc>
          <w:tcPr>
            <w:tcW w:w="1384" w:type="dxa"/>
            <w:gridSpan w:val="2"/>
          </w:tcPr>
          <w:p w:rsidR="009944B3" w:rsidRPr="002149A7" w:rsidRDefault="009944B3" w:rsidP="0099088F">
            <w:pPr>
              <w:jc w:val="both"/>
            </w:pPr>
            <w:r w:rsidRPr="002149A7">
              <w:t>İbraz ede</w:t>
            </w:r>
            <w:r>
              <w:t>n</w:t>
            </w:r>
          </w:p>
        </w:tc>
        <w:tc>
          <w:tcPr>
            <w:tcW w:w="6157" w:type="dxa"/>
            <w:gridSpan w:val="4"/>
          </w:tcPr>
          <w:p w:rsidR="009944B3" w:rsidRPr="002149A7" w:rsidRDefault="009944B3" w:rsidP="0099088F">
            <w:pPr>
              <w:jc w:val="both"/>
            </w:pPr>
            <w:r>
              <w:t>:</w:t>
            </w:r>
            <w:r w:rsidRPr="002149A7">
              <w:t>...........................................................................</w:t>
            </w:r>
            <w:r>
              <w:t>......</w:t>
            </w:r>
            <w:r w:rsidRPr="002149A7">
              <w:t>..</w:t>
            </w:r>
            <w:r>
              <w:t>.............. ............</w:t>
            </w:r>
            <w:r w:rsidRPr="002149A7">
              <w:t>.............................................................</w:t>
            </w:r>
            <w:r>
              <w:t>..........................</w:t>
            </w:r>
          </w:p>
        </w:tc>
      </w:tr>
      <w:tr w:rsidR="009944B3" w:rsidRPr="002149A7" w:rsidTr="0099088F">
        <w:trPr>
          <w:trHeight w:val="1187"/>
        </w:trPr>
        <w:tc>
          <w:tcPr>
            <w:tcW w:w="7541" w:type="dxa"/>
            <w:gridSpan w:val="6"/>
          </w:tcPr>
          <w:p w:rsidR="009944B3" w:rsidRPr="002149A7" w:rsidRDefault="009944B3" w:rsidP="0099088F">
            <w:pPr>
              <w:jc w:val="both"/>
            </w:pPr>
            <w:r w:rsidRPr="002149A7">
              <w:t>Şirketler Mukayyidine,</w:t>
            </w:r>
          </w:p>
          <w:p w:rsidR="009944B3" w:rsidRPr="002149A7" w:rsidRDefault="009944B3" w:rsidP="0099088F">
            <w:pPr>
              <w:jc w:val="both"/>
            </w:pPr>
            <w:r w:rsidRPr="002149A7">
              <w:t>............................................................. Limited, aşağıdakileri yaptığına dair Fasıl 113, Şirketler Yasasının 64. maddesi uyarınca Mukayyitliğimize bildirimde bulunur:-</w:t>
            </w:r>
          </w:p>
        </w:tc>
      </w:tr>
      <w:tr w:rsidR="009944B3" w:rsidRPr="002149A7" w:rsidTr="0099088F">
        <w:trPr>
          <w:trHeight w:val="594"/>
        </w:trPr>
        <w:tc>
          <w:tcPr>
            <w:tcW w:w="7541" w:type="dxa"/>
            <w:gridSpan w:val="6"/>
          </w:tcPr>
          <w:p w:rsidR="009944B3" w:rsidRPr="002149A7" w:rsidRDefault="009944B3" w:rsidP="0099088F">
            <w:pPr>
              <w:jc w:val="right"/>
            </w:pPr>
            <w:r w:rsidRPr="002149A7">
              <w:t>(İmza) ...............................................</w:t>
            </w:r>
          </w:p>
          <w:p w:rsidR="009944B3" w:rsidRPr="002149A7" w:rsidRDefault="009944B3" w:rsidP="0099088F">
            <w:pPr>
              <w:jc w:val="right"/>
            </w:pPr>
            <w:r w:rsidRPr="002149A7">
              <w:t>(Direktör mü sekreter mi olduğunu belirtiniz) ......................................</w:t>
            </w:r>
          </w:p>
        </w:tc>
      </w:tr>
      <w:tr w:rsidR="009944B3" w:rsidRPr="002149A7" w:rsidTr="0099088F">
        <w:trPr>
          <w:trHeight w:val="269"/>
        </w:trPr>
        <w:tc>
          <w:tcPr>
            <w:tcW w:w="7541" w:type="dxa"/>
            <w:gridSpan w:val="6"/>
          </w:tcPr>
          <w:p w:rsidR="009944B3" w:rsidRPr="002149A7" w:rsidRDefault="009944B3" w:rsidP="0099088F">
            <w:pPr>
              <w:jc w:val="both"/>
            </w:pPr>
            <w:r w:rsidRPr="002149A7">
              <w:t>Tarih: .....................................</w:t>
            </w:r>
          </w:p>
        </w:tc>
      </w:tr>
      <w:tr w:rsidR="009944B3" w:rsidRPr="00511FEC"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7541" w:type="dxa"/>
            <w:gridSpan w:val="6"/>
          </w:tcPr>
          <w:p w:rsidR="009944B3" w:rsidRPr="00511FEC" w:rsidRDefault="009944B3" w:rsidP="0099088F">
            <w:pPr>
              <w:jc w:val="right"/>
              <w:rPr>
                <w:b/>
              </w:rPr>
            </w:pPr>
            <w:r w:rsidRPr="00511FEC">
              <w:rPr>
                <w:b/>
              </w:rPr>
              <w:t>Form M.Ş. 17</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7541" w:type="dxa"/>
            <w:gridSpan w:val="6"/>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201(1) Maddesi Uyarınca Kabul Etmeyen</w:t>
            </w:r>
            <w:r>
              <w:t xml:space="preserve"> </w:t>
            </w:r>
            <w:r w:rsidRPr="002149A7">
              <w:t>Pay Sahiplerine Yapılan Bildirim</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7541" w:type="dxa"/>
            <w:gridSpan w:val="6"/>
          </w:tcPr>
          <w:p w:rsidR="009944B3" w:rsidRPr="002149A7" w:rsidRDefault="009944B3" w:rsidP="0099088F">
            <w:pPr>
              <w:jc w:val="both"/>
            </w:pPr>
            <w:r w:rsidRPr="002149A7">
              <w:t>Bundan böyle “Devreden Şirket” olarak anılan ................................</w:t>
            </w:r>
            <w:r>
              <w:t xml:space="preserve"> </w:t>
            </w:r>
            <w:r w:rsidRPr="002149A7">
              <w:t>................. Limited ile ilgilidir.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7541" w:type="dxa"/>
            <w:gridSpan w:val="6"/>
          </w:tcPr>
          <w:p w:rsidR="009944B3" w:rsidRPr="002149A7" w:rsidRDefault="009944B3" w:rsidP="0099088F">
            <w:pPr>
              <w:jc w:val="both"/>
            </w:pPr>
            <w:r w:rsidRPr="002149A7">
              <w:t>Bundan böyle “Devralan Şirket” olarak anılan ..................................</w:t>
            </w:r>
            <w:r>
              <w:t xml:space="preserve"> </w:t>
            </w:r>
            <w:r w:rsidRPr="002149A7">
              <w:t>................ Limited tarafından yapılan bildirimi kabul etmeyen pay sahibi (adı ve adresini yazınız) .................................................... ye/ya.</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7"/>
        </w:trPr>
        <w:tc>
          <w:tcPr>
            <w:tcW w:w="7541" w:type="dxa"/>
            <w:gridSpan w:val="6"/>
          </w:tcPr>
          <w:p w:rsidR="009944B3" w:rsidRPr="002149A7" w:rsidRDefault="009944B3" w:rsidP="0099088F">
            <w:pPr>
              <w:jc w:val="both"/>
            </w:pPr>
            <w:r w:rsidRPr="002149A7">
              <w:t>Devralan şirket .................................. tarihinde, Devreden şirketin .................. sınıfına ait tüm pay sahiplerine ............................................</w:t>
            </w:r>
            <w:r>
              <w:t xml:space="preserve"> </w:t>
            </w:r>
            <w:r w:rsidRPr="002149A7">
              <w:t>............................................................................................................................................................................... ................................................ teklifinde bulunduğundan (Teklifin niteliğini kısaca belirtiniz) ve teklifin yapıldığı tarihten dört aya kadar olan ........................................... tarihine kadar bu teklif sözkonusu ......................................... sınıfa ait, devralan şirket veya ona tabi bir şirketin veya bir vekilinin tebliğ günü halen elinde bulunan paylardan başka, payların kıymet yönünden onda dokuzundan az olmayan miktarına sahip olanlar tarafından onaylandığından;</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7541" w:type="dxa"/>
            <w:gridSpan w:val="6"/>
          </w:tcPr>
          <w:p w:rsidR="009944B3" w:rsidRPr="002149A7" w:rsidRDefault="009944B3" w:rsidP="0099088F">
            <w:pPr>
              <w:jc w:val="both"/>
            </w:pPr>
            <w:r w:rsidRPr="002149A7">
              <w:tab/>
              <w:t>Devralan şirket, Fasıl 113, Şirketler Yasasının 201(1) maddesi kuralları uyarınca, devreden şirketin ................................................................. sınıfına ait elimizde bulunan payları almak istediğini işbu bildirimle size bildirir.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7541" w:type="dxa"/>
            <w:gridSpan w:val="6"/>
          </w:tcPr>
          <w:p w:rsidR="009944B3" w:rsidRPr="002149A7" w:rsidRDefault="009944B3" w:rsidP="0099088F">
            <w:pPr>
              <w:jc w:val="both"/>
            </w:pPr>
            <w:r w:rsidRPr="002149A7">
              <w:tab/>
              <w:t>Ve ayrıca siz (kabul etmeyen pay sahiplerinin adı ve adresini yazınız) ..........................................................................................................................................................................nın/nin bu bildirim tarihinden bir aya kadar olan ................................... tarihinden önce Mahkemeye yaptığımız başvuru üzerine Mahkeme aksini emretmeyi uygun görmedikçe, devralan şirket, devreden şirkette sahip olduğunuz ......................... sınıfındaki payları devreden şirketin, ...................................... sınıfındaki pay sahiplerinin onayladığı yukarıda sözkonusu teklif kayıt ve şartları uyarınca alma hakkına sahip ve almaya yükümlü olacağını bildiririm.</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7541" w:type="dxa"/>
            <w:gridSpan w:val="6"/>
          </w:tcPr>
          <w:p w:rsidR="009944B3" w:rsidRPr="002149A7" w:rsidRDefault="009944B3" w:rsidP="0099088F">
            <w:pPr>
              <w:jc w:val="right"/>
            </w:pPr>
            <w:r w:rsidRPr="002149A7">
              <w:t>(İmza) .................................................</w:t>
            </w:r>
          </w:p>
          <w:p w:rsidR="009944B3" w:rsidRPr="002149A7" w:rsidRDefault="009944B3" w:rsidP="0099088F">
            <w:pPr>
              <w:jc w:val="right"/>
            </w:pPr>
            <w:r w:rsidRPr="002149A7">
              <w:t>(Kabul etmeyen pay sahibi adına Direktör veya sekreter) ......................................</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7541" w:type="dxa"/>
            <w:gridSpan w:val="6"/>
          </w:tcPr>
          <w:p w:rsidR="009944B3" w:rsidRPr="002149A7" w:rsidRDefault="009944B3" w:rsidP="0099088F">
            <w:pPr>
              <w:jc w:val="right"/>
            </w:pP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7541" w:type="dxa"/>
            <w:gridSpan w:val="6"/>
          </w:tcPr>
          <w:p w:rsidR="009944B3" w:rsidRPr="002149A7" w:rsidRDefault="009944B3" w:rsidP="0099088F">
            <w:pPr>
              <w:jc w:val="both"/>
            </w:pPr>
            <w:r w:rsidRPr="002149A7">
              <w:t>Tarih: .........................</w:t>
            </w:r>
          </w:p>
        </w:tc>
      </w:tr>
    </w:tbl>
    <w:p w:rsidR="009944B3" w:rsidRPr="002149A7" w:rsidRDefault="009944B3" w:rsidP="009944B3">
      <w:pPr>
        <w:jc w:val="both"/>
      </w:pPr>
      <w:r w:rsidRPr="002149A7">
        <w:br w:type="page"/>
      </w:r>
    </w:p>
    <w:tbl>
      <w:tblPr>
        <w:tblW w:w="7541" w:type="dxa"/>
        <w:tblLayout w:type="fixed"/>
        <w:tblLook w:val="0000" w:firstRow="0" w:lastRow="0" w:firstColumn="0" w:lastColumn="0" w:noHBand="0" w:noVBand="0"/>
      </w:tblPr>
      <w:tblGrid>
        <w:gridCol w:w="1256"/>
        <w:gridCol w:w="1257"/>
        <w:gridCol w:w="1257"/>
        <w:gridCol w:w="1257"/>
        <w:gridCol w:w="360"/>
        <w:gridCol w:w="896"/>
        <w:gridCol w:w="1258"/>
      </w:tblGrid>
      <w:tr w:rsidR="009944B3" w:rsidRPr="002149A7" w:rsidTr="0099088F">
        <w:trPr>
          <w:trHeight w:val="220"/>
        </w:trPr>
        <w:tc>
          <w:tcPr>
            <w:tcW w:w="1442" w:type="dxa"/>
          </w:tcPr>
          <w:p w:rsidR="009944B3" w:rsidRPr="002149A7" w:rsidRDefault="009944B3" w:rsidP="0099088F">
            <w:pPr>
              <w:jc w:val="both"/>
            </w:pPr>
          </w:p>
        </w:tc>
        <w:tc>
          <w:tcPr>
            <w:tcW w:w="1442" w:type="dxa"/>
          </w:tcPr>
          <w:p w:rsidR="009944B3" w:rsidRPr="002149A7" w:rsidRDefault="009944B3" w:rsidP="0099088F">
            <w:pPr>
              <w:jc w:val="both"/>
            </w:pPr>
          </w:p>
        </w:tc>
        <w:tc>
          <w:tcPr>
            <w:tcW w:w="1442" w:type="dxa"/>
          </w:tcPr>
          <w:p w:rsidR="009944B3" w:rsidRPr="002149A7" w:rsidRDefault="009944B3" w:rsidP="0099088F">
            <w:pPr>
              <w:jc w:val="both"/>
            </w:pPr>
          </w:p>
        </w:tc>
        <w:tc>
          <w:tcPr>
            <w:tcW w:w="1442" w:type="dxa"/>
          </w:tcPr>
          <w:p w:rsidR="009944B3" w:rsidRPr="002149A7" w:rsidRDefault="009944B3" w:rsidP="0099088F">
            <w:pPr>
              <w:jc w:val="both"/>
            </w:pPr>
          </w:p>
        </w:tc>
        <w:tc>
          <w:tcPr>
            <w:tcW w:w="383" w:type="dxa"/>
          </w:tcPr>
          <w:p w:rsidR="009944B3" w:rsidRPr="002149A7" w:rsidRDefault="009944B3" w:rsidP="0099088F">
            <w:pPr>
              <w:jc w:val="both"/>
            </w:pPr>
          </w:p>
        </w:tc>
        <w:tc>
          <w:tcPr>
            <w:tcW w:w="2501" w:type="dxa"/>
            <w:gridSpan w:val="2"/>
          </w:tcPr>
          <w:p w:rsidR="009944B3" w:rsidRPr="00511FEC" w:rsidRDefault="009944B3" w:rsidP="0099088F">
            <w:pPr>
              <w:jc w:val="right"/>
              <w:rPr>
                <w:b/>
              </w:rPr>
            </w:pPr>
            <w:r w:rsidRPr="00511FEC">
              <w:rPr>
                <w:b/>
              </w:rPr>
              <w:t>Form No: M.Ş. 18</w:t>
            </w:r>
          </w:p>
        </w:tc>
      </w:tr>
      <w:tr w:rsidR="009944B3" w:rsidRPr="002149A7" w:rsidTr="0099088F">
        <w:trPr>
          <w:trHeight w:val="681"/>
        </w:trPr>
        <w:tc>
          <w:tcPr>
            <w:tcW w:w="1442" w:type="dxa"/>
          </w:tcPr>
          <w:p w:rsidR="009944B3" w:rsidRPr="002149A7" w:rsidRDefault="009944B3" w:rsidP="0099088F">
            <w:pPr>
              <w:jc w:val="both"/>
            </w:pPr>
          </w:p>
        </w:tc>
        <w:tc>
          <w:tcPr>
            <w:tcW w:w="5767" w:type="dxa"/>
            <w:gridSpan w:val="5"/>
          </w:tcPr>
          <w:p w:rsidR="009944B3" w:rsidRPr="002149A7" w:rsidRDefault="009944B3" w:rsidP="0099088F">
            <w:pPr>
              <w:jc w:val="center"/>
            </w:pPr>
            <w:r w:rsidRPr="002149A7">
              <w:t>FASIL 113, ŞİRKETLER YASASI</w:t>
            </w:r>
          </w:p>
          <w:p w:rsidR="009944B3" w:rsidRPr="002149A7" w:rsidRDefault="009944B3" w:rsidP="0099088F">
            <w:pPr>
              <w:jc w:val="center"/>
            </w:pPr>
            <w:r w:rsidRPr="002149A7">
              <w:t>201(2) Maddesi Uyarınca Kabul etmeyen pay sahiplerine</w:t>
            </w:r>
          </w:p>
          <w:p w:rsidR="009944B3" w:rsidRPr="002149A7" w:rsidRDefault="009944B3" w:rsidP="0099088F">
            <w:pPr>
              <w:jc w:val="center"/>
            </w:pPr>
            <w:r w:rsidRPr="002149A7">
              <w:t xml:space="preserve">yapılan bildirim </w:t>
            </w:r>
          </w:p>
        </w:tc>
        <w:tc>
          <w:tcPr>
            <w:tcW w:w="1443" w:type="dxa"/>
          </w:tcPr>
          <w:p w:rsidR="009944B3" w:rsidRPr="002149A7" w:rsidRDefault="009944B3" w:rsidP="0099088F">
            <w:pPr>
              <w:jc w:val="both"/>
            </w:pPr>
          </w:p>
        </w:tc>
      </w:tr>
      <w:tr w:rsidR="009944B3" w:rsidRPr="002149A7" w:rsidTr="0099088F">
        <w:trPr>
          <w:trHeight w:val="441"/>
        </w:trPr>
        <w:tc>
          <w:tcPr>
            <w:tcW w:w="8651" w:type="dxa"/>
            <w:gridSpan w:val="7"/>
          </w:tcPr>
          <w:p w:rsidR="009944B3" w:rsidRPr="002149A7" w:rsidRDefault="009944B3" w:rsidP="0099088F">
            <w:pPr>
              <w:jc w:val="both"/>
            </w:pPr>
            <w:r w:rsidRPr="002149A7">
              <w:t>Bundan böyle “devreden şirket” olarak anılan .................................................. Limited ile ilgilidir.</w:t>
            </w:r>
          </w:p>
        </w:tc>
      </w:tr>
      <w:tr w:rsidR="009944B3" w:rsidRPr="002149A7" w:rsidTr="0099088F">
        <w:trPr>
          <w:trHeight w:val="441"/>
        </w:trPr>
        <w:tc>
          <w:tcPr>
            <w:tcW w:w="8651" w:type="dxa"/>
            <w:gridSpan w:val="7"/>
          </w:tcPr>
          <w:p w:rsidR="009944B3" w:rsidRPr="002149A7" w:rsidRDefault="009944B3" w:rsidP="0099088F">
            <w:pPr>
              <w:jc w:val="both"/>
            </w:pPr>
            <w:r w:rsidRPr="002149A7">
              <w:t>Bundan böyle “devralan şirket” olarak anılan .................................................... limited tarafından yapılan bildirim.</w:t>
            </w:r>
          </w:p>
        </w:tc>
      </w:tr>
      <w:tr w:rsidR="009944B3" w:rsidRPr="002149A7" w:rsidTr="0099088F">
        <w:trPr>
          <w:trHeight w:val="441"/>
        </w:trPr>
        <w:tc>
          <w:tcPr>
            <w:tcW w:w="8651" w:type="dxa"/>
            <w:gridSpan w:val="7"/>
          </w:tcPr>
          <w:p w:rsidR="009944B3" w:rsidRPr="002149A7" w:rsidRDefault="009944B3" w:rsidP="0099088F">
            <w:pPr>
              <w:jc w:val="both"/>
            </w:pPr>
            <w:r w:rsidRPr="002149A7">
              <w:t>Kabul etmeyen pay sahibi (adı ve adresini yazınız) .............</w:t>
            </w:r>
            <w:r>
              <w:t>...............................</w:t>
            </w:r>
            <w:r w:rsidRPr="002149A7">
              <w:t>.............................................................................................................................ye/ya</w:t>
            </w:r>
          </w:p>
        </w:tc>
      </w:tr>
      <w:tr w:rsidR="009944B3" w:rsidRPr="002149A7" w:rsidTr="0099088F">
        <w:trPr>
          <w:trHeight w:val="1121"/>
        </w:trPr>
        <w:tc>
          <w:tcPr>
            <w:tcW w:w="8651" w:type="dxa"/>
            <w:gridSpan w:val="7"/>
          </w:tcPr>
          <w:p w:rsidR="009944B3" w:rsidRPr="002149A7" w:rsidRDefault="009944B3" w:rsidP="0099088F">
            <w:pPr>
              <w:jc w:val="both"/>
            </w:pPr>
            <w:r w:rsidRPr="002149A7">
              <w:tab/>
              <w:t>Devreden şirketteki .................................... sınıfına ait payların devralan şirkete devri ile ilgili bir proje veya mukavele, devralan şirket tarafından o husustaki teklifin yapılmasından dört aya kadar olan süre içinde bir tarih olan ............................ tarihine kadar (devralan şirket veya ona tabi bir şirketin veya bir vekilinin teklif günü halen elinde bulunan paylardan başka) o payların kıymet yönünden onda dokuzundan az olmayan miktarına sahip olanlar tarafından onaylandığından; ve</w:t>
            </w:r>
          </w:p>
        </w:tc>
      </w:tr>
      <w:tr w:rsidR="009944B3" w:rsidRPr="002149A7" w:rsidTr="0099088F">
        <w:trPr>
          <w:trHeight w:val="460"/>
        </w:trPr>
        <w:tc>
          <w:tcPr>
            <w:tcW w:w="8651" w:type="dxa"/>
            <w:gridSpan w:val="7"/>
          </w:tcPr>
          <w:p w:rsidR="009944B3" w:rsidRPr="002149A7" w:rsidRDefault="009944B3" w:rsidP="0099088F">
            <w:pPr>
              <w:jc w:val="both"/>
            </w:pPr>
            <w:r w:rsidRPr="002149A7">
              <w:tab/>
              <w:t>Proje veya mukavele uyarınca .................................... adet pay ........................ tarihinde devralan şirkete veya vekiline devredildiğinden;</w:t>
            </w:r>
          </w:p>
        </w:tc>
      </w:tr>
      <w:tr w:rsidR="009944B3" w:rsidRPr="002149A7" w:rsidTr="0099088F">
        <w:trPr>
          <w:trHeight w:val="1121"/>
        </w:trPr>
        <w:tc>
          <w:tcPr>
            <w:tcW w:w="8651" w:type="dxa"/>
            <w:gridSpan w:val="7"/>
          </w:tcPr>
          <w:p w:rsidR="009944B3" w:rsidRPr="002149A7" w:rsidRDefault="009944B3" w:rsidP="0099088F">
            <w:pPr>
              <w:jc w:val="both"/>
            </w:pPr>
            <w:r w:rsidRPr="002149A7">
              <w:tab/>
              <w:t>Devralan şirket, o paylarla sözkonusu tarihte devralan şirket veya ona tabi bir şirket veya onlar için bir vekil tarafından elde bulunan ve devreden şirketteki başka paylarla birlikte, devreden şirkette ................................. sınıfına ait payların kıymet yönünden onda dokuzundan oluştuğunu veya onda dokuzunu kapsadığına dair, Fasıl 113, Şirketler Yasasının 201(2) maddesi uyarınca işbu bildirimle size bildiririm.</w:t>
            </w:r>
          </w:p>
        </w:tc>
      </w:tr>
      <w:tr w:rsidR="009944B3" w:rsidRPr="002149A7" w:rsidTr="0099088F">
        <w:trPr>
          <w:trHeight w:val="1341"/>
        </w:trPr>
        <w:tc>
          <w:tcPr>
            <w:tcW w:w="8651" w:type="dxa"/>
            <w:gridSpan w:val="7"/>
          </w:tcPr>
          <w:p w:rsidR="009944B3" w:rsidRPr="002149A7" w:rsidRDefault="009944B3" w:rsidP="0099088F">
            <w:pPr>
              <w:jc w:val="both"/>
            </w:pPr>
            <w:r w:rsidRPr="002149A7">
              <w:tab/>
              <w:t>Ayrıca devreden şirketteki .................................. sınıfına ait elimizde bulunan payları almasını istediğimize dair bu bildirimin size yapıldığı tarihten üç aya kadar devralan şirkete bildirimde bulunabileceğinizi ve böyle bir bildirimde bulunursanız devralan şirketin, kabul eden pay sahiplerinin paylarının ona devredildiği ilgili proje veya mukavelenin kayıt ve şartları uyarınca veya anlaşmaya varılacak veya devralan şirket veya sizin başvurunuz üzerine Mahkemenin koymayı uygun göreceği kayıt ve şartlara bağlı olarak o payları almak hakkına sahip ve yükümlü olacağını bildiririm.</w:t>
            </w:r>
          </w:p>
        </w:tc>
      </w:tr>
      <w:tr w:rsidR="009944B3" w:rsidRPr="002149A7" w:rsidTr="0099088F">
        <w:trPr>
          <w:trHeight w:val="460"/>
        </w:trPr>
        <w:tc>
          <w:tcPr>
            <w:tcW w:w="8651" w:type="dxa"/>
            <w:gridSpan w:val="7"/>
          </w:tcPr>
          <w:p w:rsidR="009944B3" w:rsidRPr="002149A7" w:rsidRDefault="009944B3" w:rsidP="0099088F">
            <w:pPr>
              <w:jc w:val="right"/>
            </w:pPr>
            <w:r w:rsidRPr="002149A7">
              <w:t>(İmza) ........................................</w:t>
            </w:r>
          </w:p>
          <w:p w:rsidR="009944B3" w:rsidRPr="002149A7" w:rsidRDefault="009944B3" w:rsidP="0099088F">
            <w:pPr>
              <w:jc w:val="right"/>
            </w:pPr>
            <w:r w:rsidRPr="002149A7">
              <w:t>(Devralan Şirket adına Direktör veya Sekreter) ........................................</w:t>
            </w:r>
          </w:p>
        </w:tc>
      </w:tr>
      <w:tr w:rsidR="009944B3" w:rsidRPr="002149A7" w:rsidTr="0099088F">
        <w:trPr>
          <w:trHeight w:val="220"/>
        </w:trPr>
        <w:tc>
          <w:tcPr>
            <w:tcW w:w="8651" w:type="dxa"/>
            <w:gridSpan w:val="7"/>
          </w:tcPr>
          <w:p w:rsidR="009944B3" w:rsidRPr="002149A7" w:rsidRDefault="009944B3" w:rsidP="0099088F">
            <w:pPr>
              <w:jc w:val="right"/>
            </w:pPr>
          </w:p>
        </w:tc>
      </w:tr>
      <w:tr w:rsidR="009944B3" w:rsidRPr="002149A7" w:rsidTr="0099088F">
        <w:trPr>
          <w:trHeight w:val="220"/>
        </w:trPr>
        <w:tc>
          <w:tcPr>
            <w:tcW w:w="8651" w:type="dxa"/>
            <w:gridSpan w:val="7"/>
          </w:tcPr>
          <w:p w:rsidR="009944B3" w:rsidRPr="002149A7" w:rsidRDefault="009944B3" w:rsidP="0099088F">
            <w:pPr>
              <w:jc w:val="both"/>
            </w:pPr>
            <w:r w:rsidRPr="002149A7">
              <w:t>Tarih: .............................</w:t>
            </w:r>
          </w:p>
        </w:tc>
      </w:tr>
    </w:tbl>
    <w:p w:rsidR="009944B3" w:rsidRPr="002149A7" w:rsidRDefault="009944B3" w:rsidP="009944B3">
      <w:pPr>
        <w:jc w:val="both"/>
      </w:pPr>
      <w:r w:rsidRPr="002149A7">
        <w:br w:type="page"/>
      </w:r>
    </w:p>
    <w:tbl>
      <w:tblPr>
        <w:tblW w:w="7541" w:type="dxa"/>
        <w:tblLayout w:type="fixed"/>
        <w:tblLook w:val="0000" w:firstRow="0" w:lastRow="0" w:firstColumn="0" w:lastColumn="0" w:noHBand="0" w:noVBand="0"/>
      </w:tblPr>
      <w:tblGrid>
        <w:gridCol w:w="624"/>
        <w:gridCol w:w="3146"/>
        <w:gridCol w:w="3771"/>
      </w:tblGrid>
      <w:tr w:rsidR="009944B3" w:rsidRPr="002149A7" w:rsidTr="0099088F">
        <w:trPr>
          <w:trHeight w:val="217"/>
        </w:trPr>
        <w:tc>
          <w:tcPr>
            <w:tcW w:w="8650" w:type="dxa"/>
            <w:gridSpan w:val="3"/>
          </w:tcPr>
          <w:p w:rsidR="009944B3" w:rsidRPr="002149A7" w:rsidRDefault="009944B3" w:rsidP="0099088F">
            <w:pPr>
              <w:jc w:val="right"/>
              <w:rPr>
                <w:b/>
              </w:rPr>
            </w:pPr>
            <w:r w:rsidRPr="002149A7">
              <w:rPr>
                <w:b/>
              </w:rPr>
              <w:t>Form No: M.Ş.19</w:t>
            </w:r>
          </w:p>
        </w:tc>
      </w:tr>
      <w:tr w:rsidR="009944B3" w:rsidRPr="002149A7" w:rsidTr="0099088F">
        <w:trPr>
          <w:trHeight w:val="454"/>
        </w:trPr>
        <w:tc>
          <w:tcPr>
            <w:tcW w:w="8650" w:type="dxa"/>
            <w:gridSpan w:val="3"/>
          </w:tcPr>
          <w:p w:rsidR="009944B3" w:rsidRPr="002149A7" w:rsidRDefault="009944B3" w:rsidP="0099088F">
            <w:pPr>
              <w:jc w:val="center"/>
            </w:pPr>
            <w:r w:rsidRPr="002149A7">
              <w:t>Fasıl 113,</w:t>
            </w:r>
            <w:r>
              <w:t xml:space="preserve"> </w:t>
            </w:r>
            <w:r w:rsidRPr="002149A7">
              <w:t>Şirketler Yasası</w:t>
            </w:r>
          </w:p>
          <w:p w:rsidR="009944B3" w:rsidRPr="002149A7" w:rsidRDefault="009944B3" w:rsidP="0099088F">
            <w:pPr>
              <w:jc w:val="center"/>
            </w:pPr>
            <w:r w:rsidRPr="002149A7">
              <w:t>201(2) Maddesi Uyarınca kabul etmeyen pay sahiplerince Devralan Şirkete yapılan bildirim</w:t>
            </w:r>
          </w:p>
        </w:tc>
      </w:tr>
      <w:tr w:rsidR="009944B3" w:rsidRPr="002149A7" w:rsidTr="0099088F">
        <w:trPr>
          <w:trHeight w:val="435"/>
        </w:trPr>
        <w:tc>
          <w:tcPr>
            <w:tcW w:w="8650" w:type="dxa"/>
            <w:gridSpan w:val="3"/>
          </w:tcPr>
          <w:p w:rsidR="009944B3" w:rsidRPr="002149A7" w:rsidRDefault="009944B3" w:rsidP="0099088F">
            <w:pPr>
              <w:jc w:val="both"/>
            </w:pPr>
            <w:r w:rsidRPr="002149A7">
              <w:t>Bundan böyle “Devreden Şirket” olarak anılan ................................................ Limited ile ilgilidir.</w:t>
            </w:r>
          </w:p>
        </w:tc>
      </w:tr>
      <w:tr w:rsidR="009944B3" w:rsidRPr="002149A7" w:rsidTr="0099088F">
        <w:trPr>
          <w:trHeight w:val="217"/>
        </w:trPr>
        <w:tc>
          <w:tcPr>
            <w:tcW w:w="8650" w:type="dxa"/>
            <w:gridSpan w:val="3"/>
          </w:tcPr>
          <w:p w:rsidR="009944B3" w:rsidRPr="002149A7" w:rsidRDefault="009944B3" w:rsidP="0099088F">
            <w:pPr>
              <w:jc w:val="both"/>
            </w:pPr>
            <w:r w:rsidRPr="002149A7">
              <w:t>Kabul etmeyen iş pay sahibi .............................................. tarafından bildirim.</w:t>
            </w:r>
          </w:p>
        </w:tc>
      </w:tr>
      <w:tr w:rsidR="009944B3" w:rsidRPr="002149A7" w:rsidTr="0099088F">
        <w:trPr>
          <w:trHeight w:val="217"/>
        </w:trPr>
        <w:tc>
          <w:tcPr>
            <w:tcW w:w="8650" w:type="dxa"/>
            <w:gridSpan w:val="3"/>
          </w:tcPr>
          <w:p w:rsidR="009944B3" w:rsidRPr="002149A7" w:rsidRDefault="009944B3" w:rsidP="0099088F">
            <w:pPr>
              <w:jc w:val="both"/>
            </w:pPr>
            <w:r w:rsidRPr="002149A7">
              <w:t>Bundan böyle “Devralan şirket” olarak anılan .................................................. Şirketine:</w:t>
            </w:r>
          </w:p>
        </w:tc>
      </w:tr>
      <w:tr w:rsidR="009944B3" w:rsidRPr="002149A7" w:rsidTr="0099088F">
        <w:trPr>
          <w:trHeight w:val="1758"/>
        </w:trPr>
        <w:tc>
          <w:tcPr>
            <w:tcW w:w="8650" w:type="dxa"/>
            <w:gridSpan w:val="3"/>
          </w:tcPr>
          <w:p w:rsidR="009944B3" w:rsidRPr="002149A7" w:rsidRDefault="009944B3" w:rsidP="0099088F">
            <w:pPr>
              <w:jc w:val="both"/>
            </w:pPr>
            <w:r w:rsidRPr="002149A7">
              <w:t>............................................ devreden şirket olan ............................................ şirketi ............................... tarihinde bana/bize bildirimde bulunarak, devreden şirketteki ............................ sınıfına ait payların .................................... tarihinde Fasıl 113, Şirketler Yasasının 201(1) maddesi kuralları uyarınca onaylanmış bir proje veya mukavele gereğince devralan şirkete veya vekiline devredildiğini ve o tarihte devralan şirket veya ona tabi olan bir şirket veya onlardan biri adına vekili tarafından elde bulundurulan o paylar devreden şirketteki öteki paylarla birlikte adı geçen .................... .................... sınıfındaki payların kıymet açısından onda dokuzunu oluşturduğu veya içerdiğini belirttiğinden;</w:t>
            </w:r>
          </w:p>
        </w:tc>
      </w:tr>
      <w:tr w:rsidR="009944B3" w:rsidRPr="002149A7" w:rsidTr="0099088F">
        <w:trPr>
          <w:trHeight w:val="1560"/>
        </w:trPr>
        <w:tc>
          <w:tcPr>
            <w:tcW w:w="8650" w:type="dxa"/>
            <w:gridSpan w:val="3"/>
          </w:tcPr>
          <w:p w:rsidR="009944B3" w:rsidRPr="002149A7" w:rsidRDefault="009944B3" w:rsidP="0099088F">
            <w:pPr>
              <w:jc w:val="both"/>
            </w:pPr>
            <w:r w:rsidRPr="002149A7">
              <w:tab/>
              <w:t>Şimdi ben/biz adı geçen (ismini yazınız) ........................................................... devreden şirkette (kabul etmeyen pay sahibinin elindeki pay adedini yazınız ve tariflerini yazınız).......................................................................................................................................................................................................................................................................... pay sahibi olduğumdan/olduğumuzdan, devralan şirkete Fasıl 113, Şirketler Yasası 201. maddesi (2) fıkrası kuralları uyarınca bildirimde bulunarak elimde/elimizde bulunan sözkonusu payları almasını talep ederiz.</w:t>
            </w:r>
          </w:p>
        </w:tc>
      </w:tr>
      <w:tr w:rsidR="009944B3" w:rsidRPr="002149A7" w:rsidTr="0099088F">
        <w:trPr>
          <w:trHeight w:val="217"/>
        </w:trPr>
        <w:tc>
          <w:tcPr>
            <w:tcW w:w="4324" w:type="dxa"/>
            <w:gridSpan w:val="2"/>
          </w:tcPr>
          <w:p w:rsidR="009944B3" w:rsidRPr="002149A7" w:rsidRDefault="009944B3" w:rsidP="0099088F">
            <w:pPr>
              <w:jc w:val="both"/>
            </w:pPr>
            <w:r w:rsidRPr="002149A7">
              <w:t>Tarih: ..........................................</w:t>
            </w:r>
          </w:p>
        </w:tc>
        <w:tc>
          <w:tcPr>
            <w:tcW w:w="4325" w:type="dxa"/>
          </w:tcPr>
          <w:p w:rsidR="009944B3" w:rsidRPr="002149A7" w:rsidRDefault="009944B3" w:rsidP="0099088F">
            <w:pPr>
              <w:jc w:val="both"/>
            </w:pPr>
            <w:r w:rsidRPr="002149A7">
              <w:t>(İmza) ...........................................</w:t>
            </w:r>
          </w:p>
        </w:tc>
      </w:tr>
      <w:tr w:rsidR="009944B3" w:rsidRPr="002149A7" w:rsidTr="0099088F">
        <w:trPr>
          <w:trHeight w:val="217"/>
        </w:trPr>
        <w:tc>
          <w:tcPr>
            <w:tcW w:w="8650" w:type="dxa"/>
            <w:gridSpan w:val="3"/>
          </w:tcPr>
          <w:p w:rsidR="009944B3" w:rsidRPr="002149A7" w:rsidRDefault="009944B3" w:rsidP="0099088F">
            <w:pPr>
              <w:jc w:val="center"/>
            </w:pPr>
            <w:r w:rsidRPr="002149A7">
              <w:t>NOTLAR</w:t>
            </w:r>
          </w:p>
        </w:tc>
      </w:tr>
      <w:tr w:rsidR="009944B3" w:rsidRPr="002149A7" w:rsidTr="0099088F">
        <w:trPr>
          <w:trHeight w:val="217"/>
        </w:trPr>
        <w:tc>
          <w:tcPr>
            <w:tcW w:w="685" w:type="dxa"/>
          </w:tcPr>
          <w:p w:rsidR="009944B3" w:rsidRPr="002149A7" w:rsidRDefault="009944B3" w:rsidP="0099088F">
            <w:pPr>
              <w:jc w:val="both"/>
            </w:pPr>
            <w:r w:rsidRPr="002149A7">
              <w:t>1.</w:t>
            </w:r>
          </w:p>
        </w:tc>
        <w:tc>
          <w:tcPr>
            <w:tcW w:w="7965" w:type="dxa"/>
            <w:gridSpan w:val="2"/>
          </w:tcPr>
          <w:p w:rsidR="009944B3" w:rsidRPr="002149A7" w:rsidRDefault="009944B3" w:rsidP="0099088F">
            <w:pPr>
              <w:jc w:val="both"/>
            </w:pPr>
            <w:r w:rsidRPr="002149A7">
              <w:t>Duruma göre “beni” veya “bizi” veya “bana”, “bize” kelimelerini siliniz.</w:t>
            </w:r>
          </w:p>
        </w:tc>
      </w:tr>
      <w:tr w:rsidR="009944B3" w:rsidRPr="002149A7" w:rsidTr="0099088F">
        <w:trPr>
          <w:trHeight w:val="652"/>
        </w:trPr>
        <w:tc>
          <w:tcPr>
            <w:tcW w:w="685" w:type="dxa"/>
          </w:tcPr>
          <w:p w:rsidR="009944B3" w:rsidRPr="002149A7" w:rsidRDefault="009944B3" w:rsidP="0099088F">
            <w:pPr>
              <w:jc w:val="both"/>
            </w:pPr>
            <w:r w:rsidRPr="002149A7">
              <w:t>2.</w:t>
            </w:r>
          </w:p>
        </w:tc>
        <w:tc>
          <w:tcPr>
            <w:tcW w:w="7965" w:type="dxa"/>
            <w:gridSpan w:val="2"/>
          </w:tcPr>
          <w:p w:rsidR="009944B3" w:rsidRPr="002149A7" w:rsidRDefault="009944B3" w:rsidP="0099088F">
            <w:pPr>
              <w:jc w:val="both"/>
            </w:pPr>
            <w:r w:rsidRPr="002149A7">
              <w:t>Paylar, kabul eden pay sahiplerinin paylarının devredildiği proje veya mukavele kayıt ve şartları ile veya anlaşmaya varılacak kayıt ve şartlarla alınmazsa, taraflardan herhangi biri, kayıt ve şartların saptanması için Mahkemeye başvurabilir.</w:t>
            </w:r>
          </w:p>
        </w:tc>
      </w:tr>
    </w:tbl>
    <w:p w:rsidR="009944B3" w:rsidRPr="002149A7" w:rsidRDefault="009944B3" w:rsidP="009944B3">
      <w:pPr>
        <w:jc w:val="both"/>
      </w:pPr>
    </w:p>
    <w:p w:rsidR="009944B3" w:rsidRPr="002149A7" w:rsidRDefault="009944B3" w:rsidP="009944B3">
      <w:pPr>
        <w:jc w:val="both"/>
      </w:pPr>
    </w:p>
    <w:p w:rsidR="009944B3" w:rsidRPr="002149A7" w:rsidRDefault="009944B3" w:rsidP="009944B3">
      <w:pPr>
        <w:jc w:val="both"/>
      </w:pPr>
    </w:p>
    <w:p w:rsidR="009944B3" w:rsidRDefault="009944B3" w:rsidP="009944B3">
      <w:r>
        <w:br w:type="page"/>
      </w:r>
    </w:p>
    <w:tbl>
      <w:tblPr>
        <w:tblW w:w="7541" w:type="dxa"/>
        <w:tblLayout w:type="fixed"/>
        <w:tblLook w:val="0000" w:firstRow="0" w:lastRow="0" w:firstColumn="0" w:lastColumn="0" w:noHBand="0" w:noVBand="0"/>
      </w:tblPr>
      <w:tblGrid>
        <w:gridCol w:w="3770"/>
        <w:gridCol w:w="3771"/>
      </w:tblGrid>
      <w:tr w:rsidR="009944B3" w:rsidRPr="002149A7" w:rsidTr="0099088F">
        <w:trPr>
          <w:trHeight w:val="415"/>
        </w:trPr>
        <w:tc>
          <w:tcPr>
            <w:tcW w:w="3770" w:type="dxa"/>
            <w:tcBorders>
              <w:top w:val="single" w:sz="4" w:space="0" w:color="auto"/>
              <w:left w:val="single" w:sz="4" w:space="0" w:color="auto"/>
            </w:tcBorders>
          </w:tcPr>
          <w:p w:rsidR="009944B3" w:rsidRPr="002149A7" w:rsidRDefault="009944B3" w:rsidP="0099088F">
            <w:pPr>
              <w:jc w:val="both"/>
            </w:pPr>
          </w:p>
          <w:p w:rsidR="009944B3" w:rsidRPr="002149A7" w:rsidRDefault="009944B3" w:rsidP="0099088F">
            <w:pPr>
              <w:jc w:val="both"/>
            </w:pPr>
            <w:r w:rsidRPr="002149A7">
              <w:t>Şirket No: ..................................</w:t>
            </w:r>
          </w:p>
        </w:tc>
        <w:tc>
          <w:tcPr>
            <w:tcW w:w="3771" w:type="dxa"/>
            <w:tcBorders>
              <w:top w:val="single" w:sz="4" w:space="0" w:color="auto"/>
              <w:right w:val="single" w:sz="4" w:space="0" w:color="auto"/>
            </w:tcBorders>
          </w:tcPr>
          <w:p w:rsidR="009944B3" w:rsidRPr="002149A7" w:rsidRDefault="009944B3" w:rsidP="0099088F">
            <w:pPr>
              <w:jc w:val="right"/>
              <w:rPr>
                <w:b/>
              </w:rPr>
            </w:pPr>
            <w:r w:rsidRPr="002149A7">
              <w:rPr>
                <w:b/>
              </w:rPr>
              <w:t>Form No: M.Ş. 20</w:t>
            </w:r>
          </w:p>
          <w:p w:rsidR="009944B3" w:rsidRPr="002149A7" w:rsidRDefault="009944B3" w:rsidP="0099088F">
            <w:pPr>
              <w:jc w:val="right"/>
            </w:pPr>
            <w:r w:rsidRPr="002149A7">
              <w:rPr>
                <w:b/>
              </w:rPr>
              <w:t>Ödenecek Harç: 250 mil</w:t>
            </w:r>
          </w:p>
        </w:tc>
      </w:tr>
      <w:tr w:rsidR="009944B3" w:rsidRPr="002149A7" w:rsidTr="0099088F">
        <w:trPr>
          <w:trHeight w:val="596"/>
        </w:trPr>
        <w:tc>
          <w:tcPr>
            <w:tcW w:w="7541" w:type="dxa"/>
            <w:gridSpan w:val="2"/>
            <w:tcBorders>
              <w:left w:val="single" w:sz="4" w:space="0" w:color="auto"/>
              <w:right w:val="single" w:sz="4" w:space="0" w:color="auto"/>
            </w:tcBorders>
          </w:tcPr>
          <w:p w:rsidR="009944B3" w:rsidRPr="002149A7" w:rsidRDefault="009944B3" w:rsidP="0099088F">
            <w:pPr>
              <w:jc w:val="center"/>
            </w:pPr>
            <w:r w:rsidRPr="002149A7">
              <w:t xml:space="preserve">Fasıl 113, Şirketler Yasası 105(3) Maddesi Uyarınca </w:t>
            </w:r>
            <w:r>
              <w:t xml:space="preserve"> </w:t>
            </w:r>
            <w:r w:rsidRPr="002149A7">
              <w:t>Üye Sicilinin bulundurulduğu yer veyao yerde yapılacak herhangi bir değişiklik ile</w:t>
            </w:r>
            <w:r>
              <w:t xml:space="preserve"> </w:t>
            </w:r>
            <w:r w:rsidRPr="002149A7">
              <w:t>ilgili bildirim</w:t>
            </w:r>
          </w:p>
        </w:tc>
      </w:tr>
      <w:tr w:rsidR="009944B3" w:rsidRPr="002149A7" w:rsidTr="0099088F">
        <w:trPr>
          <w:trHeight w:val="596"/>
        </w:trPr>
        <w:tc>
          <w:tcPr>
            <w:tcW w:w="7541" w:type="dxa"/>
            <w:gridSpan w:val="2"/>
            <w:tcBorders>
              <w:left w:val="single" w:sz="4" w:space="0" w:color="auto"/>
              <w:right w:val="single" w:sz="4" w:space="0" w:color="auto"/>
            </w:tcBorders>
          </w:tcPr>
          <w:p w:rsidR="009944B3" w:rsidRPr="002149A7" w:rsidRDefault="009944B3" w:rsidP="0099088F">
            <w:pPr>
              <w:jc w:val="both"/>
            </w:pPr>
            <w:r w:rsidRPr="002149A7">
              <w:t>Şirketin adı</w:t>
            </w:r>
            <w:r w:rsidRPr="002149A7">
              <w:tab/>
              <w:t>: ...........................................................................</w:t>
            </w:r>
            <w:r>
              <w:t>...... Limited Bildiren</w:t>
            </w:r>
            <w:r w:rsidRPr="002149A7">
              <w:t>:............................................................................</w:t>
            </w:r>
            <w:r>
              <w:t>..............................</w:t>
            </w:r>
            <w:r w:rsidRPr="002149A7">
              <w:t>.</w:t>
            </w:r>
          </w:p>
        </w:tc>
      </w:tr>
      <w:tr w:rsidR="009944B3" w:rsidRPr="002149A7" w:rsidTr="0099088F">
        <w:trPr>
          <w:trHeight w:val="293"/>
        </w:trPr>
        <w:tc>
          <w:tcPr>
            <w:tcW w:w="7541" w:type="dxa"/>
            <w:gridSpan w:val="2"/>
            <w:tcBorders>
              <w:left w:val="single" w:sz="4" w:space="0" w:color="auto"/>
              <w:right w:val="single" w:sz="4" w:space="0" w:color="auto"/>
            </w:tcBorders>
          </w:tcPr>
          <w:p w:rsidR="009944B3" w:rsidRPr="002149A7" w:rsidRDefault="009944B3" w:rsidP="0099088F">
            <w:pPr>
              <w:ind w:right="-46"/>
              <w:jc w:val="both"/>
            </w:pPr>
            <w:r w:rsidRPr="002149A7">
              <w:t>Şirketler Mukayyidine,</w:t>
            </w:r>
          </w:p>
          <w:p w:rsidR="009944B3" w:rsidRPr="002149A7" w:rsidRDefault="009944B3" w:rsidP="0099088F">
            <w:pPr>
              <w:ind w:right="-46"/>
              <w:jc w:val="both"/>
            </w:pPr>
            <w:r w:rsidRPr="002149A7">
              <w:t>.......................................Limited, şirket üyeleri sicilinin ...............</w:t>
            </w:r>
            <w:r>
              <w:t xml:space="preserve">.................. </w:t>
            </w:r>
            <w:r w:rsidRPr="002149A7">
              <w:t>de/da bulundurulduğunu, Fasıl 113 Şirketler Yasası 105. maddesi (3) fıkrası uyarınca işbu belge ile tarafınıza bildiririm.</w:t>
            </w:r>
          </w:p>
        </w:tc>
      </w:tr>
      <w:tr w:rsidR="009944B3" w:rsidRPr="002149A7" w:rsidTr="0099088F">
        <w:trPr>
          <w:trHeight w:val="398"/>
        </w:trPr>
        <w:tc>
          <w:tcPr>
            <w:tcW w:w="7541" w:type="dxa"/>
            <w:gridSpan w:val="2"/>
            <w:tcBorders>
              <w:left w:val="single" w:sz="4" w:space="0" w:color="auto"/>
              <w:right w:val="single" w:sz="4" w:space="0" w:color="auto"/>
            </w:tcBorders>
          </w:tcPr>
          <w:p w:rsidR="009944B3" w:rsidRPr="002149A7" w:rsidRDefault="009944B3" w:rsidP="0099088F">
            <w:pPr>
              <w:ind w:right="-46"/>
              <w:jc w:val="right"/>
            </w:pPr>
            <w:r w:rsidRPr="002149A7">
              <w:t>(İmza) ..............................................</w:t>
            </w:r>
          </w:p>
          <w:p w:rsidR="009944B3" w:rsidRPr="002149A7" w:rsidRDefault="009944B3" w:rsidP="0099088F">
            <w:pPr>
              <w:ind w:right="-46"/>
              <w:jc w:val="right"/>
            </w:pPr>
            <w:r w:rsidRPr="002149A7">
              <w:t>(Direktör veya sekreter) ..............................................</w:t>
            </w:r>
          </w:p>
        </w:tc>
      </w:tr>
      <w:tr w:rsidR="009944B3" w:rsidRPr="002149A7" w:rsidTr="0099088F">
        <w:trPr>
          <w:trHeight w:val="217"/>
        </w:trPr>
        <w:tc>
          <w:tcPr>
            <w:tcW w:w="7541" w:type="dxa"/>
            <w:gridSpan w:val="2"/>
            <w:tcBorders>
              <w:left w:val="single" w:sz="4" w:space="0" w:color="auto"/>
              <w:bottom w:val="single" w:sz="4" w:space="0" w:color="auto"/>
              <w:right w:val="single" w:sz="4" w:space="0" w:color="auto"/>
            </w:tcBorders>
          </w:tcPr>
          <w:p w:rsidR="009944B3" w:rsidRPr="002149A7" w:rsidRDefault="009944B3" w:rsidP="0099088F">
            <w:pPr>
              <w:ind w:right="-46"/>
              <w:jc w:val="both"/>
            </w:pPr>
            <w:r w:rsidRPr="002149A7">
              <w:t>Tarih: ................................</w:t>
            </w:r>
          </w:p>
        </w:tc>
      </w:tr>
    </w:tbl>
    <w:p w:rsidR="009944B3" w:rsidRDefault="009944B3" w:rsidP="009944B3">
      <w:pPr>
        <w:jc w:val="both"/>
      </w:pPr>
    </w:p>
    <w:p w:rsidR="009944B3" w:rsidRDefault="009944B3" w:rsidP="009944B3">
      <w:pPr>
        <w:jc w:val="both"/>
        <w:rPr>
          <w:sz w:val="22"/>
          <w:szCs w:val="22"/>
        </w:rPr>
      </w:pPr>
    </w:p>
    <w:p w:rsidR="009944B3" w:rsidRPr="006D327A" w:rsidRDefault="009944B3" w:rsidP="009944B3">
      <w:pPr>
        <w:jc w:val="both"/>
        <w:rPr>
          <w:sz w:val="22"/>
          <w:szCs w:val="22"/>
        </w:rPr>
      </w:pPr>
    </w:p>
    <w:tbl>
      <w:tblPr>
        <w:tblW w:w="7541" w:type="dxa"/>
        <w:tblLayout w:type="fixed"/>
        <w:tblLook w:val="0000" w:firstRow="0" w:lastRow="0" w:firstColumn="0" w:lastColumn="0" w:noHBand="0" w:noVBand="0"/>
      </w:tblPr>
      <w:tblGrid>
        <w:gridCol w:w="499"/>
        <w:gridCol w:w="3271"/>
        <w:gridCol w:w="3771"/>
      </w:tblGrid>
      <w:tr w:rsidR="009944B3" w:rsidRPr="002149A7" w:rsidTr="0099088F">
        <w:trPr>
          <w:trHeight w:val="433"/>
        </w:trPr>
        <w:tc>
          <w:tcPr>
            <w:tcW w:w="3770" w:type="dxa"/>
            <w:gridSpan w:val="2"/>
            <w:tcBorders>
              <w:top w:val="single" w:sz="4" w:space="0" w:color="auto"/>
              <w:left w:val="single" w:sz="4" w:space="0" w:color="auto"/>
            </w:tcBorders>
          </w:tcPr>
          <w:p w:rsidR="009944B3" w:rsidRPr="002149A7" w:rsidRDefault="009944B3" w:rsidP="0099088F">
            <w:pPr>
              <w:rPr>
                <w:b/>
              </w:rPr>
            </w:pPr>
            <w:r w:rsidRPr="002149A7">
              <w:t>Şirket No: .................................</w:t>
            </w:r>
          </w:p>
        </w:tc>
        <w:tc>
          <w:tcPr>
            <w:tcW w:w="3771" w:type="dxa"/>
            <w:tcBorders>
              <w:top w:val="single" w:sz="4" w:space="0" w:color="auto"/>
              <w:right w:val="single" w:sz="4" w:space="0" w:color="auto"/>
            </w:tcBorders>
          </w:tcPr>
          <w:p w:rsidR="009944B3" w:rsidRDefault="009944B3" w:rsidP="0099088F">
            <w:pPr>
              <w:jc w:val="right"/>
              <w:rPr>
                <w:b/>
              </w:rPr>
            </w:pPr>
            <w:r w:rsidRPr="002149A7">
              <w:rPr>
                <w:b/>
              </w:rPr>
              <w:t>Form No: M.Ş.21</w:t>
            </w:r>
          </w:p>
          <w:p w:rsidR="009944B3" w:rsidRPr="002149A7" w:rsidRDefault="009944B3" w:rsidP="0099088F">
            <w:pPr>
              <w:jc w:val="right"/>
              <w:rPr>
                <w:b/>
              </w:rPr>
            </w:pPr>
            <w:r w:rsidRPr="002149A7">
              <w:rPr>
                <w:b/>
              </w:rPr>
              <w:t>Harç: 250 mil</w:t>
            </w:r>
          </w:p>
        </w:tc>
      </w:tr>
      <w:tr w:rsidR="009944B3" w:rsidRPr="002149A7" w:rsidTr="0099088F">
        <w:trPr>
          <w:trHeight w:val="1081"/>
        </w:trPr>
        <w:tc>
          <w:tcPr>
            <w:tcW w:w="7541" w:type="dxa"/>
            <w:gridSpan w:val="3"/>
            <w:tcBorders>
              <w:left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Dominyon Sicilinin Muhafaza Edildiği Büronun Yeri veya Büroda Yapılan Herhangi bir değişiklik veya bürodan vazgeçilmesine ilişkin bildirim.</w:t>
            </w:r>
          </w:p>
          <w:p w:rsidR="009944B3" w:rsidRPr="002149A7" w:rsidRDefault="009944B3" w:rsidP="0099088F">
            <w:pPr>
              <w:jc w:val="center"/>
            </w:pPr>
            <w:r w:rsidRPr="002149A7">
              <w:t>114. Madde gereğince</w:t>
            </w:r>
          </w:p>
        </w:tc>
      </w:tr>
      <w:tr w:rsidR="009944B3" w:rsidRPr="002149A7" w:rsidTr="0099088F">
        <w:trPr>
          <w:trHeight w:val="553"/>
        </w:trPr>
        <w:tc>
          <w:tcPr>
            <w:tcW w:w="7541" w:type="dxa"/>
            <w:gridSpan w:val="3"/>
            <w:tcBorders>
              <w:left w:val="single" w:sz="4" w:space="0" w:color="auto"/>
              <w:right w:val="single" w:sz="4" w:space="0" w:color="auto"/>
            </w:tcBorders>
          </w:tcPr>
          <w:p w:rsidR="009944B3" w:rsidRPr="002149A7" w:rsidRDefault="009944B3" w:rsidP="0099088F">
            <w:pPr>
              <w:jc w:val="both"/>
            </w:pPr>
            <w:r w:rsidRPr="002149A7">
              <w:t>Şirketin adı: ................................................................................</w:t>
            </w:r>
            <w:r>
              <w:t>..... Limited Bildiren:</w:t>
            </w:r>
            <w:r w:rsidRPr="002149A7">
              <w:t>....................................................................................</w:t>
            </w:r>
            <w:r>
              <w:t>.......................</w:t>
            </w:r>
          </w:p>
        </w:tc>
      </w:tr>
      <w:tr w:rsidR="009944B3" w:rsidRPr="002149A7" w:rsidTr="0099088F">
        <w:trPr>
          <w:trHeight w:val="283"/>
        </w:trPr>
        <w:tc>
          <w:tcPr>
            <w:tcW w:w="7541" w:type="dxa"/>
            <w:gridSpan w:val="3"/>
            <w:tcBorders>
              <w:left w:val="single" w:sz="4" w:space="0" w:color="auto"/>
              <w:right w:val="single" w:sz="4" w:space="0" w:color="auto"/>
            </w:tcBorders>
          </w:tcPr>
          <w:p w:rsidR="009944B3" w:rsidRPr="002149A7" w:rsidRDefault="009944B3" w:rsidP="0099088F">
            <w:pPr>
              <w:jc w:val="both"/>
            </w:pPr>
            <w:r w:rsidRPr="002149A7">
              <w:t>Şirketler Mukayyidine,</w:t>
            </w:r>
          </w:p>
          <w:p w:rsidR="009944B3" w:rsidRPr="002149A7" w:rsidRDefault="009944B3" w:rsidP="0099088F">
            <w:pPr>
              <w:jc w:val="both"/>
            </w:pPr>
            <w:r w:rsidRPr="002149A7">
              <w:t>.................................................................................................</w:t>
            </w:r>
            <w:r>
              <w:t>...................... Limited,</w:t>
            </w:r>
            <w:r w:rsidRPr="002149A7">
              <w:t>...................................................................................................................................................................................................................................... yetkisine (a) dayanarak Fasıl 113, Şirketler Yasasının 114. maddesi uyarınca, bir şube sicilinin şimdi</w:t>
            </w:r>
            <w:r>
              <w:t xml:space="preserve"> </w:t>
            </w:r>
            <w:r w:rsidRPr="002149A7">
              <w:t>........................................................</w:t>
            </w:r>
            <w:r>
              <w:t xml:space="preserve"> </w:t>
            </w:r>
            <w:r w:rsidRPr="002149A7">
              <w:t>..............................................</w:t>
            </w:r>
            <w:r>
              <w:t>...............................</w:t>
            </w:r>
            <w:r w:rsidRPr="002149A7">
              <w:t>...................</w:t>
            </w:r>
            <w:r>
              <w:t>..........................</w:t>
            </w:r>
            <w:r w:rsidRPr="002149A7">
              <w:t xml:space="preserve"> de/da muhafaza edildiğini bildirir (b) .............................................</w:t>
            </w:r>
            <w:r>
              <w:t>............</w:t>
            </w:r>
          </w:p>
        </w:tc>
      </w:tr>
      <w:tr w:rsidR="009944B3" w:rsidRPr="002149A7" w:rsidTr="0099088F">
        <w:trPr>
          <w:trHeight w:val="433"/>
        </w:trPr>
        <w:tc>
          <w:tcPr>
            <w:tcW w:w="7541" w:type="dxa"/>
            <w:gridSpan w:val="3"/>
            <w:tcBorders>
              <w:left w:val="single" w:sz="4" w:space="0" w:color="auto"/>
              <w:right w:val="single" w:sz="4" w:space="0" w:color="auto"/>
            </w:tcBorders>
          </w:tcPr>
          <w:p w:rsidR="009944B3" w:rsidRPr="002149A7" w:rsidRDefault="009944B3" w:rsidP="0099088F">
            <w:pPr>
              <w:jc w:val="right"/>
            </w:pPr>
            <w:r w:rsidRPr="002149A7">
              <w:t>(İmza) .................................................</w:t>
            </w:r>
          </w:p>
          <w:p w:rsidR="009944B3" w:rsidRPr="002149A7" w:rsidRDefault="009944B3" w:rsidP="0099088F">
            <w:pPr>
              <w:jc w:val="right"/>
            </w:pPr>
            <w:r w:rsidRPr="002149A7">
              <w:t>(Direktör veya Sekreter) .................................................</w:t>
            </w:r>
          </w:p>
        </w:tc>
      </w:tr>
      <w:tr w:rsidR="009944B3" w:rsidRPr="002149A7" w:rsidTr="0099088F">
        <w:trPr>
          <w:trHeight w:val="216"/>
        </w:trPr>
        <w:tc>
          <w:tcPr>
            <w:tcW w:w="7541" w:type="dxa"/>
            <w:gridSpan w:val="3"/>
            <w:tcBorders>
              <w:left w:val="single" w:sz="4" w:space="0" w:color="auto"/>
              <w:right w:val="single" w:sz="4" w:space="0" w:color="auto"/>
            </w:tcBorders>
          </w:tcPr>
          <w:p w:rsidR="009944B3" w:rsidRPr="002149A7" w:rsidRDefault="009944B3" w:rsidP="0099088F">
            <w:pPr>
              <w:jc w:val="both"/>
            </w:pPr>
            <w:r w:rsidRPr="002149A7">
              <w:t>Tarih: .....................................</w:t>
            </w:r>
          </w:p>
        </w:tc>
      </w:tr>
      <w:tr w:rsidR="009944B3" w:rsidRPr="002149A7" w:rsidTr="0099088F">
        <w:trPr>
          <w:trHeight w:val="433"/>
        </w:trPr>
        <w:tc>
          <w:tcPr>
            <w:tcW w:w="499" w:type="dxa"/>
            <w:tcBorders>
              <w:left w:val="single" w:sz="4" w:space="0" w:color="auto"/>
            </w:tcBorders>
          </w:tcPr>
          <w:p w:rsidR="009944B3" w:rsidRPr="002149A7" w:rsidRDefault="009944B3" w:rsidP="0099088F">
            <w:pPr>
              <w:jc w:val="both"/>
            </w:pPr>
            <w:r w:rsidRPr="002149A7">
              <w:t>(a)</w:t>
            </w:r>
          </w:p>
        </w:tc>
        <w:tc>
          <w:tcPr>
            <w:tcW w:w="7042" w:type="dxa"/>
            <w:gridSpan w:val="2"/>
            <w:tcBorders>
              <w:right w:val="single" w:sz="4" w:space="0" w:color="auto"/>
            </w:tcBorders>
          </w:tcPr>
          <w:p w:rsidR="009944B3" w:rsidRPr="002149A7" w:rsidRDefault="009944B3" w:rsidP="0099088F">
            <w:pPr>
              <w:jc w:val="both"/>
            </w:pPr>
            <w:r w:rsidRPr="002149A7">
              <w:t>Örneğin “Şirketin .................................. tarihinde usulüne uygun olarak alınan özel bir kararı” veya “Şirket Tüzüğünün ........................................ maddesi”.</w:t>
            </w:r>
          </w:p>
        </w:tc>
      </w:tr>
      <w:tr w:rsidR="009944B3" w:rsidRPr="002149A7" w:rsidTr="0099088F">
        <w:trPr>
          <w:trHeight w:val="236"/>
        </w:trPr>
        <w:tc>
          <w:tcPr>
            <w:tcW w:w="499" w:type="dxa"/>
            <w:tcBorders>
              <w:left w:val="single" w:sz="4" w:space="0" w:color="auto"/>
            </w:tcBorders>
          </w:tcPr>
          <w:p w:rsidR="009944B3" w:rsidRPr="002149A7" w:rsidRDefault="009944B3" w:rsidP="0099088F">
            <w:pPr>
              <w:jc w:val="both"/>
            </w:pPr>
            <w:r w:rsidRPr="002149A7">
              <w:t>(b)</w:t>
            </w:r>
          </w:p>
        </w:tc>
        <w:tc>
          <w:tcPr>
            <w:tcW w:w="7042" w:type="dxa"/>
            <w:gridSpan w:val="2"/>
            <w:tcBorders>
              <w:right w:val="single" w:sz="4" w:space="0" w:color="auto"/>
            </w:tcBorders>
          </w:tcPr>
          <w:p w:rsidR="009944B3" w:rsidRPr="002149A7" w:rsidRDefault="009944B3" w:rsidP="0099088F">
            <w:pPr>
              <w:jc w:val="both"/>
            </w:pPr>
            <w:r w:rsidRPr="002149A7">
              <w:t>Değişiklik halinde “yerine” kelimesi ile önceki adres, şimdiki adresten sonra konur.</w:t>
            </w:r>
          </w:p>
        </w:tc>
      </w:tr>
      <w:tr w:rsidR="009944B3" w:rsidRPr="002149A7" w:rsidTr="0099088F">
        <w:trPr>
          <w:trHeight w:val="283"/>
        </w:trPr>
        <w:tc>
          <w:tcPr>
            <w:tcW w:w="7541" w:type="dxa"/>
            <w:gridSpan w:val="3"/>
            <w:tcBorders>
              <w:left w:val="single" w:sz="4" w:space="0" w:color="auto"/>
              <w:bottom w:val="single" w:sz="4" w:space="0" w:color="auto"/>
              <w:right w:val="single" w:sz="4" w:space="0" w:color="auto"/>
            </w:tcBorders>
          </w:tcPr>
          <w:p w:rsidR="009944B3" w:rsidRPr="002149A7" w:rsidRDefault="009944B3" w:rsidP="0099088F">
            <w:pPr>
              <w:jc w:val="both"/>
            </w:pPr>
            <w:r w:rsidRPr="002149A7">
              <w:t>Vazgeçme halinde ise, adresten sonra “şimdi muhafaza edilir” kelimelerini sliniz ve yerine “vazgeçildi” kelimelerini koyunuz.</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417"/>
        </w:trPr>
        <w:tc>
          <w:tcPr>
            <w:tcW w:w="3770" w:type="dxa"/>
            <w:gridSpan w:val="2"/>
          </w:tcPr>
          <w:p w:rsidR="009944B3" w:rsidRPr="006D327A" w:rsidRDefault="009944B3" w:rsidP="0099088F">
            <w:pPr>
              <w:rPr>
                <w:b/>
              </w:rPr>
            </w:pPr>
            <w:r w:rsidRPr="002149A7">
              <w:t>Şirket No: .............................</w:t>
            </w:r>
          </w:p>
        </w:tc>
        <w:tc>
          <w:tcPr>
            <w:tcW w:w="3771" w:type="dxa"/>
          </w:tcPr>
          <w:p w:rsidR="009944B3" w:rsidRDefault="009944B3" w:rsidP="0099088F">
            <w:pPr>
              <w:jc w:val="right"/>
              <w:rPr>
                <w:b/>
              </w:rPr>
            </w:pPr>
            <w:r w:rsidRPr="006D327A">
              <w:rPr>
                <w:b/>
              </w:rPr>
              <w:t>Form No: M.Ş. 22</w:t>
            </w:r>
          </w:p>
          <w:p w:rsidR="009944B3" w:rsidRPr="00BC3CE5" w:rsidRDefault="009944B3" w:rsidP="0099088F">
            <w:pPr>
              <w:jc w:val="right"/>
              <w:rPr>
                <w:b/>
              </w:rPr>
            </w:pPr>
            <w:r w:rsidRPr="006D327A">
              <w:rPr>
                <w:b/>
              </w:rPr>
              <w:t>Harç: 250 mil</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896"/>
        </w:trPr>
        <w:tc>
          <w:tcPr>
            <w:tcW w:w="7541" w:type="dxa"/>
            <w:gridSpan w:val="3"/>
          </w:tcPr>
          <w:p w:rsidR="009944B3" w:rsidRPr="002149A7" w:rsidRDefault="009944B3" w:rsidP="0099088F">
            <w:pPr>
              <w:jc w:val="center"/>
            </w:pPr>
            <w:r w:rsidRPr="002149A7">
              <w:t xml:space="preserve">Fasıl 113, Şirketler Yasası </w:t>
            </w:r>
          </w:p>
          <w:p w:rsidR="009944B3" w:rsidRPr="002149A7" w:rsidRDefault="009944B3" w:rsidP="0099088F">
            <w:pPr>
              <w:jc w:val="center"/>
            </w:pPr>
            <w:r w:rsidRPr="002149A7">
              <w:t>Tahvil Sahipleri Sicilinin bulundurulduğu yer veya o yerde yapılan herhangi bir değişiklikle ilgili bildirim</w:t>
            </w:r>
            <w:r>
              <w:t xml:space="preserve"> </w:t>
            </w:r>
          </w:p>
          <w:p w:rsidR="009944B3" w:rsidRPr="002149A7" w:rsidRDefault="009944B3" w:rsidP="0099088F">
            <w:pPr>
              <w:jc w:val="center"/>
            </w:pPr>
            <w:r w:rsidRPr="002149A7">
              <w:t>83. madde şart bendi gereğince</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625"/>
        </w:trPr>
        <w:tc>
          <w:tcPr>
            <w:tcW w:w="7541" w:type="dxa"/>
            <w:gridSpan w:val="3"/>
          </w:tcPr>
          <w:p w:rsidR="009944B3" w:rsidRPr="002149A7" w:rsidRDefault="009944B3" w:rsidP="0099088F">
            <w:pPr>
              <w:jc w:val="both"/>
            </w:pPr>
            <w:r w:rsidRPr="002149A7">
              <w:t>Şirketin adı</w:t>
            </w:r>
            <w:r w:rsidRPr="002149A7">
              <w:tab/>
              <w:t>: .................................................................................</w:t>
            </w:r>
            <w:r>
              <w:t>............ Limited Bildiren:.................</w:t>
            </w:r>
            <w:r w:rsidRPr="002149A7">
              <w:t>............................................................................. ..........................................................................................................................</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228"/>
        </w:trPr>
        <w:tc>
          <w:tcPr>
            <w:tcW w:w="7541" w:type="dxa"/>
            <w:gridSpan w:val="3"/>
          </w:tcPr>
          <w:p w:rsidR="009944B3" w:rsidRPr="002149A7" w:rsidRDefault="009944B3" w:rsidP="0099088F">
            <w:pPr>
              <w:jc w:val="both"/>
            </w:pPr>
            <w:r w:rsidRPr="002149A7">
              <w:t>Şirketler Mukayyidine,</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625"/>
        </w:trPr>
        <w:tc>
          <w:tcPr>
            <w:tcW w:w="7541" w:type="dxa"/>
            <w:gridSpan w:val="3"/>
          </w:tcPr>
          <w:p w:rsidR="009944B3" w:rsidRPr="002149A7" w:rsidRDefault="009944B3" w:rsidP="0099088F">
            <w:pPr>
              <w:jc w:val="both"/>
            </w:pPr>
            <w:r w:rsidRPr="002149A7">
              <w:t>...................................................................... Limited, Şirket tahvilleri sicilinin ...................................................................... de/da bulundurulduğunu Fasıl 113, Şirketler Yasası 83. maddesi şart bendi gereğince işbu belge ile tarafınıza bildirilir.</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435"/>
        </w:trPr>
        <w:tc>
          <w:tcPr>
            <w:tcW w:w="7541" w:type="dxa"/>
            <w:gridSpan w:val="3"/>
          </w:tcPr>
          <w:p w:rsidR="009944B3" w:rsidRPr="002149A7" w:rsidRDefault="009944B3" w:rsidP="0099088F">
            <w:pPr>
              <w:jc w:val="right"/>
            </w:pPr>
            <w:r w:rsidRPr="002149A7">
              <w:t>(İmza) ..............................................</w:t>
            </w:r>
          </w:p>
          <w:p w:rsidR="009944B3" w:rsidRPr="002149A7" w:rsidRDefault="009944B3" w:rsidP="0099088F">
            <w:pPr>
              <w:jc w:val="right"/>
            </w:pPr>
            <w:r w:rsidRPr="002149A7">
              <w:t>(Direktör veya Sekreter) ..............................................</w:t>
            </w:r>
          </w:p>
        </w:tc>
      </w:tr>
      <w:tr w:rsidR="009944B3" w:rsidRPr="002149A7" w:rsidTr="0099088F">
        <w:tblPrEx>
          <w:tblBorders>
            <w:top w:val="single" w:sz="4" w:space="0" w:color="auto"/>
            <w:left w:val="single" w:sz="4" w:space="0" w:color="auto"/>
            <w:bottom w:val="single" w:sz="4" w:space="0" w:color="auto"/>
            <w:right w:val="single" w:sz="4" w:space="0" w:color="auto"/>
          </w:tblBorders>
        </w:tblPrEx>
        <w:trPr>
          <w:trHeight w:val="208"/>
        </w:trPr>
        <w:tc>
          <w:tcPr>
            <w:tcW w:w="7541" w:type="dxa"/>
            <w:gridSpan w:val="3"/>
          </w:tcPr>
          <w:p w:rsidR="009944B3" w:rsidRPr="002149A7" w:rsidRDefault="009944B3" w:rsidP="0099088F">
            <w:pPr>
              <w:jc w:val="both"/>
            </w:pPr>
            <w:r w:rsidRPr="002149A7">
              <w:t>Tarih: .......................................</w:t>
            </w:r>
          </w:p>
        </w:tc>
      </w:tr>
    </w:tbl>
    <w:p w:rsidR="009944B3" w:rsidRPr="002149A7" w:rsidRDefault="009944B3" w:rsidP="009944B3">
      <w:pPr>
        <w:jc w:val="both"/>
      </w:pPr>
    </w:p>
    <w:p w:rsidR="009944B3" w:rsidRPr="002149A7" w:rsidRDefault="009944B3" w:rsidP="009944B3">
      <w:pPr>
        <w:jc w:val="both"/>
      </w:pPr>
    </w:p>
    <w:p w:rsidR="009944B3" w:rsidRPr="002149A7" w:rsidRDefault="009944B3" w:rsidP="009944B3">
      <w:pPr>
        <w:jc w:val="both"/>
        <w:sectPr w:rsidR="009944B3" w:rsidRPr="002149A7" w:rsidSect="009944B3">
          <w:headerReference w:type="even" r:id="rId6"/>
          <w:headerReference w:type="default" r:id="rId7"/>
          <w:pgSz w:w="9979" w:h="14175" w:code="259"/>
          <w:pgMar w:top="1134" w:right="1134" w:bottom="1134" w:left="1134" w:header="708" w:footer="708" w:gutter="0"/>
          <w:cols w:space="708"/>
        </w:sectPr>
      </w:pPr>
    </w:p>
    <w:tbl>
      <w:tblPr>
        <w:tblW w:w="1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4"/>
        <w:gridCol w:w="714"/>
        <w:gridCol w:w="234"/>
        <w:gridCol w:w="353"/>
        <w:gridCol w:w="796"/>
        <w:gridCol w:w="296"/>
        <w:gridCol w:w="500"/>
        <w:gridCol w:w="795"/>
        <w:gridCol w:w="614"/>
        <w:gridCol w:w="90"/>
        <w:gridCol w:w="376"/>
        <w:gridCol w:w="456"/>
        <w:gridCol w:w="73"/>
        <w:gridCol w:w="605"/>
        <w:gridCol w:w="350"/>
        <w:gridCol w:w="326"/>
        <w:gridCol w:w="676"/>
        <w:gridCol w:w="640"/>
        <w:gridCol w:w="88"/>
        <w:gridCol w:w="518"/>
        <w:gridCol w:w="177"/>
        <w:gridCol w:w="400"/>
        <w:gridCol w:w="465"/>
        <w:gridCol w:w="88"/>
        <w:gridCol w:w="376"/>
        <w:gridCol w:w="46"/>
        <w:gridCol w:w="427"/>
      </w:tblGrid>
      <w:tr w:rsidR="009944B3" w:rsidRPr="006D327A" w:rsidTr="0099088F">
        <w:trPr>
          <w:trHeight w:val="176"/>
        </w:trPr>
        <w:tc>
          <w:tcPr>
            <w:tcW w:w="3821" w:type="dxa"/>
            <w:gridSpan w:val="7"/>
          </w:tcPr>
          <w:p w:rsidR="009944B3" w:rsidRPr="002149A7" w:rsidRDefault="009944B3" w:rsidP="0099088F">
            <w:r w:rsidRPr="002149A7">
              <w:t>Şirket No: .......................................</w:t>
            </w:r>
          </w:p>
        </w:tc>
        <w:tc>
          <w:tcPr>
            <w:tcW w:w="3859" w:type="dxa"/>
            <w:gridSpan w:val="9"/>
          </w:tcPr>
          <w:p w:rsidR="009944B3" w:rsidRPr="002149A7" w:rsidRDefault="009944B3" w:rsidP="0099088F">
            <w:pPr>
              <w:jc w:val="right"/>
            </w:pPr>
          </w:p>
        </w:tc>
        <w:tc>
          <w:tcPr>
            <w:tcW w:w="4227" w:type="dxa"/>
            <w:gridSpan w:val="12"/>
          </w:tcPr>
          <w:p w:rsidR="009944B3" w:rsidRPr="006D327A" w:rsidRDefault="009944B3" w:rsidP="0099088F">
            <w:pPr>
              <w:jc w:val="right"/>
              <w:rPr>
                <w:b/>
              </w:rPr>
            </w:pPr>
            <w:r w:rsidRPr="006D327A">
              <w:rPr>
                <w:b/>
              </w:rPr>
              <w:t>Form No: M.Ş.23</w:t>
            </w:r>
          </w:p>
        </w:tc>
      </w:tr>
      <w:tr w:rsidR="009944B3" w:rsidRPr="002149A7" w:rsidTr="0099088F">
        <w:trPr>
          <w:trHeight w:val="700"/>
        </w:trPr>
        <w:tc>
          <w:tcPr>
            <w:tcW w:w="2376" w:type="dxa"/>
            <w:gridSpan w:val="4"/>
          </w:tcPr>
          <w:p w:rsidR="009944B3" w:rsidRPr="002149A7" w:rsidRDefault="009944B3" w:rsidP="0099088F"/>
        </w:tc>
        <w:tc>
          <w:tcPr>
            <w:tcW w:w="6946" w:type="dxa"/>
            <w:gridSpan w:val="15"/>
          </w:tcPr>
          <w:p w:rsidR="009944B3" w:rsidRPr="002149A7" w:rsidRDefault="009944B3" w:rsidP="0099088F">
            <w:pPr>
              <w:jc w:val="center"/>
            </w:pPr>
            <w:r w:rsidRPr="002149A7">
              <w:t>...........</w:t>
            </w:r>
            <w:r>
              <w:t>.......................</w:t>
            </w:r>
            <w:r w:rsidRPr="002149A7">
              <w:t>............ Limited’in</w:t>
            </w:r>
          </w:p>
          <w:p w:rsidR="009944B3" w:rsidRPr="002149A7" w:rsidRDefault="009944B3" w:rsidP="0099088F">
            <w:pPr>
              <w:jc w:val="center"/>
            </w:pPr>
            <w:r w:rsidRPr="002149A7">
              <w:t>Mükellefiyet ve Borç Ödeme Belgeleri</w:t>
            </w:r>
            <w:r>
              <w:t xml:space="preserve"> </w:t>
            </w:r>
            <w:r w:rsidRPr="002149A7">
              <w:t>Sicili ile İpotekler ve Kaldırılmaları ile</w:t>
            </w:r>
            <w:r>
              <w:t xml:space="preserve"> </w:t>
            </w:r>
            <w:r w:rsidRPr="002149A7">
              <w:t>ilgili kayıtları</w:t>
            </w:r>
          </w:p>
        </w:tc>
        <w:tc>
          <w:tcPr>
            <w:tcW w:w="2585" w:type="dxa"/>
            <w:gridSpan w:val="9"/>
          </w:tcPr>
          <w:p w:rsidR="009944B3" w:rsidRPr="002149A7" w:rsidRDefault="009944B3" w:rsidP="0099088F">
            <w:pPr>
              <w:jc w:val="both"/>
            </w:pPr>
          </w:p>
        </w:tc>
      </w:tr>
      <w:tr w:rsidR="009944B3" w:rsidRPr="002149A7" w:rsidTr="0099088F">
        <w:trPr>
          <w:trHeight w:val="176"/>
        </w:trPr>
        <w:tc>
          <w:tcPr>
            <w:tcW w:w="714" w:type="dxa"/>
          </w:tcPr>
          <w:p w:rsidR="009944B3" w:rsidRPr="002149A7" w:rsidRDefault="009944B3" w:rsidP="0099088F">
            <w:pPr>
              <w:jc w:val="center"/>
            </w:pPr>
            <w:r w:rsidRPr="002149A7">
              <w:t>(1)</w:t>
            </w:r>
          </w:p>
        </w:tc>
        <w:tc>
          <w:tcPr>
            <w:tcW w:w="714" w:type="dxa"/>
          </w:tcPr>
          <w:p w:rsidR="009944B3" w:rsidRPr="002149A7" w:rsidRDefault="009944B3" w:rsidP="0099088F">
            <w:pPr>
              <w:jc w:val="center"/>
            </w:pPr>
            <w:r w:rsidRPr="002149A7">
              <w:t>(2)</w:t>
            </w:r>
          </w:p>
        </w:tc>
        <w:tc>
          <w:tcPr>
            <w:tcW w:w="714" w:type="dxa"/>
          </w:tcPr>
          <w:p w:rsidR="009944B3" w:rsidRPr="002149A7" w:rsidRDefault="009944B3" w:rsidP="0099088F">
            <w:pPr>
              <w:jc w:val="center"/>
            </w:pPr>
            <w:r w:rsidRPr="002149A7">
              <w:t>(3)</w:t>
            </w:r>
          </w:p>
        </w:tc>
        <w:tc>
          <w:tcPr>
            <w:tcW w:w="587" w:type="dxa"/>
            <w:gridSpan w:val="2"/>
          </w:tcPr>
          <w:p w:rsidR="009944B3" w:rsidRPr="002149A7" w:rsidRDefault="009944B3" w:rsidP="0099088F">
            <w:pPr>
              <w:jc w:val="center"/>
            </w:pPr>
            <w:r w:rsidRPr="002149A7">
              <w:t>(4)</w:t>
            </w:r>
          </w:p>
        </w:tc>
        <w:tc>
          <w:tcPr>
            <w:tcW w:w="796" w:type="dxa"/>
          </w:tcPr>
          <w:p w:rsidR="009944B3" w:rsidRPr="002149A7" w:rsidRDefault="009944B3" w:rsidP="0099088F">
            <w:pPr>
              <w:jc w:val="center"/>
            </w:pPr>
            <w:r w:rsidRPr="002149A7">
              <w:t>(5)</w:t>
            </w:r>
          </w:p>
        </w:tc>
        <w:tc>
          <w:tcPr>
            <w:tcW w:w="796" w:type="dxa"/>
            <w:gridSpan w:val="2"/>
          </w:tcPr>
          <w:p w:rsidR="009944B3" w:rsidRPr="002149A7" w:rsidRDefault="009944B3" w:rsidP="0099088F">
            <w:pPr>
              <w:jc w:val="center"/>
            </w:pPr>
            <w:r w:rsidRPr="002149A7">
              <w:t>(6)</w:t>
            </w:r>
          </w:p>
        </w:tc>
        <w:tc>
          <w:tcPr>
            <w:tcW w:w="795" w:type="dxa"/>
          </w:tcPr>
          <w:p w:rsidR="009944B3" w:rsidRPr="002149A7" w:rsidRDefault="009944B3" w:rsidP="0099088F">
            <w:pPr>
              <w:jc w:val="center"/>
            </w:pPr>
            <w:r w:rsidRPr="002149A7">
              <w:t>(7)</w:t>
            </w:r>
          </w:p>
        </w:tc>
        <w:tc>
          <w:tcPr>
            <w:tcW w:w="4294" w:type="dxa"/>
            <w:gridSpan w:val="11"/>
          </w:tcPr>
          <w:p w:rsidR="009944B3" w:rsidRPr="002149A7" w:rsidRDefault="009944B3" w:rsidP="0099088F">
            <w:pPr>
              <w:jc w:val="center"/>
            </w:pPr>
            <w:r w:rsidRPr="002149A7">
              <w:t>Bir seride çıkarılan tahvillerle ilgili bilgiler</w:t>
            </w:r>
          </w:p>
        </w:tc>
        <w:tc>
          <w:tcPr>
            <w:tcW w:w="695" w:type="dxa"/>
            <w:gridSpan w:val="2"/>
          </w:tcPr>
          <w:p w:rsidR="009944B3" w:rsidRPr="002149A7" w:rsidRDefault="009944B3" w:rsidP="0099088F">
            <w:pPr>
              <w:jc w:val="center"/>
            </w:pPr>
            <w:r w:rsidRPr="002149A7">
              <w:t>(14)</w:t>
            </w:r>
          </w:p>
        </w:tc>
        <w:tc>
          <w:tcPr>
            <w:tcW w:w="953" w:type="dxa"/>
            <w:gridSpan w:val="3"/>
          </w:tcPr>
          <w:p w:rsidR="009944B3" w:rsidRPr="002149A7" w:rsidRDefault="009944B3" w:rsidP="0099088F">
            <w:pPr>
              <w:jc w:val="center"/>
            </w:pPr>
            <w:r w:rsidRPr="002149A7">
              <w:t>(15)</w:t>
            </w:r>
          </w:p>
        </w:tc>
        <w:tc>
          <w:tcPr>
            <w:tcW w:w="849" w:type="dxa"/>
            <w:gridSpan w:val="3"/>
          </w:tcPr>
          <w:p w:rsidR="009944B3" w:rsidRPr="002149A7" w:rsidRDefault="009944B3" w:rsidP="0099088F">
            <w:pPr>
              <w:jc w:val="center"/>
            </w:pPr>
            <w:r w:rsidRPr="002149A7">
              <w:t>(16)</w:t>
            </w:r>
          </w:p>
        </w:tc>
      </w:tr>
      <w:tr w:rsidR="009944B3" w:rsidRPr="002149A7" w:rsidTr="0099088F">
        <w:trPr>
          <w:trHeight w:val="2140"/>
        </w:trPr>
        <w:tc>
          <w:tcPr>
            <w:tcW w:w="714" w:type="dxa"/>
          </w:tcPr>
          <w:p w:rsidR="009944B3" w:rsidRPr="00B04F6C" w:rsidRDefault="009944B3" w:rsidP="0099088F">
            <w:pPr>
              <w:ind w:left="-142" w:right="-85"/>
              <w:jc w:val="center"/>
              <w:rPr>
                <w:sz w:val="20"/>
                <w:szCs w:val="20"/>
              </w:rPr>
            </w:pPr>
            <w:r w:rsidRPr="00B04F6C">
              <w:rPr>
                <w:sz w:val="20"/>
                <w:szCs w:val="20"/>
              </w:rPr>
              <w:t>Tescil veya kayıt tarihi</w:t>
            </w:r>
          </w:p>
        </w:tc>
        <w:tc>
          <w:tcPr>
            <w:tcW w:w="714" w:type="dxa"/>
          </w:tcPr>
          <w:p w:rsidR="009944B3" w:rsidRPr="00B04F6C" w:rsidRDefault="009944B3" w:rsidP="0099088F">
            <w:pPr>
              <w:ind w:left="-29" w:right="-85"/>
              <w:jc w:val="center"/>
              <w:rPr>
                <w:sz w:val="20"/>
                <w:szCs w:val="20"/>
              </w:rPr>
            </w:pPr>
            <w:r w:rsidRPr="00B04F6C">
              <w:rPr>
                <w:sz w:val="20"/>
                <w:szCs w:val="20"/>
              </w:rPr>
              <w:t>Dosya</w:t>
            </w:r>
          </w:p>
          <w:p w:rsidR="009944B3" w:rsidRPr="00B04F6C" w:rsidRDefault="009944B3" w:rsidP="0099088F">
            <w:pPr>
              <w:ind w:left="-29" w:right="-85"/>
              <w:jc w:val="center"/>
              <w:rPr>
                <w:sz w:val="20"/>
                <w:szCs w:val="20"/>
              </w:rPr>
            </w:pPr>
            <w:r w:rsidRPr="00B04F6C">
              <w:rPr>
                <w:sz w:val="20"/>
                <w:szCs w:val="20"/>
              </w:rPr>
              <w:t>daki evrak sıra No.</w:t>
            </w:r>
          </w:p>
        </w:tc>
        <w:tc>
          <w:tcPr>
            <w:tcW w:w="714" w:type="dxa"/>
          </w:tcPr>
          <w:p w:rsidR="009944B3" w:rsidRPr="00B04F6C" w:rsidRDefault="009944B3" w:rsidP="0099088F">
            <w:pPr>
              <w:ind w:right="-106"/>
              <w:jc w:val="center"/>
              <w:rPr>
                <w:sz w:val="20"/>
                <w:szCs w:val="20"/>
              </w:rPr>
            </w:pPr>
            <w:r w:rsidRPr="00B04F6C">
              <w:rPr>
                <w:sz w:val="20"/>
                <w:szCs w:val="20"/>
              </w:rPr>
              <w:t>Her mükelle</w:t>
            </w:r>
          </w:p>
          <w:p w:rsidR="009944B3" w:rsidRPr="00B04F6C" w:rsidRDefault="009944B3" w:rsidP="0099088F">
            <w:pPr>
              <w:ind w:right="-106"/>
              <w:jc w:val="center"/>
              <w:rPr>
                <w:sz w:val="20"/>
                <w:szCs w:val="20"/>
              </w:rPr>
            </w:pPr>
            <w:r w:rsidRPr="00B04F6C">
              <w:rPr>
                <w:sz w:val="20"/>
                <w:szCs w:val="20"/>
              </w:rPr>
              <w:t>fiyet veya ipoteğin tesis tarifi</w:t>
            </w:r>
          </w:p>
        </w:tc>
        <w:tc>
          <w:tcPr>
            <w:tcW w:w="587" w:type="dxa"/>
            <w:gridSpan w:val="2"/>
          </w:tcPr>
          <w:p w:rsidR="009944B3" w:rsidRPr="00B04F6C" w:rsidRDefault="009944B3" w:rsidP="0099088F">
            <w:pPr>
              <w:ind w:left="-87" w:right="-85"/>
              <w:jc w:val="center"/>
              <w:rPr>
                <w:sz w:val="20"/>
                <w:szCs w:val="20"/>
              </w:rPr>
            </w:pPr>
            <w:r w:rsidRPr="00B04F6C">
              <w:rPr>
                <w:sz w:val="20"/>
                <w:szCs w:val="20"/>
              </w:rPr>
              <w:t>Malın iktisap tarihi</w:t>
            </w:r>
          </w:p>
        </w:tc>
        <w:tc>
          <w:tcPr>
            <w:tcW w:w="796" w:type="dxa"/>
          </w:tcPr>
          <w:p w:rsidR="009944B3" w:rsidRPr="00B04F6C" w:rsidRDefault="009944B3" w:rsidP="0099088F">
            <w:pPr>
              <w:ind w:left="-116" w:right="-85"/>
              <w:jc w:val="center"/>
              <w:rPr>
                <w:sz w:val="20"/>
                <w:szCs w:val="20"/>
              </w:rPr>
            </w:pPr>
            <w:r w:rsidRPr="00B04F6C">
              <w:rPr>
                <w:sz w:val="20"/>
                <w:szCs w:val="20"/>
              </w:rPr>
              <w:t>Mükellefi</w:t>
            </w:r>
          </w:p>
          <w:p w:rsidR="009944B3" w:rsidRPr="00B04F6C" w:rsidRDefault="009944B3" w:rsidP="0099088F">
            <w:pPr>
              <w:ind w:left="-116" w:right="-85"/>
              <w:jc w:val="center"/>
              <w:rPr>
                <w:sz w:val="20"/>
                <w:szCs w:val="20"/>
              </w:rPr>
            </w:pPr>
            <w:r w:rsidRPr="00B04F6C">
              <w:rPr>
                <w:sz w:val="20"/>
                <w:szCs w:val="20"/>
              </w:rPr>
              <w:t>yet veya ipotekle teminat altına alınan miktar</w:t>
            </w:r>
          </w:p>
          <w:p w:rsidR="009944B3" w:rsidRPr="00B04F6C" w:rsidRDefault="009944B3" w:rsidP="0099088F">
            <w:pPr>
              <w:ind w:right="-85"/>
              <w:jc w:val="center"/>
              <w:rPr>
                <w:sz w:val="20"/>
                <w:szCs w:val="20"/>
              </w:rPr>
            </w:pPr>
          </w:p>
          <w:p w:rsidR="009944B3" w:rsidRPr="00B04F6C" w:rsidRDefault="009944B3" w:rsidP="0099088F">
            <w:pPr>
              <w:ind w:right="-85"/>
              <w:jc w:val="center"/>
              <w:rPr>
                <w:sz w:val="20"/>
                <w:szCs w:val="20"/>
              </w:rPr>
            </w:pPr>
            <w:r w:rsidRPr="00B04F6C">
              <w:rPr>
                <w:sz w:val="20"/>
                <w:szCs w:val="20"/>
              </w:rPr>
              <w:t>£</w:t>
            </w:r>
          </w:p>
        </w:tc>
        <w:tc>
          <w:tcPr>
            <w:tcW w:w="796" w:type="dxa"/>
            <w:gridSpan w:val="2"/>
          </w:tcPr>
          <w:p w:rsidR="009944B3" w:rsidRPr="00B04F6C" w:rsidRDefault="009944B3" w:rsidP="0099088F">
            <w:pPr>
              <w:ind w:right="-85"/>
              <w:jc w:val="center"/>
              <w:rPr>
                <w:sz w:val="20"/>
                <w:szCs w:val="20"/>
              </w:rPr>
            </w:pPr>
            <w:r w:rsidRPr="00B04F6C">
              <w:rPr>
                <w:sz w:val="20"/>
                <w:szCs w:val="20"/>
              </w:rPr>
              <w:t>Mükelle</w:t>
            </w:r>
          </w:p>
          <w:p w:rsidR="009944B3" w:rsidRPr="00B04F6C" w:rsidRDefault="009944B3" w:rsidP="0099088F">
            <w:pPr>
              <w:ind w:right="-85"/>
              <w:jc w:val="center"/>
              <w:rPr>
                <w:sz w:val="20"/>
                <w:szCs w:val="20"/>
              </w:rPr>
            </w:pPr>
            <w:r w:rsidRPr="00B04F6C">
              <w:rPr>
                <w:sz w:val="20"/>
                <w:szCs w:val="20"/>
              </w:rPr>
              <w:t>fiyet yükletilen veya ipotek verilen malın kısa tarifi</w:t>
            </w:r>
          </w:p>
        </w:tc>
        <w:tc>
          <w:tcPr>
            <w:tcW w:w="795" w:type="dxa"/>
          </w:tcPr>
          <w:p w:rsidR="009944B3" w:rsidRPr="00B04F6C" w:rsidRDefault="009944B3" w:rsidP="0099088F">
            <w:pPr>
              <w:ind w:right="-85"/>
              <w:jc w:val="center"/>
              <w:rPr>
                <w:sz w:val="20"/>
                <w:szCs w:val="20"/>
              </w:rPr>
            </w:pPr>
            <w:r w:rsidRPr="00B04F6C">
              <w:rPr>
                <w:sz w:val="20"/>
                <w:szCs w:val="20"/>
              </w:rPr>
              <w:t>Mükellefiyet veya ipoteğe hakkı olan kişilerin adları</w:t>
            </w:r>
          </w:p>
        </w:tc>
        <w:tc>
          <w:tcPr>
            <w:tcW w:w="704" w:type="dxa"/>
            <w:gridSpan w:val="2"/>
          </w:tcPr>
          <w:p w:rsidR="009944B3" w:rsidRPr="00B04F6C" w:rsidRDefault="009944B3" w:rsidP="0099088F">
            <w:pPr>
              <w:ind w:right="-85"/>
              <w:jc w:val="center"/>
              <w:rPr>
                <w:sz w:val="20"/>
                <w:szCs w:val="20"/>
              </w:rPr>
            </w:pPr>
            <w:r w:rsidRPr="00B04F6C">
              <w:rPr>
                <w:sz w:val="20"/>
                <w:szCs w:val="20"/>
              </w:rPr>
              <w:t>(8)</w:t>
            </w:r>
          </w:p>
          <w:p w:rsidR="009944B3" w:rsidRPr="00B04F6C" w:rsidRDefault="009944B3" w:rsidP="0099088F">
            <w:pPr>
              <w:ind w:right="-85"/>
              <w:jc w:val="center"/>
              <w:rPr>
                <w:sz w:val="20"/>
                <w:szCs w:val="20"/>
              </w:rPr>
            </w:pPr>
            <w:r w:rsidRPr="00B04F6C">
              <w:rPr>
                <w:sz w:val="20"/>
                <w:szCs w:val="20"/>
              </w:rPr>
              <w:t>Bir tahvil satışı ile teminat altına alınan miktarın toplamı</w:t>
            </w:r>
          </w:p>
          <w:p w:rsidR="009944B3" w:rsidRPr="00B04F6C" w:rsidRDefault="009944B3" w:rsidP="0099088F">
            <w:pPr>
              <w:ind w:right="-85"/>
              <w:jc w:val="center"/>
              <w:rPr>
                <w:sz w:val="20"/>
                <w:szCs w:val="20"/>
              </w:rPr>
            </w:pPr>
            <w:r w:rsidRPr="00B04F6C">
              <w:rPr>
                <w:sz w:val="20"/>
                <w:szCs w:val="20"/>
              </w:rPr>
              <w:t>£</w:t>
            </w:r>
          </w:p>
        </w:tc>
        <w:tc>
          <w:tcPr>
            <w:tcW w:w="832" w:type="dxa"/>
            <w:gridSpan w:val="2"/>
          </w:tcPr>
          <w:p w:rsidR="009944B3" w:rsidRPr="00B04F6C" w:rsidRDefault="009944B3" w:rsidP="0099088F">
            <w:pPr>
              <w:ind w:right="-85"/>
              <w:jc w:val="center"/>
              <w:rPr>
                <w:sz w:val="20"/>
                <w:szCs w:val="20"/>
              </w:rPr>
            </w:pPr>
            <w:r w:rsidRPr="00B04F6C">
              <w:rPr>
                <w:sz w:val="20"/>
                <w:szCs w:val="20"/>
              </w:rPr>
              <w:t>(9)</w:t>
            </w:r>
          </w:p>
          <w:p w:rsidR="009944B3" w:rsidRPr="00B04F6C" w:rsidRDefault="009944B3" w:rsidP="0099088F">
            <w:pPr>
              <w:ind w:left="-65" w:right="-85"/>
              <w:jc w:val="center"/>
              <w:rPr>
                <w:sz w:val="20"/>
                <w:szCs w:val="20"/>
              </w:rPr>
            </w:pPr>
            <w:r w:rsidRPr="00B04F6C">
              <w:rPr>
                <w:sz w:val="20"/>
                <w:szCs w:val="20"/>
              </w:rPr>
              <w:t>Serilerin her birinin çıkarıldı</w:t>
            </w:r>
          </w:p>
          <w:p w:rsidR="009944B3" w:rsidRPr="00B04F6C" w:rsidRDefault="009944B3" w:rsidP="0099088F">
            <w:pPr>
              <w:ind w:left="-65" w:right="-85"/>
              <w:jc w:val="center"/>
              <w:rPr>
                <w:sz w:val="20"/>
                <w:szCs w:val="20"/>
              </w:rPr>
            </w:pPr>
            <w:r w:rsidRPr="00B04F6C">
              <w:rPr>
                <w:sz w:val="20"/>
                <w:szCs w:val="20"/>
              </w:rPr>
              <w:t>ğı tarih ve miktarı</w:t>
            </w:r>
          </w:p>
        </w:tc>
        <w:tc>
          <w:tcPr>
            <w:tcW w:w="678" w:type="dxa"/>
            <w:gridSpan w:val="2"/>
          </w:tcPr>
          <w:p w:rsidR="009944B3" w:rsidRPr="00B04F6C" w:rsidRDefault="009944B3" w:rsidP="0099088F">
            <w:pPr>
              <w:ind w:right="-85"/>
              <w:jc w:val="center"/>
              <w:rPr>
                <w:sz w:val="20"/>
                <w:szCs w:val="20"/>
              </w:rPr>
            </w:pPr>
            <w:r w:rsidRPr="00B04F6C">
              <w:rPr>
                <w:sz w:val="20"/>
                <w:szCs w:val="20"/>
              </w:rPr>
              <w:t>(10)</w:t>
            </w:r>
          </w:p>
          <w:p w:rsidR="009944B3" w:rsidRPr="00B04F6C" w:rsidRDefault="009944B3" w:rsidP="0099088F">
            <w:pPr>
              <w:ind w:left="-32" w:right="-85"/>
              <w:jc w:val="center"/>
              <w:rPr>
                <w:sz w:val="20"/>
                <w:szCs w:val="20"/>
              </w:rPr>
            </w:pPr>
            <w:r w:rsidRPr="00B04F6C">
              <w:rPr>
                <w:sz w:val="20"/>
                <w:szCs w:val="20"/>
              </w:rPr>
              <w:t>Serile</w:t>
            </w:r>
          </w:p>
          <w:p w:rsidR="009944B3" w:rsidRPr="00B04F6C" w:rsidRDefault="009944B3" w:rsidP="0099088F">
            <w:pPr>
              <w:ind w:left="-32" w:right="-85"/>
              <w:jc w:val="center"/>
              <w:rPr>
                <w:sz w:val="20"/>
                <w:szCs w:val="20"/>
              </w:rPr>
            </w:pPr>
            <w:r w:rsidRPr="00B04F6C">
              <w:rPr>
                <w:sz w:val="20"/>
                <w:szCs w:val="20"/>
              </w:rPr>
              <w:t>rin çıkarılma-sına yetki veren karar tarihleri</w:t>
            </w:r>
          </w:p>
        </w:tc>
        <w:tc>
          <w:tcPr>
            <w:tcW w:w="676" w:type="dxa"/>
            <w:gridSpan w:val="2"/>
          </w:tcPr>
          <w:p w:rsidR="009944B3" w:rsidRPr="00B04F6C" w:rsidRDefault="009944B3" w:rsidP="0099088F">
            <w:pPr>
              <w:ind w:right="-85"/>
              <w:jc w:val="center"/>
              <w:rPr>
                <w:sz w:val="20"/>
                <w:szCs w:val="20"/>
              </w:rPr>
            </w:pPr>
            <w:r w:rsidRPr="00B04F6C">
              <w:rPr>
                <w:sz w:val="20"/>
                <w:szCs w:val="20"/>
              </w:rPr>
              <w:t>(11)</w:t>
            </w:r>
          </w:p>
          <w:p w:rsidR="009944B3" w:rsidRPr="00B04F6C" w:rsidRDefault="009944B3" w:rsidP="0099088F">
            <w:pPr>
              <w:ind w:left="-14" w:right="-85"/>
              <w:jc w:val="center"/>
              <w:rPr>
                <w:sz w:val="20"/>
                <w:szCs w:val="20"/>
              </w:rPr>
            </w:pPr>
            <w:r w:rsidRPr="00B04F6C">
              <w:rPr>
                <w:sz w:val="20"/>
                <w:szCs w:val="20"/>
              </w:rPr>
              <w:t>Temi</w:t>
            </w:r>
          </w:p>
          <w:p w:rsidR="009944B3" w:rsidRPr="00B04F6C" w:rsidRDefault="009944B3" w:rsidP="0099088F">
            <w:pPr>
              <w:ind w:left="-14" w:right="-85"/>
              <w:jc w:val="center"/>
              <w:rPr>
                <w:sz w:val="20"/>
                <w:szCs w:val="20"/>
              </w:rPr>
            </w:pPr>
            <w:r w:rsidRPr="00B04F6C">
              <w:rPr>
                <w:sz w:val="20"/>
                <w:szCs w:val="20"/>
              </w:rPr>
              <w:t>nat belgesi tarihle</w:t>
            </w:r>
          </w:p>
          <w:p w:rsidR="009944B3" w:rsidRPr="00B04F6C" w:rsidRDefault="009944B3" w:rsidP="0099088F">
            <w:pPr>
              <w:ind w:left="-14" w:right="-85"/>
              <w:jc w:val="center"/>
              <w:rPr>
                <w:sz w:val="20"/>
                <w:szCs w:val="20"/>
              </w:rPr>
            </w:pPr>
            <w:r w:rsidRPr="00B04F6C">
              <w:rPr>
                <w:sz w:val="20"/>
                <w:szCs w:val="20"/>
              </w:rPr>
              <w:t>ri</w:t>
            </w:r>
          </w:p>
        </w:tc>
        <w:tc>
          <w:tcPr>
            <w:tcW w:w="676" w:type="dxa"/>
          </w:tcPr>
          <w:p w:rsidR="009944B3" w:rsidRPr="00B04F6C" w:rsidRDefault="009944B3" w:rsidP="0099088F">
            <w:pPr>
              <w:ind w:right="-85"/>
              <w:jc w:val="center"/>
              <w:rPr>
                <w:sz w:val="20"/>
                <w:szCs w:val="20"/>
              </w:rPr>
            </w:pPr>
            <w:r w:rsidRPr="00B04F6C">
              <w:rPr>
                <w:sz w:val="20"/>
                <w:szCs w:val="20"/>
              </w:rPr>
              <w:t>(12)</w:t>
            </w:r>
          </w:p>
          <w:p w:rsidR="009944B3" w:rsidRPr="00B04F6C" w:rsidRDefault="009944B3" w:rsidP="0099088F">
            <w:pPr>
              <w:ind w:left="-7" w:right="-85"/>
              <w:jc w:val="center"/>
              <w:rPr>
                <w:sz w:val="20"/>
                <w:szCs w:val="20"/>
              </w:rPr>
            </w:pPr>
            <w:r w:rsidRPr="00B04F6C">
              <w:rPr>
                <w:sz w:val="20"/>
                <w:szCs w:val="20"/>
              </w:rPr>
              <w:t>Mükel</w:t>
            </w:r>
          </w:p>
          <w:p w:rsidR="009944B3" w:rsidRPr="00B04F6C" w:rsidRDefault="009944B3" w:rsidP="0099088F">
            <w:pPr>
              <w:ind w:left="-7" w:right="-85"/>
              <w:jc w:val="center"/>
              <w:rPr>
                <w:sz w:val="20"/>
                <w:szCs w:val="20"/>
              </w:rPr>
            </w:pPr>
            <w:r w:rsidRPr="00B04F6C">
              <w:rPr>
                <w:sz w:val="20"/>
                <w:szCs w:val="20"/>
              </w:rPr>
              <w:t>lefiyet yükleti</w:t>
            </w:r>
          </w:p>
          <w:p w:rsidR="009944B3" w:rsidRPr="00B04F6C" w:rsidRDefault="009944B3" w:rsidP="0099088F">
            <w:pPr>
              <w:ind w:left="-7" w:right="-85"/>
              <w:jc w:val="center"/>
              <w:rPr>
                <w:sz w:val="20"/>
                <w:szCs w:val="20"/>
              </w:rPr>
            </w:pPr>
            <w:r w:rsidRPr="00B04F6C">
              <w:rPr>
                <w:sz w:val="20"/>
                <w:szCs w:val="20"/>
              </w:rPr>
              <w:t>len malın genel tarifi</w:t>
            </w:r>
          </w:p>
        </w:tc>
        <w:tc>
          <w:tcPr>
            <w:tcW w:w="728" w:type="dxa"/>
            <w:gridSpan w:val="2"/>
          </w:tcPr>
          <w:p w:rsidR="009944B3" w:rsidRPr="00B04F6C" w:rsidRDefault="009944B3" w:rsidP="0099088F">
            <w:pPr>
              <w:ind w:right="-85"/>
              <w:jc w:val="center"/>
              <w:rPr>
                <w:sz w:val="20"/>
                <w:szCs w:val="20"/>
              </w:rPr>
            </w:pPr>
            <w:r w:rsidRPr="00B04F6C">
              <w:rPr>
                <w:sz w:val="20"/>
                <w:szCs w:val="20"/>
              </w:rPr>
              <w:t>(13)</w:t>
            </w:r>
          </w:p>
          <w:p w:rsidR="009944B3" w:rsidRPr="00B04F6C" w:rsidRDefault="009944B3" w:rsidP="0099088F">
            <w:pPr>
              <w:ind w:left="-128" w:right="-85"/>
              <w:jc w:val="center"/>
              <w:rPr>
                <w:sz w:val="20"/>
                <w:szCs w:val="20"/>
              </w:rPr>
            </w:pPr>
            <w:r w:rsidRPr="00B04F6C">
              <w:rPr>
                <w:sz w:val="20"/>
                <w:szCs w:val="20"/>
              </w:rPr>
              <w:t>Tahvil sahipleri Mütevellilerin adları</w:t>
            </w:r>
          </w:p>
        </w:tc>
        <w:tc>
          <w:tcPr>
            <w:tcW w:w="695" w:type="dxa"/>
            <w:gridSpan w:val="2"/>
          </w:tcPr>
          <w:p w:rsidR="009944B3" w:rsidRPr="00B04F6C" w:rsidRDefault="009944B3" w:rsidP="0099088F">
            <w:pPr>
              <w:ind w:left="-31" w:right="-85"/>
              <w:jc w:val="center"/>
              <w:rPr>
                <w:sz w:val="20"/>
                <w:szCs w:val="20"/>
              </w:rPr>
            </w:pPr>
            <w:r w:rsidRPr="00B04F6C">
              <w:rPr>
                <w:sz w:val="20"/>
                <w:szCs w:val="20"/>
              </w:rPr>
              <w:t>Komisyon Tenzilât veya is-konto mik-tarı veya yüzde bir oranı</w:t>
            </w:r>
          </w:p>
        </w:tc>
        <w:tc>
          <w:tcPr>
            <w:tcW w:w="953" w:type="dxa"/>
            <w:gridSpan w:val="3"/>
          </w:tcPr>
          <w:p w:rsidR="009944B3" w:rsidRPr="00B04F6C" w:rsidRDefault="009944B3" w:rsidP="0099088F">
            <w:pPr>
              <w:ind w:right="-85"/>
              <w:jc w:val="center"/>
              <w:rPr>
                <w:sz w:val="20"/>
                <w:szCs w:val="20"/>
              </w:rPr>
            </w:pPr>
            <w:r w:rsidRPr="00B04F6C">
              <w:rPr>
                <w:sz w:val="20"/>
                <w:szCs w:val="20"/>
              </w:rPr>
              <w:t>Borç ödeme belgeleri veya iptaller</w:t>
            </w:r>
          </w:p>
        </w:tc>
        <w:tc>
          <w:tcPr>
            <w:tcW w:w="849" w:type="dxa"/>
            <w:gridSpan w:val="3"/>
          </w:tcPr>
          <w:p w:rsidR="009944B3" w:rsidRPr="00B04F6C" w:rsidRDefault="009944B3" w:rsidP="0099088F">
            <w:pPr>
              <w:ind w:right="-85"/>
              <w:jc w:val="center"/>
              <w:rPr>
                <w:sz w:val="20"/>
                <w:szCs w:val="20"/>
              </w:rPr>
            </w:pPr>
            <w:r w:rsidRPr="00B04F6C">
              <w:rPr>
                <w:sz w:val="20"/>
                <w:szCs w:val="20"/>
              </w:rPr>
              <w:t>İdare Memuru veya Müdür</w:t>
            </w:r>
          </w:p>
        </w:tc>
      </w:tr>
      <w:tr w:rsidR="009944B3" w:rsidRPr="002149A7" w:rsidTr="0099088F">
        <w:trPr>
          <w:trHeight w:val="1602"/>
        </w:trPr>
        <w:tc>
          <w:tcPr>
            <w:tcW w:w="714" w:type="dxa"/>
          </w:tcPr>
          <w:p w:rsidR="009944B3" w:rsidRPr="00B04F6C" w:rsidRDefault="009944B3" w:rsidP="0099088F">
            <w:pPr>
              <w:jc w:val="both"/>
              <w:rPr>
                <w:sz w:val="20"/>
                <w:szCs w:val="20"/>
              </w:rPr>
            </w:pPr>
          </w:p>
        </w:tc>
        <w:tc>
          <w:tcPr>
            <w:tcW w:w="714" w:type="dxa"/>
          </w:tcPr>
          <w:p w:rsidR="009944B3" w:rsidRPr="00B04F6C" w:rsidRDefault="009944B3" w:rsidP="0099088F">
            <w:pPr>
              <w:jc w:val="both"/>
              <w:rPr>
                <w:sz w:val="20"/>
                <w:szCs w:val="20"/>
              </w:rPr>
            </w:pPr>
          </w:p>
        </w:tc>
        <w:tc>
          <w:tcPr>
            <w:tcW w:w="714" w:type="dxa"/>
          </w:tcPr>
          <w:p w:rsidR="009944B3" w:rsidRPr="00B04F6C" w:rsidRDefault="009944B3" w:rsidP="0099088F">
            <w:pPr>
              <w:jc w:val="both"/>
              <w:rPr>
                <w:sz w:val="20"/>
                <w:szCs w:val="20"/>
              </w:rPr>
            </w:pPr>
          </w:p>
        </w:tc>
        <w:tc>
          <w:tcPr>
            <w:tcW w:w="587" w:type="dxa"/>
            <w:gridSpan w:val="2"/>
          </w:tcPr>
          <w:p w:rsidR="009944B3" w:rsidRPr="00B04F6C" w:rsidRDefault="009944B3" w:rsidP="0099088F">
            <w:pPr>
              <w:jc w:val="both"/>
              <w:rPr>
                <w:sz w:val="20"/>
                <w:szCs w:val="20"/>
              </w:rPr>
            </w:pPr>
          </w:p>
        </w:tc>
        <w:tc>
          <w:tcPr>
            <w:tcW w:w="796" w:type="dxa"/>
          </w:tcPr>
          <w:p w:rsidR="009944B3" w:rsidRPr="00B04F6C" w:rsidRDefault="009944B3" w:rsidP="0099088F">
            <w:pPr>
              <w:jc w:val="both"/>
              <w:rPr>
                <w:sz w:val="20"/>
                <w:szCs w:val="20"/>
              </w:rPr>
            </w:pPr>
          </w:p>
        </w:tc>
        <w:tc>
          <w:tcPr>
            <w:tcW w:w="796" w:type="dxa"/>
            <w:gridSpan w:val="2"/>
          </w:tcPr>
          <w:p w:rsidR="009944B3" w:rsidRPr="00B04F6C" w:rsidRDefault="009944B3" w:rsidP="0099088F">
            <w:pPr>
              <w:jc w:val="both"/>
              <w:rPr>
                <w:sz w:val="20"/>
                <w:szCs w:val="20"/>
              </w:rPr>
            </w:pPr>
          </w:p>
        </w:tc>
        <w:tc>
          <w:tcPr>
            <w:tcW w:w="795" w:type="dxa"/>
          </w:tcPr>
          <w:p w:rsidR="009944B3" w:rsidRPr="00B04F6C" w:rsidRDefault="009944B3" w:rsidP="0099088F">
            <w:pPr>
              <w:jc w:val="both"/>
              <w:rPr>
                <w:sz w:val="20"/>
                <w:szCs w:val="20"/>
              </w:rPr>
            </w:pPr>
          </w:p>
        </w:tc>
        <w:tc>
          <w:tcPr>
            <w:tcW w:w="614" w:type="dxa"/>
          </w:tcPr>
          <w:p w:rsidR="009944B3" w:rsidRPr="00B04F6C" w:rsidRDefault="009944B3" w:rsidP="0099088F">
            <w:pPr>
              <w:jc w:val="both"/>
              <w:rPr>
                <w:sz w:val="20"/>
                <w:szCs w:val="20"/>
              </w:rPr>
            </w:pPr>
          </w:p>
        </w:tc>
        <w:tc>
          <w:tcPr>
            <w:tcW w:w="466" w:type="dxa"/>
            <w:gridSpan w:val="2"/>
          </w:tcPr>
          <w:p w:rsidR="009944B3" w:rsidRPr="00B04F6C" w:rsidRDefault="009944B3" w:rsidP="0099088F">
            <w:pPr>
              <w:jc w:val="both"/>
              <w:rPr>
                <w:sz w:val="20"/>
                <w:szCs w:val="20"/>
              </w:rPr>
            </w:pPr>
            <w:r w:rsidRPr="00B04F6C">
              <w:rPr>
                <w:sz w:val="20"/>
                <w:szCs w:val="20"/>
              </w:rPr>
              <w:t>Tarih</w:t>
            </w:r>
          </w:p>
        </w:tc>
        <w:tc>
          <w:tcPr>
            <w:tcW w:w="529" w:type="dxa"/>
            <w:gridSpan w:val="2"/>
          </w:tcPr>
          <w:p w:rsidR="009944B3" w:rsidRPr="00B04F6C" w:rsidRDefault="009944B3" w:rsidP="0099088F">
            <w:pPr>
              <w:jc w:val="both"/>
              <w:rPr>
                <w:sz w:val="20"/>
                <w:szCs w:val="20"/>
              </w:rPr>
            </w:pPr>
            <w:r w:rsidRPr="00B04F6C">
              <w:rPr>
                <w:sz w:val="20"/>
                <w:szCs w:val="20"/>
              </w:rPr>
              <w:t>Mik</w:t>
            </w:r>
          </w:p>
          <w:p w:rsidR="009944B3" w:rsidRPr="00B04F6C" w:rsidRDefault="009944B3" w:rsidP="0099088F">
            <w:pPr>
              <w:jc w:val="both"/>
              <w:rPr>
                <w:sz w:val="20"/>
                <w:szCs w:val="20"/>
              </w:rPr>
            </w:pPr>
            <w:r w:rsidRPr="00B04F6C">
              <w:rPr>
                <w:sz w:val="20"/>
                <w:szCs w:val="20"/>
              </w:rPr>
              <w:t>tar</w:t>
            </w:r>
          </w:p>
          <w:p w:rsidR="009944B3" w:rsidRPr="00B04F6C" w:rsidRDefault="009944B3" w:rsidP="0099088F">
            <w:pPr>
              <w:jc w:val="both"/>
              <w:rPr>
                <w:sz w:val="20"/>
                <w:szCs w:val="20"/>
              </w:rPr>
            </w:pPr>
          </w:p>
          <w:p w:rsidR="009944B3" w:rsidRPr="00B04F6C" w:rsidRDefault="009944B3" w:rsidP="0099088F">
            <w:pPr>
              <w:jc w:val="both"/>
              <w:rPr>
                <w:sz w:val="20"/>
                <w:szCs w:val="20"/>
              </w:rPr>
            </w:pPr>
          </w:p>
          <w:p w:rsidR="009944B3" w:rsidRPr="00B04F6C" w:rsidRDefault="009944B3" w:rsidP="0099088F">
            <w:pPr>
              <w:jc w:val="both"/>
              <w:rPr>
                <w:sz w:val="20"/>
                <w:szCs w:val="20"/>
              </w:rPr>
            </w:pPr>
          </w:p>
          <w:p w:rsidR="009944B3" w:rsidRPr="00B04F6C" w:rsidRDefault="009944B3" w:rsidP="0099088F">
            <w:pPr>
              <w:jc w:val="both"/>
              <w:rPr>
                <w:sz w:val="20"/>
                <w:szCs w:val="20"/>
              </w:rPr>
            </w:pPr>
            <w:r w:rsidRPr="00B04F6C">
              <w:rPr>
                <w:sz w:val="20"/>
                <w:szCs w:val="20"/>
              </w:rPr>
              <w:t>£</w:t>
            </w:r>
          </w:p>
        </w:tc>
        <w:tc>
          <w:tcPr>
            <w:tcW w:w="605" w:type="dxa"/>
          </w:tcPr>
          <w:p w:rsidR="009944B3" w:rsidRPr="00B04F6C" w:rsidRDefault="009944B3" w:rsidP="0099088F">
            <w:pPr>
              <w:jc w:val="center"/>
              <w:rPr>
                <w:sz w:val="20"/>
                <w:szCs w:val="20"/>
              </w:rPr>
            </w:pPr>
          </w:p>
        </w:tc>
        <w:tc>
          <w:tcPr>
            <w:tcW w:w="676" w:type="dxa"/>
            <w:gridSpan w:val="2"/>
          </w:tcPr>
          <w:p w:rsidR="009944B3" w:rsidRPr="00B04F6C" w:rsidRDefault="009944B3" w:rsidP="0099088F">
            <w:pPr>
              <w:jc w:val="center"/>
              <w:rPr>
                <w:sz w:val="20"/>
                <w:szCs w:val="20"/>
              </w:rPr>
            </w:pPr>
          </w:p>
        </w:tc>
        <w:tc>
          <w:tcPr>
            <w:tcW w:w="676" w:type="dxa"/>
          </w:tcPr>
          <w:p w:rsidR="009944B3" w:rsidRPr="00B04F6C" w:rsidRDefault="009944B3" w:rsidP="0099088F">
            <w:pPr>
              <w:jc w:val="center"/>
              <w:rPr>
                <w:sz w:val="20"/>
                <w:szCs w:val="20"/>
              </w:rPr>
            </w:pPr>
          </w:p>
        </w:tc>
        <w:tc>
          <w:tcPr>
            <w:tcW w:w="728" w:type="dxa"/>
            <w:gridSpan w:val="2"/>
          </w:tcPr>
          <w:p w:rsidR="009944B3" w:rsidRPr="00B04F6C" w:rsidRDefault="009944B3" w:rsidP="0099088F">
            <w:pPr>
              <w:jc w:val="center"/>
              <w:rPr>
                <w:sz w:val="20"/>
                <w:szCs w:val="20"/>
              </w:rPr>
            </w:pPr>
          </w:p>
        </w:tc>
        <w:tc>
          <w:tcPr>
            <w:tcW w:w="518" w:type="dxa"/>
          </w:tcPr>
          <w:p w:rsidR="009944B3" w:rsidRPr="00B04F6C" w:rsidRDefault="009944B3" w:rsidP="0099088F">
            <w:pPr>
              <w:jc w:val="both"/>
              <w:rPr>
                <w:sz w:val="20"/>
                <w:szCs w:val="20"/>
              </w:rPr>
            </w:pPr>
          </w:p>
        </w:tc>
        <w:tc>
          <w:tcPr>
            <w:tcW w:w="577" w:type="dxa"/>
            <w:gridSpan w:val="2"/>
          </w:tcPr>
          <w:p w:rsidR="009944B3" w:rsidRPr="00B04F6C" w:rsidRDefault="009944B3" w:rsidP="0099088F">
            <w:pPr>
              <w:ind w:right="-154"/>
              <w:jc w:val="both"/>
              <w:rPr>
                <w:sz w:val="20"/>
                <w:szCs w:val="20"/>
              </w:rPr>
            </w:pPr>
            <w:r w:rsidRPr="00B04F6C">
              <w:rPr>
                <w:sz w:val="20"/>
                <w:szCs w:val="20"/>
              </w:rPr>
              <w:t>Mik</w:t>
            </w:r>
          </w:p>
          <w:p w:rsidR="009944B3" w:rsidRPr="00B04F6C" w:rsidRDefault="009944B3" w:rsidP="0099088F">
            <w:pPr>
              <w:ind w:right="-154"/>
              <w:jc w:val="both"/>
              <w:rPr>
                <w:sz w:val="20"/>
                <w:szCs w:val="20"/>
              </w:rPr>
            </w:pPr>
            <w:r w:rsidRPr="00B04F6C">
              <w:rPr>
                <w:sz w:val="20"/>
                <w:szCs w:val="20"/>
              </w:rPr>
              <w:t>tar</w:t>
            </w:r>
          </w:p>
          <w:p w:rsidR="009944B3" w:rsidRPr="00B04F6C" w:rsidRDefault="009944B3" w:rsidP="0099088F">
            <w:pPr>
              <w:ind w:right="-154"/>
              <w:jc w:val="both"/>
              <w:rPr>
                <w:sz w:val="20"/>
                <w:szCs w:val="20"/>
              </w:rPr>
            </w:pPr>
          </w:p>
          <w:p w:rsidR="009944B3" w:rsidRPr="00B04F6C" w:rsidRDefault="009944B3" w:rsidP="0099088F">
            <w:pPr>
              <w:ind w:right="-154"/>
              <w:jc w:val="both"/>
              <w:rPr>
                <w:sz w:val="20"/>
                <w:szCs w:val="20"/>
              </w:rPr>
            </w:pPr>
          </w:p>
          <w:p w:rsidR="009944B3" w:rsidRPr="00B04F6C" w:rsidRDefault="009944B3" w:rsidP="0099088F">
            <w:pPr>
              <w:ind w:right="-154"/>
              <w:jc w:val="both"/>
              <w:rPr>
                <w:sz w:val="20"/>
                <w:szCs w:val="20"/>
              </w:rPr>
            </w:pPr>
          </w:p>
          <w:p w:rsidR="009944B3" w:rsidRPr="00B04F6C" w:rsidRDefault="009944B3" w:rsidP="0099088F">
            <w:pPr>
              <w:ind w:right="-154"/>
              <w:jc w:val="both"/>
              <w:rPr>
                <w:sz w:val="20"/>
                <w:szCs w:val="20"/>
              </w:rPr>
            </w:pPr>
            <w:r w:rsidRPr="00B04F6C">
              <w:rPr>
                <w:sz w:val="20"/>
                <w:szCs w:val="20"/>
              </w:rPr>
              <w:t>£</w:t>
            </w:r>
          </w:p>
        </w:tc>
        <w:tc>
          <w:tcPr>
            <w:tcW w:w="553" w:type="dxa"/>
            <w:gridSpan w:val="2"/>
          </w:tcPr>
          <w:p w:rsidR="009944B3" w:rsidRPr="00B04F6C" w:rsidRDefault="009944B3" w:rsidP="0099088F">
            <w:pPr>
              <w:jc w:val="both"/>
              <w:rPr>
                <w:sz w:val="20"/>
                <w:szCs w:val="20"/>
              </w:rPr>
            </w:pPr>
            <w:r w:rsidRPr="00B04F6C">
              <w:rPr>
                <w:sz w:val="20"/>
                <w:szCs w:val="20"/>
              </w:rPr>
              <w:t>Nitelik</w:t>
            </w:r>
          </w:p>
        </w:tc>
        <w:tc>
          <w:tcPr>
            <w:tcW w:w="422" w:type="dxa"/>
            <w:gridSpan w:val="2"/>
          </w:tcPr>
          <w:p w:rsidR="009944B3" w:rsidRPr="00B04F6C" w:rsidRDefault="009944B3" w:rsidP="0099088F">
            <w:pPr>
              <w:ind w:left="-130"/>
              <w:jc w:val="center"/>
              <w:rPr>
                <w:sz w:val="20"/>
                <w:szCs w:val="20"/>
              </w:rPr>
            </w:pPr>
            <w:r w:rsidRPr="00B04F6C">
              <w:rPr>
                <w:sz w:val="20"/>
                <w:szCs w:val="20"/>
              </w:rPr>
              <w:t>Adı</w:t>
            </w:r>
          </w:p>
          <w:p w:rsidR="009944B3" w:rsidRPr="00B04F6C" w:rsidRDefault="009944B3" w:rsidP="0099088F">
            <w:pPr>
              <w:ind w:left="-130"/>
              <w:jc w:val="center"/>
              <w:rPr>
                <w:sz w:val="20"/>
                <w:szCs w:val="20"/>
              </w:rPr>
            </w:pPr>
            <w:r w:rsidRPr="00B04F6C">
              <w:rPr>
                <w:sz w:val="20"/>
                <w:szCs w:val="20"/>
              </w:rPr>
              <w:t>ve ta yin tari-hi</w:t>
            </w:r>
          </w:p>
        </w:tc>
        <w:tc>
          <w:tcPr>
            <w:tcW w:w="427" w:type="dxa"/>
          </w:tcPr>
          <w:p w:rsidR="009944B3" w:rsidRPr="00B04F6C" w:rsidRDefault="009944B3" w:rsidP="0099088F">
            <w:pPr>
              <w:ind w:left="-117"/>
              <w:jc w:val="center"/>
              <w:rPr>
                <w:sz w:val="20"/>
                <w:szCs w:val="20"/>
              </w:rPr>
            </w:pPr>
            <w:r w:rsidRPr="00B04F6C">
              <w:rPr>
                <w:sz w:val="20"/>
                <w:szCs w:val="20"/>
              </w:rPr>
              <w:t>Görevin son bulduğu ta-rih</w:t>
            </w:r>
          </w:p>
        </w:tc>
      </w:tr>
      <w:tr w:rsidR="009944B3" w:rsidRPr="002149A7" w:rsidTr="0099088F">
        <w:trPr>
          <w:trHeight w:val="888"/>
        </w:trPr>
        <w:tc>
          <w:tcPr>
            <w:tcW w:w="714" w:type="dxa"/>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c>
          <w:tcPr>
            <w:tcW w:w="714" w:type="dxa"/>
          </w:tcPr>
          <w:p w:rsidR="009944B3" w:rsidRPr="002149A7" w:rsidRDefault="009944B3" w:rsidP="0099088F">
            <w:pPr>
              <w:jc w:val="both"/>
            </w:pPr>
          </w:p>
        </w:tc>
        <w:tc>
          <w:tcPr>
            <w:tcW w:w="714" w:type="dxa"/>
          </w:tcPr>
          <w:p w:rsidR="009944B3" w:rsidRPr="002149A7" w:rsidRDefault="009944B3" w:rsidP="0099088F">
            <w:pPr>
              <w:jc w:val="both"/>
            </w:pPr>
          </w:p>
        </w:tc>
        <w:tc>
          <w:tcPr>
            <w:tcW w:w="587" w:type="dxa"/>
            <w:gridSpan w:val="2"/>
          </w:tcPr>
          <w:p w:rsidR="009944B3" w:rsidRPr="002149A7" w:rsidRDefault="009944B3" w:rsidP="0099088F">
            <w:pPr>
              <w:jc w:val="both"/>
            </w:pPr>
          </w:p>
        </w:tc>
        <w:tc>
          <w:tcPr>
            <w:tcW w:w="796" w:type="dxa"/>
          </w:tcPr>
          <w:p w:rsidR="009944B3" w:rsidRPr="002149A7" w:rsidRDefault="009944B3" w:rsidP="0099088F">
            <w:pPr>
              <w:jc w:val="both"/>
            </w:pPr>
          </w:p>
        </w:tc>
        <w:tc>
          <w:tcPr>
            <w:tcW w:w="796" w:type="dxa"/>
            <w:gridSpan w:val="2"/>
          </w:tcPr>
          <w:p w:rsidR="009944B3" w:rsidRPr="002149A7" w:rsidRDefault="009944B3" w:rsidP="0099088F">
            <w:pPr>
              <w:jc w:val="both"/>
            </w:pPr>
          </w:p>
        </w:tc>
        <w:tc>
          <w:tcPr>
            <w:tcW w:w="795" w:type="dxa"/>
          </w:tcPr>
          <w:p w:rsidR="009944B3" w:rsidRPr="002149A7" w:rsidRDefault="009944B3" w:rsidP="0099088F">
            <w:pPr>
              <w:jc w:val="both"/>
            </w:pPr>
          </w:p>
        </w:tc>
        <w:tc>
          <w:tcPr>
            <w:tcW w:w="704" w:type="dxa"/>
            <w:gridSpan w:val="2"/>
          </w:tcPr>
          <w:p w:rsidR="009944B3" w:rsidRPr="002149A7" w:rsidRDefault="009944B3" w:rsidP="0099088F">
            <w:pPr>
              <w:jc w:val="center"/>
            </w:pPr>
          </w:p>
        </w:tc>
        <w:tc>
          <w:tcPr>
            <w:tcW w:w="376" w:type="dxa"/>
          </w:tcPr>
          <w:p w:rsidR="009944B3" w:rsidRPr="002149A7" w:rsidRDefault="009944B3" w:rsidP="0099088F">
            <w:pPr>
              <w:jc w:val="both"/>
            </w:pPr>
          </w:p>
        </w:tc>
        <w:tc>
          <w:tcPr>
            <w:tcW w:w="456" w:type="dxa"/>
          </w:tcPr>
          <w:p w:rsidR="009944B3" w:rsidRPr="002149A7" w:rsidRDefault="009944B3" w:rsidP="0099088F">
            <w:pPr>
              <w:jc w:val="both"/>
            </w:pPr>
          </w:p>
        </w:tc>
        <w:tc>
          <w:tcPr>
            <w:tcW w:w="678" w:type="dxa"/>
            <w:gridSpan w:val="2"/>
          </w:tcPr>
          <w:p w:rsidR="009944B3" w:rsidRPr="002149A7" w:rsidRDefault="009944B3" w:rsidP="0099088F">
            <w:pPr>
              <w:jc w:val="center"/>
            </w:pPr>
          </w:p>
        </w:tc>
        <w:tc>
          <w:tcPr>
            <w:tcW w:w="676" w:type="dxa"/>
            <w:gridSpan w:val="2"/>
          </w:tcPr>
          <w:p w:rsidR="009944B3" w:rsidRPr="002149A7" w:rsidRDefault="009944B3" w:rsidP="0099088F">
            <w:pPr>
              <w:jc w:val="center"/>
            </w:pPr>
          </w:p>
        </w:tc>
        <w:tc>
          <w:tcPr>
            <w:tcW w:w="676" w:type="dxa"/>
          </w:tcPr>
          <w:p w:rsidR="009944B3" w:rsidRPr="002149A7" w:rsidRDefault="009944B3" w:rsidP="0099088F">
            <w:pPr>
              <w:jc w:val="center"/>
            </w:pPr>
          </w:p>
        </w:tc>
        <w:tc>
          <w:tcPr>
            <w:tcW w:w="728" w:type="dxa"/>
            <w:gridSpan w:val="2"/>
          </w:tcPr>
          <w:p w:rsidR="009944B3" w:rsidRPr="002149A7" w:rsidRDefault="009944B3" w:rsidP="0099088F">
            <w:pPr>
              <w:jc w:val="center"/>
            </w:pPr>
          </w:p>
        </w:tc>
        <w:tc>
          <w:tcPr>
            <w:tcW w:w="695" w:type="dxa"/>
            <w:gridSpan w:val="2"/>
          </w:tcPr>
          <w:p w:rsidR="009944B3" w:rsidRPr="002149A7" w:rsidRDefault="009944B3" w:rsidP="0099088F">
            <w:pPr>
              <w:jc w:val="both"/>
            </w:pPr>
          </w:p>
        </w:tc>
        <w:tc>
          <w:tcPr>
            <w:tcW w:w="400" w:type="dxa"/>
          </w:tcPr>
          <w:p w:rsidR="009944B3" w:rsidRPr="002149A7" w:rsidRDefault="009944B3" w:rsidP="0099088F">
            <w:pPr>
              <w:jc w:val="both"/>
            </w:pPr>
          </w:p>
        </w:tc>
        <w:tc>
          <w:tcPr>
            <w:tcW w:w="465" w:type="dxa"/>
          </w:tcPr>
          <w:p w:rsidR="009944B3" w:rsidRPr="002149A7" w:rsidRDefault="009944B3" w:rsidP="0099088F">
            <w:pPr>
              <w:jc w:val="both"/>
            </w:pPr>
          </w:p>
        </w:tc>
        <w:tc>
          <w:tcPr>
            <w:tcW w:w="464" w:type="dxa"/>
            <w:gridSpan w:val="2"/>
          </w:tcPr>
          <w:p w:rsidR="009944B3" w:rsidRPr="002149A7" w:rsidRDefault="009944B3" w:rsidP="0099088F">
            <w:pPr>
              <w:jc w:val="both"/>
            </w:pPr>
          </w:p>
        </w:tc>
        <w:tc>
          <w:tcPr>
            <w:tcW w:w="473" w:type="dxa"/>
            <w:gridSpan w:val="2"/>
          </w:tcPr>
          <w:p w:rsidR="009944B3" w:rsidRPr="002149A7" w:rsidRDefault="009944B3" w:rsidP="0099088F">
            <w:pPr>
              <w:jc w:val="both"/>
            </w:pPr>
          </w:p>
        </w:tc>
      </w:tr>
    </w:tbl>
    <w:p w:rsidR="009944B3" w:rsidRPr="002149A7" w:rsidRDefault="009944B3" w:rsidP="009944B3">
      <w:pPr>
        <w:jc w:val="both"/>
        <w:sectPr w:rsidR="009944B3" w:rsidRPr="002149A7" w:rsidSect="00092DD9">
          <w:pgSz w:w="14175" w:h="9979" w:orient="landscape" w:code="259"/>
          <w:pgMar w:top="1134" w:right="1134" w:bottom="1134" w:left="1134" w:header="709" w:footer="709" w:gutter="0"/>
          <w:cols w:space="708"/>
        </w:sectPr>
      </w:pPr>
    </w:p>
    <w:tbl>
      <w:tblPr>
        <w:tblW w:w="7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642"/>
        <w:gridCol w:w="1003"/>
        <w:gridCol w:w="970"/>
        <w:gridCol w:w="664"/>
        <w:gridCol w:w="320"/>
        <w:gridCol w:w="1377"/>
        <w:gridCol w:w="2015"/>
      </w:tblGrid>
      <w:tr w:rsidR="009944B3" w:rsidRPr="002149A7" w:rsidTr="0099088F">
        <w:trPr>
          <w:trHeight w:val="273"/>
        </w:trPr>
        <w:tc>
          <w:tcPr>
            <w:tcW w:w="3772" w:type="dxa"/>
            <w:gridSpan w:val="5"/>
          </w:tcPr>
          <w:p w:rsidR="009944B3" w:rsidRPr="002149A7" w:rsidRDefault="009944B3" w:rsidP="0099088F">
            <w:pPr>
              <w:jc w:val="both"/>
            </w:pPr>
            <w:r w:rsidRPr="002149A7">
              <w:t>Şirket No: ..............................</w:t>
            </w:r>
          </w:p>
        </w:tc>
        <w:tc>
          <w:tcPr>
            <w:tcW w:w="3712" w:type="dxa"/>
            <w:gridSpan w:val="3"/>
          </w:tcPr>
          <w:p w:rsidR="009944B3" w:rsidRPr="006D327A" w:rsidRDefault="009944B3" w:rsidP="0099088F">
            <w:pPr>
              <w:jc w:val="right"/>
              <w:rPr>
                <w:b/>
              </w:rPr>
            </w:pPr>
            <w:r w:rsidRPr="006D327A">
              <w:rPr>
                <w:b/>
              </w:rPr>
              <w:t>(Form M.Ş. 24)</w:t>
            </w:r>
          </w:p>
        </w:tc>
      </w:tr>
      <w:tr w:rsidR="009944B3" w:rsidRPr="002149A7" w:rsidTr="0099088F">
        <w:trPr>
          <w:trHeight w:val="620"/>
        </w:trPr>
        <w:tc>
          <w:tcPr>
            <w:tcW w:w="7484" w:type="dxa"/>
            <w:gridSpan w:val="8"/>
          </w:tcPr>
          <w:p w:rsidR="009944B3" w:rsidRPr="002149A7" w:rsidRDefault="009944B3" w:rsidP="0099088F">
            <w:r w:rsidRPr="002149A7">
              <w:t>Özel Resim: 5 TL</w:t>
            </w:r>
          </w:p>
          <w:p w:rsidR="009944B3" w:rsidRPr="002149A7" w:rsidRDefault="009944B3" w:rsidP="0099088F">
            <w:r w:rsidRPr="002149A7">
              <w:t>Harç: Aşağıdaki nota</w:t>
            </w:r>
            <w:r>
              <w:t xml:space="preserve"> </w:t>
            </w:r>
            <w:r w:rsidRPr="002149A7">
              <w:t>bakınız (*)</w:t>
            </w:r>
          </w:p>
        </w:tc>
      </w:tr>
      <w:tr w:rsidR="009944B3" w:rsidRPr="002149A7" w:rsidTr="0099088F">
        <w:trPr>
          <w:trHeight w:val="770"/>
        </w:trPr>
        <w:tc>
          <w:tcPr>
            <w:tcW w:w="7484" w:type="dxa"/>
            <w:gridSpan w:val="8"/>
          </w:tcPr>
          <w:p w:rsidR="009944B3" w:rsidRPr="006D327A" w:rsidRDefault="009944B3" w:rsidP="0099088F">
            <w:pPr>
              <w:jc w:val="center"/>
              <w:rPr>
                <w:sz w:val="22"/>
                <w:szCs w:val="22"/>
              </w:rPr>
            </w:pPr>
            <w:r w:rsidRPr="006D327A">
              <w:rPr>
                <w:sz w:val="22"/>
                <w:szCs w:val="22"/>
              </w:rPr>
              <w:t>FASIL 113 ŞİRKETLER YASASI</w:t>
            </w:r>
          </w:p>
          <w:p w:rsidR="009944B3" w:rsidRPr="002149A7" w:rsidRDefault="009944B3" w:rsidP="0099088F">
            <w:pPr>
              <w:jc w:val="center"/>
            </w:pPr>
            <w:r w:rsidRPr="006D327A">
              <w:rPr>
                <w:sz w:val="22"/>
                <w:szCs w:val="22"/>
              </w:rPr>
              <w:t>KIBRIS TÜRK FEDERE DEVLETİNDE TESCİL EDİLMİŞ BİR ŞİRKETİN TESİS ETTİĞİ REHİN AKTİ VEYA İPOTEĞİN AYRINTILARI</w:t>
            </w:r>
          </w:p>
        </w:tc>
      </w:tr>
      <w:tr w:rsidR="009944B3" w:rsidRPr="002149A7" w:rsidTr="0099088F">
        <w:trPr>
          <w:trHeight w:val="73"/>
        </w:trPr>
        <w:tc>
          <w:tcPr>
            <w:tcW w:w="7484" w:type="dxa"/>
            <w:gridSpan w:val="8"/>
          </w:tcPr>
          <w:p w:rsidR="009944B3" w:rsidRPr="002149A7" w:rsidRDefault="009944B3" w:rsidP="0099088F">
            <w:pPr>
              <w:jc w:val="center"/>
            </w:pPr>
            <w:r w:rsidRPr="002149A7">
              <w:t>90 VE 91 (3) Maddeler Gereğince</w:t>
            </w:r>
          </w:p>
        </w:tc>
      </w:tr>
      <w:tr w:rsidR="009944B3" w:rsidRPr="002149A7" w:rsidTr="0099088F">
        <w:trPr>
          <w:trHeight w:val="293"/>
        </w:trPr>
        <w:tc>
          <w:tcPr>
            <w:tcW w:w="7484" w:type="dxa"/>
            <w:gridSpan w:val="8"/>
          </w:tcPr>
          <w:p w:rsidR="009944B3" w:rsidRPr="002149A7" w:rsidRDefault="009944B3" w:rsidP="0099088F">
            <w:pPr>
              <w:jc w:val="both"/>
            </w:pPr>
            <w:r>
              <w:t xml:space="preserve">Şirketin Adı </w:t>
            </w:r>
            <w:r w:rsidRPr="002149A7">
              <w:t>.................................................................................... Limited.</w:t>
            </w:r>
          </w:p>
        </w:tc>
      </w:tr>
      <w:tr w:rsidR="009944B3" w:rsidRPr="002149A7" w:rsidTr="0099088F">
        <w:trPr>
          <w:trHeight w:val="837"/>
        </w:trPr>
        <w:tc>
          <w:tcPr>
            <w:tcW w:w="493" w:type="dxa"/>
          </w:tcPr>
          <w:p w:rsidR="009944B3" w:rsidRPr="002149A7" w:rsidRDefault="009944B3" w:rsidP="0099088F">
            <w:pPr>
              <w:ind w:right="-183"/>
              <w:jc w:val="both"/>
            </w:pPr>
            <w:r w:rsidRPr="002149A7">
              <w:t>(*)</w:t>
            </w:r>
          </w:p>
        </w:tc>
        <w:tc>
          <w:tcPr>
            <w:tcW w:w="6991" w:type="dxa"/>
            <w:gridSpan w:val="7"/>
          </w:tcPr>
          <w:p w:rsidR="009944B3" w:rsidRPr="002149A7" w:rsidRDefault="009944B3" w:rsidP="0099088F">
            <w:pPr>
              <w:jc w:val="both"/>
            </w:pPr>
            <w:r w:rsidRPr="002149A7">
              <w:t>Bir şirket tarafından ihdas edilen veya şirketçe elde edilen mülk üzerine var olan ve Yasa altında tescili gerekli bulunan, ipotek dışında bir mükellefiyet veya rehin aktinin tescili için:</w:t>
            </w:r>
          </w:p>
        </w:tc>
      </w:tr>
      <w:tr w:rsidR="009944B3" w:rsidRPr="002149A7" w:rsidTr="0099088F">
        <w:trPr>
          <w:trHeight w:val="182"/>
        </w:trPr>
        <w:tc>
          <w:tcPr>
            <w:tcW w:w="493" w:type="dxa"/>
          </w:tcPr>
          <w:p w:rsidR="009944B3" w:rsidRPr="002149A7" w:rsidRDefault="009944B3" w:rsidP="0099088F">
            <w:pPr>
              <w:jc w:val="both"/>
            </w:pPr>
          </w:p>
        </w:tc>
        <w:tc>
          <w:tcPr>
            <w:tcW w:w="642" w:type="dxa"/>
          </w:tcPr>
          <w:p w:rsidR="009944B3" w:rsidRPr="002149A7" w:rsidRDefault="009944B3" w:rsidP="0099088F">
            <w:pPr>
              <w:jc w:val="both"/>
            </w:pPr>
            <w:r w:rsidRPr="002149A7">
              <w:t>(i)</w:t>
            </w:r>
          </w:p>
        </w:tc>
        <w:tc>
          <w:tcPr>
            <w:tcW w:w="4334" w:type="dxa"/>
            <w:gridSpan w:val="5"/>
          </w:tcPr>
          <w:p w:rsidR="009944B3" w:rsidRPr="002149A7" w:rsidRDefault="009944B3" w:rsidP="0099088F">
            <w:pPr>
              <w:jc w:val="both"/>
            </w:pPr>
            <w:r w:rsidRPr="002149A7">
              <w:t xml:space="preserve">TL500,000.-’ya kadar </w:t>
            </w:r>
          </w:p>
        </w:tc>
        <w:tc>
          <w:tcPr>
            <w:tcW w:w="2015" w:type="dxa"/>
          </w:tcPr>
          <w:p w:rsidR="009944B3" w:rsidRPr="002149A7" w:rsidRDefault="009944B3" w:rsidP="0099088F">
            <w:pPr>
              <w:jc w:val="both"/>
            </w:pPr>
            <w:r w:rsidRPr="002149A7">
              <w:t>TL 750.-</w:t>
            </w:r>
          </w:p>
        </w:tc>
      </w:tr>
      <w:tr w:rsidR="009944B3" w:rsidRPr="002149A7" w:rsidTr="0099088F">
        <w:trPr>
          <w:trHeight w:val="172"/>
        </w:trPr>
        <w:tc>
          <w:tcPr>
            <w:tcW w:w="493" w:type="dxa"/>
          </w:tcPr>
          <w:p w:rsidR="009944B3" w:rsidRPr="002149A7" w:rsidRDefault="009944B3" w:rsidP="0099088F">
            <w:pPr>
              <w:jc w:val="both"/>
            </w:pPr>
          </w:p>
        </w:tc>
        <w:tc>
          <w:tcPr>
            <w:tcW w:w="642" w:type="dxa"/>
          </w:tcPr>
          <w:p w:rsidR="009944B3" w:rsidRPr="002149A7" w:rsidRDefault="009944B3" w:rsidP="0099088F">
            <w:pPr>
              <w:jc w:val="both"/>
            </w:pPr>
            <w:r w:rsidRPr="002149A7">
              <w:t>(ii)</w:t>
            </w:r>
          </w:p>
        </w:tc>
        <w:tc>
          <w:tcPr>
            <w:tcW w:w="4334" w:type="dxa"/>
            <w:gridSpan w:val="5"/>
          </w:tcPr>
          <w:p w:rsidR="009944B3" w:rsidRPr="002149A7" w:rsidRDefault="009944B3" w:rsidP="0099088F">
            <w:pPr>
              <w:jc w:val="both"/>
            </w:pPr>
            <w:r w:rsidRPr="002149A7">
              <w:t>TL500,001.- - TL3,000,000.-’ya kadar</w:t>
            </w:r>
          </w:p>
        </w:tc>
        <w:tc>
          <w:tcPr>
            <w:tcW w:w="2015" w:type="dxa"/>
          </w:tcPr>
          <w:p w:rsidR="009944B3" w:rsidRPr="002149A7" w:rsidRDefault="009944B3" w:rsidP="0099088F">
            <w:pPr>
              <w:jc w:val="both"/>
            </w:pPr>
            <w:r w:rsidRPr="002149A7">
              <w:t>TL 1,500.-</w:t>
            </w:r>
          </w:p>
        </w:tc>
      </w:tr>
      <w:tr w:rsidR="009944B3" w:rsidRPr="002149A7" w:rsidTr="0099088F">
        <w:trPr>
          <w:trHeight w:val="176"/>
        </w:trPr>
        <w:tc>
          <w:tcPr>
            <w:tcW w:w="493" w:type="dxa"/>
          </w:tcPr>
          <w:p w:rsidR="009944B3" w:rsidRPr="002149A7" w:rsidRDefault="009944B3" w:rsidP="0099088F">
            <w:pPr>
              <w:jc w:val="both"/>
            </w:pPr>
          </w:p>
        </w:tc>
        <w:tc>
          <w:tcPr>
            <w:tcW w:w="642" w:type="dxa"/>
          </w:tcPr>
          <w:p w:rsidR="009944B3" w:rsidRPr="002149A7" w:rsidRDefault="009944B3" w:rsidP="0099088F">
            <w:pPr>
              <w:jc w:val="both"/>
            </w:pPr>
            <w:r w:rsidRPr="002149A7">
              <w:t>(iii)</w:t>
            </w:r>
          </w:p>
        </w:tc>
        <w:tc>
          <w:tcPr>
            <w:tcW w:w="4334" w:type="dxa"/>
            <w:gridSpan w:val="5"/>
          </w:tcPr>
          <w:p w:rsidR="009944B3" w:rsidRPr="002149A7" w:rsidRDefault="009944B3" w:rsidP="0099088F">
            <w:pPr>
              <w:jc w:val="both"/>
            </w:pPr>
            <w:r w:rsidRPr="002149A7">
              <w:t>TL3,000,001.- - TL7,500,000.-’ya kadar</w:t>
            </w:r>
          </w:p>
        </w:tc>
        <w:tc>
          <w:tcPr>
            <w:tcW w:w="2015" w:type="dxa"/>
          </w:tcPr>
          <w:p w:rsidR="009944B3" w:rsidRPr="002149A7" w:rsidRDefault="009944B3" w:rsidP="0099088F">
            <w:pPr>
              <w:jc w:val="both"/>
            </w:pPr>
            <w:r w:rsidRPr="002149A7">
              <w:t>TL 2,400.-</w:t>
            </w:r>
          </w:p>
        </w:tc>
      </w:tr>
      <w:tr w:rsidR="009944B3" w:rsidRPr="002149A7" w:rsidTr="0099088F">
        <w:trPr>
          <w:trHeight w:val="70"/>
        </w:trPr>
        <w:tc>
          <w:tcPr>
            <w:tcW w:w="493" w:type="dxa"/>
          </w:tcPr>
          <w:p w:rsidR="009944B3" w:rsidRPr="002149A7" w:rsidRDefault="009944B3" w:rsidP="0099088F">
            <w:pPr>
              <w:jc w:val="both"/>
            </w:pPr>
          </w:p>
        </w:tc>
        <w:tc>
          <w:tcPr>
            <w:tcW w:w="642" w:type="dxa"/>
          </w:tcPr>
          <w:p w:rsidR="009944B3" w:rsidRPr="002149A7" w:rsidRDefault="009944B3" w:rsidP="0099088F">
            <w:pPr>
              <w:jc w:val="both"/>
            </w:pPr>
            <w:r w:rsidRPr="002149A7">
              <w:t>(iv)</w:t>
            </w:r>
          </w:p>
        </w:tc>
        <w:tc>
          <w:tcPr>
            <w:tcW w:w="4334" w:type="dxa"/>
            <w:gridSpan w:val="5"/>
          </w:tcPr>
          <w:p w:rsidR="009944B3" w:rsidRPr="002149A7" w:rsidRDefault="009944B3" w:rsidP="0099088F">
            <w:pPr>
              <w:jc w:val="both"/>
            </w:pPr>
            <w:r w:rsidRPr="002149A7">
              <w:t>TL7,500,000.-’dan yukarı</w:t>
            </w:r>
          </w:p>
        </w:tc>
        <w:tc>
          <w:tcPr>
            <w:tcW w:w="2015" w:type="dxa"/>
          </w:tcPr>
          <w:p w:rsidR="009944B3" w:rsidRPr="002149A7" w:rsidRDefault="009944B3" w:rsidP="0099088F">
            <w:pPr>
              <w:jc w:val="both"/>
            </w:pPr>
            <w:r w:rsidRPr="002149A7">
              <w:t>TL3,600.-</w:t>
            </w:r>
          </w:p>
        </w:tc>
      </w:tr>
      <w:tr w:rsidR="009944B3" w:rsidRPr="002149A7" w:rsidTr="0099088F">
        <w:trPr>
          <w:trHeight w:val="170"/>
        </w:trPr>
        <w:tc>
          <w:tcPr>
            <w:tcW w:w="493" w:type="dxa"/>
          </w:tcPr>
          <w:p w:rsidR="009944B3" w:rsidRPr="002149A7" w:rsidRDefault="009944B3" w:rsidP="0099088F">
            <w:pPr>
              <w:jc w:val="both"/>
            </w:pPr>
          </w:p>
        </w:tc>
        <w:tc>
          <w:tcPr>
            <w:tcW w:w="642" w:type="dxa"/>
          </w:tcPr>
          <w:p w:rsidR="009944B3" w:rsidRPr="002149A7" w:rsidRDefault="009944B3" w:rsidP="0099088F">
            <w:pPr>
              <w:jc w:val="both"/>
            </w:pPr>
          </w:p>
        </w:tc>
        <w:tc>
          <w:tcPr>
            <w:tcW w:w="6349" w:type="dxa"/>
            <w:gridSpan w:val="6"/>
          </w:tcPr>
          <w:p w:rsidR="009944B3" w:rsidRPr="002149A7" w:rsidRDefault="009944B3" w:rsidP="0099088F">
            <w:pPr>
              <w:jc w:val="right"/>
            </w:pPr>
            <w:r w:rsidRPr="002149A7">
              <w:t>(Bak: A.E. 257/83)</w:t>
            </w:r>
          </w:p>
        </w:tc>
      </w:tr>
      <w:tr w:rsidR="009944B3" w:rsidRPr="002149A7" w:rsidTr="0099088F">
        <w:trPr>
          <w:trHeight w:val="544"/>
        </w:trPr>
        <w:tc>
          <w:tcPr>
            <w:tcW w:w="7484" w:type="dxa"/>
            <w:gridSpan w:val="8"/>
          </w:tcPr>
          <w:p w:rsidR="009944B3" w:rsidRPr="002149A7" w:rsidRDefault="009944B3" w:rsidP="0099088F">
            <w:pPr>
              <w:jc w:val="both"/>
            </w:pPr>
            <w:r w:rsidRPr="002149A7">
              <w:t xml:space="preserve">İbraz eden: </w:t>
            </w:r>
            <w:r w:rsidRPr="002149A7">
              <w:tab/>
              <w:t>........................................</w:t>
            </w:r>
            <w:r>
              <w:t xml:space="preserve">, </w:t>
            </w:r>
            <w:r w:rsidRPr="002149A7">
              <w:tab/>
              <w:t>........................................</w:t>
            </w:r>
          </w:p>
          <w:p w:rsidR="009944B3" w:rsidRPr="002149A7" w:rsidRDefault="009944B3" w:rsidP="0099088F">
            <w:pPr>
              <w:jc w:val="both"/>
            </w:pPr>
            <w:r w:rsidRPr="002149A7">
              <w:tab/>
            </w:r>
            <w:r w:rsidRPr="002149A7">
              <w:tab/>
              <w:t>.......................................</w:t>
            </w:r>
            <w:r>
              <w:t>,      ..........................................</w:t>
            </w:r>
          </w:p>
        </w:tc>
      </w:tr>
      <w:tr w:rsidR="009944B3" w:rsidRPr="002149A7" w:rsidTr="0099088F">
        <w:trPr>
          <w:trHeight w:val="711"/>
        </w:trPr>
        <w:tc>
          <w:tcPr>
            <w:tcW w:w="7484" w:type="dxa"/>
            <w:gridSpan w:val="8"/>
          </w:tcPr>
          <w:p w:rsidR="009944B3" w:rsidRPr="002149A7" w:rsidRDefault="009944B3" w:rsidP="0099088F">
            <w:pPr>
              <w:jc w:val="both"/>
            </w:pPr>
            <w:r w:rsidRPr="002149A7">
              <w:t>Kıbrıs Türk Federe Devletinde tescil edilen .....................................</w:t>
            </w:r>
            <w:r>
              <w:t xml:space="preserve"> </w:t>
            </w:r>
            <w:r w:rsidRPr="002149A7">
              <w:t>........................................................................................... Limited Şirket tarafından tesis olunan Rehin Akti veya İpoteğin ayrıntıları</w:t>
            </w:r>
          </w:p>
        </w:tc>
      </w:tr>
      <w:tr w:rsidR="009944B3" w:rsidRPr="002149A7" w:rsidTr="0099088F">
        <w:trPr>
          <w:trHeight w:val="330"/>
        </w:trPr>
        <w:tc>
          <w:tcPr>
            <w:tcW w:w="1135" w:type="dxa"/>
            <w:gridSpan w:val="2"/>
          </w:tcPr>
          <w:p w:rsidR="009944B3" w:rsidRPr="002149A7" w:rsidRDefault="009944B3" w:rsidP="0099088F">
            <w:pPr>
              <w:jc w:val="center"/>
            </w:pPr>
            <w:r w:rsidRPr="002149A7">
              <w:t>(1)</w:t>
            </w:r>
          </w:p>
        </w:tc>
        <w:tc>
          <w:tcPr>
            <w:tcW w:w="1003" w:type="dxa"/>
          </w:tcPr>
          <w:p w:rsidR="009944B3" w:rsidRPr="002149A7" w:rsidRDefault="009944B3" w:rsidP="0099088F">
            <w:pPr>
              <w:jc w:val="center"/>
            </w:pPr>
            <w:r w:rsidRPr="002149A7">
              <w:t>(2)</w:t>
            </w:r>
          </w:p>
        </w:tc>
        <w:tc>
          <w:tcPr>
            <w:tcW w:w="970" w:type="dxa"/>
          </w:tcPr>
          <w:p w:rsidR="009944B3" w:rsidRPr="002149A7" w:rsidRDefault="009944B3" w:rsidP="0099088F">
            <w:pPr>
              <w:jc w:val="center"/>
            </w:pPr>
            <w:r w:rsidRPr="002149A7">
              <w:t>(3)</w:t>
            </w:r>
          </w:p>
        </w:tc>
        <w:tc>
          <w:tcPr>
            <w:tcW w:w="984" w:type="dxa"/>
            <w:gridSpan w:val="2"/>
          </w:tcPr>
          <w:p w:rsidR="009944B3" w:rsidRPr="002149A7" w:rsidRDefault="009944B3" w:rsidP="0099088F">
            <w:pPr>
              <w:jc w:val="center"/>
            </w:pPr>
            <w:r w:rsidRPr="002149A7">
              <w:t>(4)</w:t>
            </w:r>
          </w:p>
        </w:tc>
        <w:tc>
          <w:tcPr>
            <w:tcW w:w="3392" w:type="dxa"/>
            <w:gridSpan w:val="2"/>
          </w:tcPr>
          <w:p w:rsidR="009944B3" w:rsidRPr="002149A7" w:rsidRDefault="009944B3" w:rsidP="0099088F">
            <w:pPr>
              <w:jc w:val="center"/>
            </w:pPr>
            <w:r w:rsidRPr="002149A7">
              <w:t>(5)</w:t>
            </w:r>
          </w:p>
        </w:tc>
      </w:tr>
      <w:tr w:rsidR="009944B3" w:rsidRPr="002149A7" w:rsidTr="0099088F">
        <w:trPr>
          <w:trHeight w:val="557"/>
        </w:trPr>
        <w:tc>
          <w:tcPr>
            <w:tcW w:w="1135" w:type="dxa"/>
            <w:gridSpan w:val="2"/>
          </w:tcPr>
          <w:p w:rsidR="009944B3" w:rsidRDefault="009944B3" w:rsidP="0099088F">
            <w:pPr>
              <w:ind w:right="-108"/>
              <w:jc w:val="both"/>
            </w:pPr>
            <w:r w:rsidRPr="002149A7">
              <w:t>Rehin akti veya ipoteğin tesis edildiğini veya yapıldığı</w:t>
            </w:r>
          </w:p>
          <w:p w:rsidR="009944B3" w:rsidRPr="002149A7" w:rsidRDefault="009944B3" w:rsidP="0099088F">
            <w:pPr>
              <w:ind w:right="-108"/>
              <w:jc w:val="both"/>
            </w:pPr>
            <w:r w:rsidRPr="002149A7">
              <w:t>nı gösteren belgenin tarihi ve tanımı (a)</w:t>
            </w:r>
          </w:p>
        </w:tc>
        <w:tc>
          <w:tcPr>
            <w:tcW w:w="1003" w:type="dxa"/>
          </w:tcPr>
          <w:p w:rsidR="009944B3" w:rsidRPr="002149A7" w:rsidRDefault="009944B3" w:rsidP="0099088F">
            <w:pPr>
              <w:jc w:val="both"/>
            </w:pPr>
            <w:r w:rsidRPr="002149A7">
              <w:t>Rehin akti veya ipotekle teminat altına alınan miktar</w:t>
            </w:r>
          </w:p>
        </w:tc>
        <w:tc>
          <w:tcPr>
            <w:tcW w:w="970" w:type="dxa"/>
          </w:tcPr>
          <w:p w:rsidR="009944B3" w:rsidRPr="002149A7" w:rsidRDefault="009944B3" w:rsidP="0099088F">
            <w:pPr>
              <w:ind w:right="-120"/>
              <w:jc w:val="both"/>
            </w:pPr>
            <w:r w:rsidRPr="002149A7">
              <w:t>Rehinli malın veya ipotekli mülkün kısa ayrıntıları</w:t>
            </w:r>
          </w:p>
        </w:tc>
        <w:tc>
          <w:tcPr>
            <w:tcW w:w="984" w:type="dxa"/>
            <w:gridSpan w:val="2"/>
          </w:tcPr>
          <w:p w:rsidR="009944B3" w:rsidRDefault="009944B3" w:rsidP="0099088F">
            <w:pPr>
              <w:ind w:right="-128"/>
              <w:jc w:val="both"/>
            </w:pPr>
            <w:r w:rsidRPr="002149A7">
              <w:t>Rehin akti veya ipotek üzerinde hak sahibi şahısla</w:t>
            </w:r>
          </w:p>
          <w:p w:rsidR="009944B3" w:rsidRDefault="009944B3" w:rsidP="0099088F">
            <w:pPr>
              <w:ind w:right="-128"/>
              <w:jc w:val="both"/>
            </w:pPr>
            <w:r w:rsidRPr="002149A7">
              <w:t>rın isim, adres ve tanımla</w:t>
            </w:r>
          </w:p>
          <w:p w:rsidR="009944B3" w:rsidRPr="002149A7" w:rsidRDefault="009944B3" w:rsidP="0099088F">
            <w:pPr>
              <w:ind w:right="-128"/>
              <w:jc w:val="both"/>
            </w:pPr>
            <w:r w:rsidRPr="002149A7">
              <w:t>rı</w:t>
            </w:r>
          </w:p>
        </w:tc>
        <w:tc>
          <w:tcPr>
            <w:tcW w:w="3392" w:type="dxa"/>
            <w:gridSpan w:val="2"/>
          </w:tcPr>
          <w:p w:rsidR="009944B3" w:rsidRPr="004502DB" w:rsidRDefault="009944B3" w:rsidP="0099088F">
            <w:pPr>
              <w:jc w:val="both"/>
              <w:rPr>
                <w:sz w:val="22"/>
                <w:szCs w:val="22"/>
              </w:rPr>
            </w:pPr>
            <w:r w:rsidRPr="004502DB">
              <w:rPr>
                <w:sz w:val="22"/>
                <w:szCs w:val="22"/>
              </w:rPr>
              <w:t>Bu rapora dahil tahvillerin herhangi birisi için şartlı veya şartsız olarak satın alma taahhüdüne girişen veya girişmeyi kabul eden veya bunların satın alınmak üzere taahhüt edilmelerini şarta bağlı veya şartsız olarak sağlayan veya sağlamayı kabul eden herhangi bir kimseye şirket tarafından dolaysız veya dolaylı olarak yapılan veya ödenen komisyonun, indirimin veya (varsa) iskontonun miktarı veya yüzde oranı (b)</w:t>
            </w:r>
          </w:p>
        </w:tc>
      </w:tr>
      <w:tr w:rsidR="009944B3" w:rsidRPr="002149A7" w:rsidTr="0099088F">
        <w:trPr>
          <w:trHeight w:val="763"/>
        </w:trPr>
        <w:tc>
          <w:tcPr>
            <w:tcW w:w="7484" w:type="dxa"/>
            <w:gridSpan w:val="8"/>
          </w:tcPr>
          <w:p w:rsidR="009944B3" w:rsidRPr="002149A7" w:rsidRDefault="009944B3" w:rsidP="0099088F">
            <w:pPr>
              <w:jc w:val="right"/>
            </w:pPr>
            <w:r w:rsidRPr="002149A7">
              <w:t>(İmza) ...................................................</w:t>
            </w:r>
          </w:p>
          <w:p w:rsidR="009944B3" w:rsidRPr="002149A7" w:rsidRDefault="009944B3" w:rsidP="0099088F">
            <w:pPr>
              <w:jc w:val="right"/>
            </w:pPr>
            <w:r w:rsidRPr="002149A7">
              <w:t>(Şirketteki mevkiin unvarnı) ..................................................</w:t>
            </w:r>
          </w:p>
          <w:p w:rsidR="009944B3" w:rsidRPr="002149A7" w:rsidRDefault="009944B3" w:rsidP="0099088F">
            <w:pPr>
              <w:jc w:val="both"/>
            </w:pPr>
            <w:r w:rsidRPr="002149A7">
              <w:t>Tarih: 19........ senesinin .................. ayının ......................’nci günü.</w:t>
            </w:r>
          </w:p>
        </w:tc>
      </w:tr>
    </w:tbl>
    <w:p w:rsidR="009944B3" w:rsidRPr="002149A7" w:rsidRDefault="009944B3" w:rsidP="009944B3">
      <w:pPr>
        <w:jc w:val="both"/>
      </w:pPr>
      <w:r w:rsidRPr="002149A7">
        <w:t xml:space="preserve">(a)Hale göre “Teminat Senedi”, “Tahvil”, “İpotek” v.b. gibi belgenin tanımı yapılmalıdır. </w:t>
      </w:r>
      <w:r w:rsidRPr="002149A7">
        <w:tab/>
        <w:t>İpotek durumunda, bunun Tapu Dairesine tesciline ait ayrıntılar da verilmelidir.</w:t>
      </w:r>
    </w:p>
    <w:p w:rsidR="009944B3" w:rsidRPr="002149A7" w:rsidRDefault="009944B3" w:rsidP="009944B3">
      <w:pPr>
        <w:jc w:val="both"/>
      </w:pPr>
      <w:r w:rsidRPr="002149A7">
        <w:t>(b)Tahvillerin bizzat metninde yazılı nisbeti belirtilmeyecektir.</w:t>
      </w:r>
    </w:p>
    <w:p w:rsidR="009944B3" w:rsidRPr="002149A7" w:rsidRDefault="009944B3" w:rsidP="009944B3">
      <w:pPr>
        <w:jc w:val="both"/>
      </w:pPr>
      <w:r w:rsidRPr="002149A7">
        <w:br w:type="page"/>
      </w:r>
    </w:p>
    <w:tbl>
      <w:tblPr>
        <w:tblW w:w="7484" w:type="dxa"/>
        <w:tblLayout w:type="fixed"/>
        <w:tblLook w:val="0000" w:firstRow="0" w:lastRow="0" w:firstColumn="0" w:lastColumn="0" w:noHBand="0" w:noVBand="0"/>
      </w:tblPr>
      <w:tblGrid>
        <w:gridCol w:w="3745"/>
        <w:gridCol w:w="3739"/>
      </w:tblGrid>
      <w:tr w:rsidR="009944B3" w:rsidRPr="002149A7" w:rsidTr="0099088F">
        <w:trPr>
          <w:trHeight w:val="209"/>
        </w:trPr>
        <w:tc>
          <w:tcPr>
            <w:tcW w:w="3745" w:type="dxa"/>
            <w:tcBorders>
              <w:top w:val="single" w:sz="4" w:space="0" w:color="auto"/>
              <w:left w:val="single" w:sz="4" w:space="0" w:color="auto"/>
            </w:tcBorders>
          </w:tcPr>
          <w:p w:rsidR="009944B3" w:rsidRPr="002149A7" w:rsidRDefault="009944B3" w:rsidP="0099088F">
            <w:pPr>
              <w:jc w:val="both"/>
            </w:pPr>
          </w:p>
        </w:tc>
        <w:tc>
          <w:tcPr>
            <w:tcW w:w="3739" w:type="dxa"/>
            <w:tcBorders>
              <w:top w:val="single" w:sz="4" w:space="0" w:color="auto"/>
              <w:right w:val="single" w:sz="4" w:space="0" w:color="auto"/>
            </w:tcBorders>
          </w:tcPr>
          <w:p w:rsidR="009944B3" w:rsidRPr="006D327A" w:rsidRDefault="009944B3" w:rsidP="0099088F">
            <w:pPr>
              <w:jc w:val="right"/>
              <w:rPr>
                <w:b/>
              </w:rPr>
            </w:pPr>
            <w:r w:rsidRPr="006D327A">
              <w:rPr>
                <w:b/>
              </w:rPr>
              <w:t>Harç: Aşağıdaki nota bakınız.</w:t>
            </w:r>
          </w:p>
        </w:tc>
      </w:tr>
      <w:tr w:rsidR="009944B3" w:rsidRPr="002149A7" w:rsidTr="0099088F">
        <w:trPr>
          <w:trHeight w:val="209"/>
        </w:trPr>
        <w:tc>
          <w:tcPr>
            <w:tcW w:w="3745" w:type="dxa"/>
            <w:tcBorders>
              <w:left w:val="single" w:sz="4" w:space="0" w:color="auto"/>
            </w:tcBorders>
          </w:tcPr>
          <w:p w:rsidR="009944B3" w:rsidRPr="002149A7" w:rsidRDefault="009944B3" w:rsidP="0099088F">
            <w:pPr>
              <w:jc w:val="both"/>
            </w:pPr>
            <w:r w:rsidRPr="002149A7">
              <w:t>Şirket No: ..................................</w:t>
            </w:r>
          </w:p>
        </w:tc>
        <w:tc>
          <w:tcPr>
            <w:tcW w:w="3739" w:type="dxa"/>
            <w:tcBorders>
              <w:right w:val="single" w:sz="4" w:space="0" w:color="auto"/>
            </w:tcBorders>
          </w:tcPr>
          <w:p w:rsidR="009944B3" w:rsidRPr="006D327A" w:rsidRDefault="009944B3" w:rsidP="0099088F">
            <w:pPr>
              <w:jc w:val="right"/>
              <w:rPr>
                <w:b/>
              </w:rPr>
            </w:pPr>
            <w:r w:rsidRPr="006D327A">
              <w:rPr>
                <w:b/>
              </w:rPr>
              <w:t>Form No: M.Ş. 25</w:t>
            </w:r>
          </w:p>
        </w:tc>
      </w:tr>
      <w:tr w:rsidR="009944B3" w:rsidRPr="002149A7" w:rsidTr="0099088F">
        <w:trPr>
          <w:trHeight w:val="1688"/>
        </w:trPr>
        <w:tc>
          <w:tcPr>
            <w:tcW w:w="7484" w:type="dxa"/>
            <w:gridSpan w:val="2"/>
            <w:tcBorders>
              <w:left w:val="single" w:sz="4" w:space="0" w:color="auto"/>
              <w:right w:val="single" w:sz="4" w:space="0" w:color="auto"/>
            </w:tcBorders>
          </w:tcPr>
          <w:p w:rsidR="009944B3" w:rsidRPr="002149A7" w:rsidRDefault="009944B3" w:rsidP="0099088F">
            <w:pPr>
              <w:jc w:val="both"/>
            </w:pPr>
            <w:r w:rsidRPr="002149A7">
              <w:t>Fasıl 113, Şirketler Yasası K.T.F.D.’de tescil edilmiş bir limited şirketin herhangi bir mükellefiyet içeren veya başka herhangi bir belgeye atıfta bulunmak yolu ile mükellefiyet yükleyen bir seri tahvil ihraç ettiği ve o mükellefiyetten eşit olarak o seriden tahvil sahiplerinin yararlanma hakkına sahip oldukları durumlarda, o tahvillerle ilgili bilgiler.</w:t>
            </w:r>
          </w:p>
          <w:p w:rsidR="009944B3" w:rsidRPr="002149A7" w:rsidRDefault="009944B3" w:rsidP="0099088F">
            <w:pPr>
              <w:jc w:val="right"/>
            </w:pPr>
            <w:r w:rsidRPr="002149A7">
              <w:t>9. madde uyarınca.</w:t>
            </w:r>
          </w:p>
        </w:tc>
      </w:tr>
      <w:tr w:rsidR="009944B3" w:rsidRPr="002149A7" w:rsidTr="0099088F">
        <w:trPr>
          <w:trHeight w:val="853"/>
        </w:trPr>
        <w:tc>
          <w:tcPr>
            <w:tcW w:w="7484" w:type="dxa"/>
            <w:gridSpan w:val="2"/>
            <w:tcBorders>
              <w:left w:val="single" w:sz="4" w:space="0" w:color="auto"/>
              <w:right w:val="single" w:sz="4" w:space="0" w:color="auto"/>
            </w:tcBorders>
          </w:tcPr>
          <w:p w:rsidR="009944B3" w:rsidRPr="002149A7" w:rsidRDefault="009944B3" w:rsidP="0099088F">
            <w:pPr>
              <w:jc w:val="both"/>
            </w:pPr>
            <w:r w:rsidRPr="002149A7">
              <w:t>Şirketin adı: ................................................................................................ Limited.</w:t>
            </w:r>
          </w:p>
          <w:p w:rsidR="009944B3" w:rsidRPr="002149A7" w:rsidRDefault="009944B3" w:rsidP="0099088F">
            <w:pPr>
              <w:jc w:val="both"/>
            </w:pPr>
            <w:r w:rsidRPr="002149A7">
              <w:tab/>
              <w:t>Tüm seri miktarı £200’yı aşmadığı hallerde, bu bilgilerin tescili için ödenen harç 500 mil ve £200’yı aşması halinde de £1’dır.</w:t>
            </w:r>
          </w:p>
        </w:tc>
      </w:tr>
      <w:tr w:rsidR="009944B3" w:rsidRPr="002149A7" w:rsidTr="0099088F">
        <w:trPr>
          <w:trHeight w:val="627"/>
        </w:trPr>
        <w:tc>
          <w:tcPr>
            <w:tcW w:w="7484" w:type="dxa"/>
            <w:gridSpan w:val="2"/>
            <w:tcBorders>
              <w:left w:val="single" w:sz="4" w:space="0" w:color="auto"/>
              <w:right w:val="single" w:sz="4" w:space="0" w:color="auto"/>
            </w:tcBorders>
          </w:tcPr>
          <w:p w:rsidR="009944B3" w:rsidRPr="002149A7" w:rsidRDefault="009944B3" w:rsidP="0099088F">
            <w:pPr>
              <w:jc w:val="both"/>
            </w:pPr>
            <w:r w:rsidRPr="002149A7">
              <w:tab/>
              <w:t>Bu form No: M.Ş.25, tüm serilerle ilgili bilgilerin tescili için kullanılır. Serilerde birden fazla tahvil ihracı yapıldığında, birinciyi izleyen her ihraçla ilgili bilgiler Form No: M.Ş. 26 üzerine Mukayyide gönderilir.</w:t>
            </w:r>
          </w:p>
        </w:tc>
      </w:tr>
      <w:tr w:rsidR="009944B3" w:rsidRPr="002149A7" w:rsidTr="0099088F">
        <w:trPr>
          <w:trHeight w:val="418"/>
        </w:trPr>
        <w:tc>
          <w:tcPr>
            <w:tcW w:w="7484" w:type="dxa"/>
            <w:gridSpan w:val="2"/>
            <w:tcBorders>
              <w:left w:val="single" w:sz="4" w:space="0" w:color="auto"/>
              <w:right w:val="single" w:sz="4" w:space="0" w:color="auto"/>
            </w:tcBorders>
          </w:tcPr>
          <w:p w:rsidR="009944B3" w:rsidRPr="002149A7" w:rsidRDefault="009944B3" w:rsidP="0099088F">
            <w:pPr>
              <w:jc w:val="both"/>
            </w:pPr>
            <w:r>
              <w:t xml:space="preserve">Gönderen: </w:t>
            </w:r>
            <w:r w:rsidRPr="002149A7">
              <w:t>.................................................................................................... .........................................................................................................................</w:t>
            </w:r>
          </w:p>
        </w:tc>
      </w:tr>
      <w:tr w:rsidR="009944B3" w:rsidRPr="002149A7" w:rsidTr="0099088F">
        <w:trPr>
          <w:trHeight w:val="436"/>
        </w:trPr>
        <w:tc>
          <w:tcPr>
            <w:tcW w:w="7484" w:type="dxa"/>
            <w:gridSpan w:val="2"/>
            <w:tcBorders>
              <w:left w:val="single" w:sz="4" w:space="0" w:color="auto"/>
              <w:bottom w:val="single" w:sz="4" w:space="0" w:color="auto"/>
              <w:right w:val="single" w:sz="4" w:space="0" w:color="auto"/>
            </w:tcBorders>
          </w:tcPr>
          <w:p w:rsidR="009944B3" w:rsidRPr="002149A7" w:rsidRDefault="009944B3" w:rsidP="0099088F">
            <w:pPr>
              <w:jc w:val="both"/>
            </w:pPr>
            <w:r w:rsidRPr="002149A7">
              <w:tab/>
              <w:t>K.T.F.D.’de tescil edilmiş olan ......................................</w:t>
            </w:r>
            <w:r>
              <w:t xml:space="preserve"> </w:t>
            </w:r>
            <w:r w:rsidRPr="002149A7">
              <w:t>.</w:t>
            </w:r>
            <w:r>
              <w:t>.........................</w:t>
            </w:r>
            <w:r w:rsidRPr="002149A7">
              <w:t>Limited’in ihraç ettiği bir serideki tahvillerle ilgili bilgiler.</w:t>
            </w:r>
          </w:p>
        </w:tc>
      </w:tr>
    </w:tbl>
    <w:p w:rsidR="009944B3" w:rsidRPr="002149A7" w:rsidRDefault="009944B3" w:rsidP="009944B3">
      <w:pPr>
        <w:jc w:val="both"/>
        <w:sectPr w:rsidR="009944B3" w:rsidRPr="002149A7" w:rsidSect="00037672">
          <w:pgSz w:w="9979" w:h="14175" w:code="259"/>
          <w:pgMar w:top="1134" w:right="1134" w:bottom="1134" w:left="1134" w:header="708" w:footer="708" w:gutter="0"/>
          <w:cols w:space="708"/>
        </w:sectPr>
      </w:pPr>
    </w:p>
    <w:tbl>
      <w:tblPr>
        <w:tblW w:w="7541" w:type="dxa"/>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848"/>
        <w:gridCol w:w="863"/>
        <w:gridCol w:w="938"/>
        <w:gridCol w:w="1014"/>
        <w:gridCol w:w="1014"/>
        <w:gridCol w:w="1089"/>
        <w:gridCol w:w="1775"/>
      </w:tblGrid>
      <w:tr w:rsidR="009944B3" w:rsidRPr="002149A7" w:rsidTr="0099088F">
        <w:trPr>
          <w:trHeight w:val="184"/>
        </w:trPr>
        <w:tc>
          <w:tcPr>
            <w:tcW w:w="967" w:type="dxa"/>
            <w:tcBorders>
              <w:left w:val="single" w:sz="6" w:space="0" w:color="auto"/>
              <w:bottom w:val="nil"/>
            </w:tcBorders>
          </w:tcPr>
          <w:p w:rsidR="009944B3" w:rsidRPr="002149A7" w:rsidRDefault="009944B3" w:rsidP="0099088F">
            <w:pPr>
              <w:jc w:val="center"/>
            </w:pPr>
            <w:r w:rsidRPr="002149A7">
              <w:t>(1)</w:t>
            </w:r>
          </w:p>
        </w:tc>
        <w:tc>
          <w:tcPr>
            <w:tcW w:w="987" w:type="dxa"/>
            <w:tcBorders>
              <w:bottom w:val="nil"/>
            </w:tcBorders>
          </w:tcPr>
          <w:p w:rsidR="009944B3" w:rsidRPr="002149A7" w:rsidRDefault="009944B3" w:rsidP="0099088F">
            <w:pPr>
              <w:jc w:val="center"/>
            </w:pPr>
            <w:r w:rsidRPr="002149A7">
              <w:t>(2)</w:t>
            </w:r>
          </w:p>
        </w:tc>
        <w:tc>
          <w:tcPr>
            <w:tcW w:w="1077" w:type="dxa"/>
            <w:tcBorders>
              <w:bottom w:val="nil"/>
            </w:tcBorders>
          </w:tcPr>
          <w:p w:rsidR="009944B3" w:rsidRPr="002149A7" w:rsidRDefault="009944B3" w:rsidP="0099088F">
            <w:pPr>
              <w:jc w:val="center"/>
            </w:pPr>
            <w:r w:rsidRPr="002149A7">
              <w:t>(3)</w:t>
            </w:r>
          </w:p>
        </w:tc>
        <w:tc>
          <w:tcPr>
            <w:tcW w:w="1168" w:type="dxa"/>
            <w:tcBorders>
              <w:bottom w:val="nil"/>
            </w:tcBorders>
          </w:tcPr>
          <w:p w:rsidR="009944B3" w:rsidRPr="002149A7" w:rsidRDefault="009944B3" w:rsidP="0099088F">
            <w:pPr>
              <w:jc w:val="center"/>
            </w:pPr>
            <w:r w:rsidRPr="002149A7">
              <w:t>(4)</w:t>
            </w:r>
          </w:p>
        </w:tc>
        <w:tc>
          <w:tcPr>
            <w:tcW w:w="1168" w:type="dxa"/>
            <w:tcBorders>
              <w:bottom w:val="nil"/>
            </w:tcBorders>
          </w:tcPr>
          <w:p w:rsidR="009944B3" w:rsidRPr="002149A7" w:rsidRDefault="009944B3" w:rsidP="0099088F">
            <w:pPr>
              <w:jc w:val="center"/>
            </w:pPr>
            <w:r w:rsidRPr="002149A7">
              <w:t>(5)</w:t>
            </w:r>
          </w:p>
        </w:tc>
        <w:tc>
          <w:tcPr>
            <w:tcW w:w="1257" w:type="dxa"/>
            <w:tcBorders>
              <w:bottom w:val="nil"/>
            </w:tcBorders>
          </w:tcPr>
          <w:p w:rsidR="009944B3" w:rsidRPr="002149A7" w:rsidRDefault="009944B3" w:rsidP="0099088F">
            <w:pPr>
              <w:jc w:val="center"/>
            </w:pPr>
            <w:r w:rsidRPr="002149A7">
              <w:t>(6)</w:t>
            </w:r>
          </w:p>
        </w:tc>
        <w:tc>
          <w:tcPr>
            <w:tcW w:w="2079" w:type="dxa"/>
            <w:tcBorders>
              <w:bottom w:val="nil"/>
              <w:right w:val="single" w:sz="6" w:space="0" w:color="auto"/>
            </w:tcBorders>
          </w:tcPr>
          <w:p w:rsidR="009944B3" w:rsidRPr="002149A7" w:rsidRDefault="009944B3" w:rsidP="0099088F">
            <w:pPr>
              <w:jc w:val="center"/>
            </w:pPr>
            <w:r w:rsidRPr="002149A7">
              <w:t>(7)</w:t>
            </w:r>
          </w:p>
        </w:tc>
      </w:tr>
      <w:tr w:rsidR="009944B3" w:rsidRPr="002149A7" w:rsidTr="0099088F">
        <w:trPr>
          <w:trHeight w:val="1853"/>
        </w:trPr>
        <w:tc>
          <w:tcPr>
            <w:tcW w:w="967" w:type="dxa"/>
            <w:tcBorders>
              <w:top w:val="nil"/>
              <w:left w:val="single" w:sz="6" w:space="0" w:color="auto"/>
              <w:bottom w:val="nil"/>
            </w:tcBorders>
          </w:tcPr>
          <w:p w:rsidR="009944B3" w:rsidRPr="006D327A" w:rsidRDefault="009944B3" w:rsidP="0099088F">
            <w:pPr>
              <w:ind w:right="-100"/>
              <w:jc w:val="both"/>
              <w:rPr>
                <w:sz w:val="22"/>
                <w:szCs w:val="22"/>
              </w:rPr>
            </w:pPr>
            <w:r w:rsidRPr="006D327A">
              <w:rPr>
                <w:sz w:val="22"/>
                <w:szCs w:val="22"/>
              </w:rPr>
              <w:t>Tüm serilerle teminat altına alınan toplam miktar</w:t>
            </w:r>
          </w:p>
        </w:tc>
        <w:tc>
          <w:tcPr>
            <w:tcW w:w="987" w:type="dxa"/>
            <w:tcBorders>
              <w:top w:val="nil"/>
              <w:bottom w:val="nil"/>
            </w:tcBorders>
          </w:tcPr>
          <w:p w:rsidR="009944B3" w:rsidRDefault="009944B3" w:rsidP="0099088F">
            <w:pPr>
              <w:ind w:right="-105"/>
              <w:jc w:val="both"/>
              <w:rPr>
                <w:sz w:val="22"/>
                <w:szCs w:val="22"/>
              </w:rPr>
            </w:pPr>
            <w:r w:rsidRPr="006D327A">
              <w:rPr>
                <w:sz w:val="22"/>
                <w:szCs w:val="22"/>
              </w:rPr>
              <w:t>Seriler</w:t>
            </w:r>
          </w:p>
          <w:p w:rsidR="009944B3" w:rsidRDefault="009944B3" w:rsidP="0099088F">
            <w:pPr>
              <w:ind w:right="-105"/>
              <w:jc w:val="both"/>
              <w:rPr>
                <w:sz w:val="22"/>
                <w:szCs w:val="22"/>
              </w:rPr>
            </w:pPr>
            <w:r w:rsidRPr="006D327A">
              <w:rPr>
                <w:sz w:val="22"/>
                <w:szCs w:val="22"/>
              </w:rPr>
              <w:t>in bu ihracı</w:t>
            </w:r>
          </w:p>
          <w:p w:rsidR="009944B3" w:rsidRPr="006D327A" w:rsidRDefault="009944B3" w:rsidP="0099088F">
            <w:pPr>
              <w:ind w:right="-105"/>
              <w:jc w:val="both"/>
              <w:rPr>
                <w:sz w:val="22"/>
                <w:szCs w:val="22"/>
              </w:rPr>
            </w:pPr>
            <w:r w:rsidRPr="006D327A">
              <w:rPr>
                <w:sz w:val="22"/>
                <w:szCs w:val="22"/>
              </w:rPr>
              <w:t>nın miktarı</w:t>
            </w:r>
          </w:p>
        </w:tc>
        <w:tc>
          <w:tcPr>
            <w:tcW w:w="1077" w:type="dxa"/>
            <w:tcBorders>
              <w:top w:val="nil"/>
              <w:bottom w:val="nil"/>
            </w:tcBorders>
          </w:tcPr>
          <w:p w:rsidR="009944B3" w:rsidRDefault="009944B3" w:rsidP="0099088F">
            <w:pPr>
              <w:ind w:right="-119"/>
              <w:jc w:val="both"/>
              <w:rPr>
                <w:sz w:val="22"/>
                <w:szCs w:val="22"/>
              </w:rPr>
            </w:pPr>
            <w:r w:rsidRPr="006D327A">
              <w:rPr>
                <w:sz w:val="22"/>
                <w:szCs w:val="22"/>
              </w:rPr>
              <w:t>Serilerin ihracını yetkilen</w:t>
            </w:r>
          </w:p>
          <w:p w:rsidR="009944B3" w:rsidRDefault="009944B3" w:rsidP="0099088F">
            <w:pPr>
              <w:ind w:right="-119"/>
              <w:jc w:val="both"/>
              <w:rPr>
                <w:sz w:val="22"/>
                <w:szCs w:val="22"/>
              </w:rPr>
            </w:pPr>
            <w:r w:rsidRPr="006D327A">
              <w:rPr>
                <w:sz w:val="22"/>
                <w:szCs w:val="22"/>
              </w:rPr>
              <w:t>diren kararla</w:t>
            </w:r>
          </w:p>
          <w:p w:rsidR="009944B3" w:rsidRPr="006D327A" w:rsidRDefault="009944B3" w:rsidP="0099088F">
            <w:pPr>
              <w:ind w:right="-119"/>
              <w:jc w:val="both"/>
              <w:rPr>
                <w:sz w:val="22"/>
                <w:szCs w:val="22"/>
              </w:rPr>
            </w:pPr>
            <w:r w:rsidRPr="006D327A">
              <w:rPr>
                <w:sz w:val="22"/>
                <w:szCs w:val="22"/>
              </w:rPr>
              <w:t>rın tarihleri</w:t>
            </w:r>
          </w:p>
        </w:tc>
        <w:tc>
          <w:tcPr>
            <w:tcW w:w="1168" w:type="dxa"/>
            <w:tcBorders>
              <w:top w:val="nil"/>
              <w:bottom w:val="nil"/>
            </w:tcBorders>
          </w:tcPr>
          <w:p w:rsidR="009944B3" w:rsidRPr="006D327A" w:rsidRDefault="009944B3" w:rsidP="0099088F">
            <w:pPr>
              <w:ind w:right="-128"/>
              <w:jc w:val="both"/>
              <w:rPr>
                <w:sz w:val="22"/>
                <w:szCs w:val="22"/>
              </w:rPr>
            </w:pPr>
            <w:r w:rsidRPr="006D327A">
              <w:rPr>
                <w:sz w:val="22"/>
                <w:szCs w:val="22"/>
              </w:rPr>
              <w:t>Varsa, teminatın tesis veya tarif edildiği belge; veya böyle bir belge yoksa, serilerden herhangi bir tahvilin ilk icra tarihi</w:t>
            </w:r>
          </w:p>
        </w:tc>
        <w:tc>
          <w:tcPr>
            <w:tcW w:w="1168" w:type="dxa"/>
            <w:tcBorders>
              <w:top w:val="nil"/>
              <w:bottom w:val="nil"/>
            </w:tcBorders>
          </w:tcPr>
          <w:p w:rsidR="009944B3" w:rsidRPr="006D327A" w:rsidRDefault="009944B3" w:rsidP="0099088F">
            <w:pPr>
              <w:ind w:right="-94"/>
              <w:jc w:val="both"/>
              <w:rPr>
                <w:sz w:val="22"/>
                <w:szCs w:val="22"/>
              </w:rPr>
            </w:pPr>
            <w:r w:rsidRPr="006D327A">
              <w:rPr>
                <w:sz w:val="22"/>
                <w:szCs w:val="22"/>
              </w:rPr>
              <w:t>Mükellefiyet yükletilen malın genel tarifi</w:t>
            </w:r>
          </w:p>
        </w:tc>
        <w:tc>
          <w:tcPr>
            <w:tcW w:w="1257" w:type="dxa"/>
            <w:tcBorders>
              <w:top w:val="nil"/>
              <w:bottom w:val="nil"/>
            </w:tcBorders>
          </w:tcPr>
          <w:p w:rsidR="009944B3" w:rsidRDefault="009944B3" w:rsidP="0099088F">
            <w:pPr>
              <w:ind w:right="-113"/>
              <w:jc w:val="both"/>
              <w:rPr>
                <w:sz w:val="22"/>
                <w:szCs w:val="22"/>
              </w:rPr>
            </w:pPr>
            <w:r w:rsidRPr="006D327A">
              <w:rPr>
                <w:sz w:val="22"/>
                <w:szCs w:val="22"/>
              </w:rPr>
              <w:t>Tahvil sahipleri</w:t>
            </w:r>
          </w:p>
          <w:p w:rsidR="009944B3" w:rsidRDefault="009944B3" w:rsidP="0099088F">
            <w:pPr>
              <w:ind w:right="-113"/>
              <w:jc w:val="both"/>
              <w:rPr>
                <w:sz w:val="22"/>
                <w:szCs w:val="22"/>
              </w:rPr>
            </w:pPr>
            <w:r w:rsidRPr="006D327A">
              <w:rPr>
                <w:sz w:val="22"/>
                <w:szCs w:val="22"/>
              </w:rPr>
              <w:t>nin (varsa) mütevelli</w:t>
            </w:r>
          </w:p>
          <w:p w:rsidR="009944B3" w:rsidRPr="006D327A" w:rsidRDefault="009944B3" w:rsidP="0099088F">
            <w:pPr>
              <w:ind w:right="-113"/>
              <w:jc w:val="both"/>
              <w:rPr>
                <w:sz w:val="22"/>
                <w:szCs w:val="22"/>
              </w:rPr>
            </w:pPr>
            <w:r w:rsidRPr="006D327A">
              <w:rPr>
                <w:sz w:val="22"/>
                <w:szCs w:val="22"/>
              </w:rPr>
              <w:t>lerin adları</w:t>
            </w:r>
          </w:p>
        </w:tc>
        <w:tc>
          <w:tcPr>
            <w:tcW w:w="2079" w:type="dxa"/>
            <w:tcBorders>
              <w:top w:val="nil"/>
              <w:bottom w:val="nil"/>
              <w:right w:val="single" w:sz="6" w:space="0" w:color="auto"/>
            </w:tcBorders>
          </w:tcPr>
          <w:p w:rsidR="009944B3" w:rsidRPr="006D327A" w:rsidRDefault="009944B3" w:rsidP="0099088F">
            <w:pPr>
              <w:jc w:val="both"/>
              <w:rPr>
                <w:sz w:val="22"/>
                <w:szCs w:val="22"/>
              </w:rPr>
            </w:pPr>
            <w:r w:rsidRPr="006D327A">
              <w:rPr>
                <w:sz w:val="22"/>
                <w:szCs w:val="22"/>
              </w:rPr>
              <w:t>Bu rapora dahil tahvillerin herhangi birisi için şartlı veya şartsız olarak satın alma taahhüdüne girişen veya girişmeyi kabul eden veya bunların satın alınmak üzere taahhüt edilmelerini şarta bağlı veya şartsız olarak sağlayan veya sağlamayı kabul eden herhangi bir kimseye şirket tarafından dolaysız veya dolaylı olarak yapılan veya ödenen komisyonun, indirimin veya (varsa) iskontonun miktarı veya yüzde oranı (a)</w:t>
            </w:r>
          </w:p>
        </w:tc>
      </w:tr>
      <w:tr w:rsidR="009944B3" w:rsidRPr="002149A7" w:rsidTr="0099088F">
        <w:trPr>
          <w:trHeight w:val="1064"/>
        </w:trPr>
        <w:tc>
          <w:tcPr>
            <w:tcW w:w="967" w:type="dxa"/>
            <w:tcBorders>
              <w:top w:val="single" w:sz="6" w:space="0" w:color="auto"/>
              <w:left w:val="single" w:sz="6" w:space="0" w:color="auto"/>
              <w:bottom w:val="single" w:sz="6" w:space="0" w:color="auto"/>
            </w:tcBorders>
          </w:tcPr>
          <w:p w:rsidR="009944B3" w:rsidRPr="002149A7" w:rsidRDefault="009944B3" w:rsidP="0099088F">
            <w:pPr>
              <w:jc w:val="both"/>
            </w:pPr>
          </w:p>
        </w:tc>
        <w:tc>
          <w:tcPr>
            <w:tcW w:w="987" w:type="dxa"/>
            <w:tcBorders>
              <w:top w:val="single" w:sz="6" w:space="0" w:color="auto"/>
              <w:bottom w:val="single" w:sz="6" w:space="0" w:color="auto"/>
            </w:tcBorders>
          </w:tcPr>
          <w:p w:rsidR="009944B3" w:rsidRPr="002149A7" w:rsidRDefault="009944B3" w:rsidP="0099088F">
            <w:pPr>
              <w:jc w:val="both"/>
            </w:pPr>
          </w:p>
        </w:tc>
        <w:tc>
          <w:tcPr>
            <w:tcW w:w="1077" w:type="dxa"/>
            <w:tcBorders>
              <w:top w:val="single" w:sz="6" w:space="0" w:color="auto"/>
              <w:bottom w:val="single" w:sz="6" w:space="0" w:color="auto"/>
            </w:tcBorders>
          </w:tcPr>
          <w:p w:rsidR="009944B3" w:rsidRPr="002149A7" w:rsidRDefault="009944B3" w:rsidP="0099088F">
            <w:pPr>
              <w:jc w:val="both"/>
            </w:pPr>
          </w:p>
        </w:tc>
        <w:tc>
          <w:tcPr>
            <w:tcW w:w="1168" w:type="dxa"/>
            <w:tcBorders>
              <w:top w:val="single" w:sz="6" w:space="0" w:color="auto"/>
              <w:bottom w:val="single" w:sz="6" w:space="0" w:color="auto"/>
            </w:tcBorders>
          </w:tcPr>
          <w:p w:rsidR="009944B3" w:rsidRPr="002149A7" w:rsidRDefault="009944B3" w:rsidP="0099088F">
            <w:pPr>
              <w:jc w:val="both"/>
            </w:pPr>
          </w:p>
        </w:tc>
        <w:tc>
          <w:tcPr>
            <w:tcW w:w="1168" w:type="dxa"/>
            <w:tcBorders>
              <w:top w:val="single" w:sz="6" w:space="0" w:color="auto"/>
              <w:bottom w:val="single" w:sz="6" w:space="0" w:color="auto"/>
            </w:tcBorders>
          </w:tcPr>
          <w:p w:rsidR="009944B3" w:rsidRPr="002149A7" w:rsidRDefault="009944B3" w:rsidP="0099088F">
            <w:pPr>
              <w:jc w:val="both"/>
            </w:pPr>
          </w:p>
        </w:tc>
        <w:tc>
          <w:tcPr>
            <w:tcW w:w="1257" w:type="dxa"/>
            <w:tcBorders>
              <w:top w:val="single" w:sz="6" w:space="0" w:color="auto"/>
              <w:bottom w:val="single" w:sz="6" w:space="0" w:color="auto"/>
            </w:tcBorders>
          </w:tcPr>
          <w:p w:rsidR="009944B3" w:rsidRPr="002149A7" w:rsidRDefault="009944B3" w:rsidP="0099088F">
            <w:pPr>
              <w:jc w:val="both"/>
            </w:pPr>
          </w:p>
        </w:tc>
        <w:tc>
          <w:tcPr>
            <w:tcW w:w="2079" w:type="dxa"/>
            <w:tcBorders>
              <w:top w:val="single" w:sz="6" w:space="0" w:color="auto"/>
              <w:bottom w:val="single" w:sz="6" w:space="0" w:color="auto"/>
              <w:right w:val="single" w:sz="6" w:space="0" w:color="auto"/>
            </w:tcBorders>
          </w:tcPr>
          <w:p w:rsidR="009944B3" w:rsidRPr="002149A7" w:rsidRDefault="009944B3" w:rsidP="0099088F">
            <w:pPr>
              <w:jc w:val="both"/>
            </w:pPr>
          </w:p>
        </w:tc>
      </w:tr>
    </w:tbl>
    <w:p w:rsidR="009944B3" w:rsidRPr="002149A7" w:rsidRDefault="009944B3" w:rsidP="009944B3">
      <w:pPr>
        <w:jc w:val="right"/>
      </w:pPr>
    </w:p>
    <w:p w:rsidR="009944B3" w:rsidRPr="002149A7" w:rsidRDefault="009944B3" w:rsidP="009944B3">
      <w:pPr>
        <w:jc w:val="right"/>
      </w:pPr>
      <w:r w:rsidRPr="002149A7">
        <w:t>(İmza) ..................................................</w:t>
      </w:r>
    </w:p>
    <w:p w:rsidR="009944B3" w:rsidRPr="002149A7" w:rsidRDefault="009944B3" w:rsidP="009944B3">
      <w:pPr>
        <w:jc w:val="right"/>
      </w:pPr>
      <w:r w:rsidRPr="002149A7">
        <w:t>(Şirketteki mevkiinin unvanı) ..................................................</w:t>
      </w:r>
    </w:p>
    <w:p w:rsidR="009944B3" w:rsidRPr="002149A7" w:rsidRDefault="009944B3" w:rsidP="009944B3">
      <w:pPr>
        <w:jc w:val="both"/>
      </w:pPr>
      <w:r w:rsidRPr="002149A7">
        <w:t>Tarih: ...............................</w:t>
      </w:r>
    </w:p>
    <w:p w:rsidR="009944B3" w:rsidRPr="002149A7" w:rsidRDefault="009944B3" w:rsidP="009944B3">
      <w:pPr>
        <w:jc w:val="both"/>
      </w:pPr>
    </w:p>
    <w:p w:rsidR="009944B3" w:rsidRPr="002149A7" w:rsidRDefault="009944B3" w:rsidP="009944B3">
      <w:pPr>
        <w:jc w:val="both"/>
      </w:pPr>
      <w:r w:rsidRPr="002149A7">
        <w:t>(a) Tahvil şartları uyarınca ödenen faiz oranı belirtilmez.</w:t>
      </w:r>
    </w:p>
    <w:p w:rsidR="009944B3" w:rsidRPr="002149A7" w:rsidRDefault="009944B3" w:rsidP="009944B3">
      <w:pPr>
        <w:jc w:val="both"/>
        <w:sectPr w:rsidR="009944B3" w:rsidRPr="002149A7" w:rsidSect="00037672">
          <w:pgSz w:w="9979" w:h="14175" w:code="259"/>
          <w:pgMar w:top="1134" w:right="1134" w:bottom="1134" w:left="1134" w:header="709" w:footer="709" w:gutter="0"/>
          <w:cols w:space="708"/>
        </w:sectPr>
      </w:pPr>
    </w:p>
    <w:tbl>
      <w:tblPr>
        <w:tblW w:w="7484" w:type="dxa"/>
        <w:tblLayout w:type="fixed"/>
        <w:tblLook w:val="0000" w:firstRow="0" w:lastRow="0" w:firstColumn="0" w:lastColumn="0" w:noHBand="0" w:noVBand="0"/>
      </w:tblPr>
      <w:tblGrid>
        <w:gridCol w:w="1472"/>
        <w:gridCol w:w="1378"/>
        <w:gridCol w:w="915"/>
        <w:gridCol w:w="707"/>
        <w:gridCol w:w="3012"/>
      </w:tblGrid>
      <w:tr w:rsidR="009944B3" w:rsidRPr="002149A7" w:rsidTr="0099088F">
        <w:trPr>
          <w:trHeight w:val="442"/>
        </w:trPr>
        <w:tc>
          <w:tcPr>
            <w:tcW w:w="376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371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Harç: 250 mil</w:t>
            </w:r>
          </w:p>
          <w:p w:rsidR="009944B3" w:rsidRPr="006C02F5" w:rsidRDefault="009944B3" w:rsidP="0099088F">
            <w:pPr>
              <w:jc w:val="right"/>
              <w:rPr>
                <w:b/>
              </w:rPr>
            </w:pPr>
            <w:r w:rsidRPr="006C02F5">
              <w:rPr>
                <w:b/>
              </w:rPr>
              <w:t>Form No: M.Ş. 26</w:t>
            </w:r>
          </w:p>
        </w:tc>
      </w:tr>
      <w:tr w:rsidR="009944B3" w:rsidRPr="002149A7" w:rsidTr="0099088F">
        <w:trPr>
          <w:trHeight w:val="202"/>
        </w:trPr>
        <w:tc>
          <w:tcPr>
            <w:tcW w:w="376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 No: .....................................</w:t>
            </w:r>
          </w:p>
        </w:tc>
        <w:tc>
          <w:tcPr>
            <w:tcW w:w="371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837"/>
        </w:trPr>
        <w:tc>
          <w:tcPr>
            <w:tcW w:w="7484"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KTFD’de tescil edilmiş bir limited şirketin bir seride çıkardığı tahvillerle ilgili bildiler.</w:t>
            </w:r>
            <w:r>
              <w:t xml:space="preserve"> </w:t>
            </w:r>
            <w:r w:rsidRPr="002149A7">
              <w:t>90(7) maddesi uyarınca</w:t>
            </w:r>
          </w:p>
        </w:tc>
      </w:tr>
      <w:tr w:rsidR="009944B3" w:rsidRPr="002149A7" w:rsidTr="0099088F">
        <w:trPr>
          <w:trHeight w:val="663"/>
        </w:trPr>
        <w:tc>
          <w:tcPr>
            <w:tcW w:w="7484"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 Limited Bildiren :...................................................................</w:t>
            </w:r>
            <w:r>
              <w:t>...........................</w:t>
            </w:r>
            <w:r w:rsidRPr="002149A7">
              <w:t>........... .........................................................................................................................</w:t>
            </w:r>
          </w:p>
        </w:tc>
      </w:tr>
      <w:tr w:rsidR="009944B3" w:rsidRPr="002149A7" w:rsidTr="0099088F">
        <w:trPr>
          <w:trHeight w:val="202"/>
        </w:trPr>
        <w:tc>
          <w:tcPr>
            <w:tcW w:w="7484"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(Tüm serilerin tescili için Form No. M.Ş.25 kullanılmalıdır)</w:t>
            </w:r>
          </w:p>
        </w:tc>
      </w:tr>
      <w:tr w:rsidR="009944B3" w:rsidRPr="002149A7" w:rsidTr="0099088F">
        <w:trPr>
          <w:trHeight w:val="442"/>
        </w:trPr>
        <w:tc>
          <w:tcPr>
            <w:tcW w:w="7484"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K.T.F.D.’de tescil edilmiş bir şirket olan ...........................................Limited’in serilerde birden fazla ihraç yapıldığında bir serieki tahvil ihracı ile ilgili bilgiler.</w:t>
            </w:r>
          </w:p>
        </w:tc>
      </w:tr>
      <w:tr w:rsidR="009944B3" w:rsidRPr="002149A7" w:rsidTr="0099088F">
        <w:trPr>
          <w:trHeight w:val="202"/>
        </w:trPr>
        <w:tc>
          <w:tcPr>
            <w:tcW w:w="14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w:t>
            </w:r>
          </w:p>
        </w:tc>
        <w:tc>
          <w:tcPr>
            <w:tcW w:w="137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(2)</w:t>
            </w:r>
          </w:p>
        </w:tc>
        <w:tc>
          <w:tcPr>
            <w:tcW w:w="162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(3)</w:t>
            </w:r>
          </w:p>
        </w:tc>
        <w:tc>
          <w:tcPr>
            <w:tcW w:w="301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(4)</w:t>
            </w:r>
          </w:p>
        </w:tc>
      </w:tr>
      <w:tr w:rsidR="009944B3" w:rsidRPr="002149A7" w:rsidTr="0099088F">
        <w:trPr>
          <w:trHeight w:val="2695"/>
        </w:trPr>
        <w:tc>
          <w:tcPr>
            <w:tcW w:w="14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Serilerin tescil tarihi (a)</w:t>
            </w:r>
          </w:p>
        </w:tc>
        <w:tc>
          <w:tcPr>
            <w:tcW w:w="137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Şimdiki ihraç tarihi</w:t>
            </w:r>
          </w:p>
        </w:tc>
        <w:tc>
          <w:tcPr>
            <w:tcW w:w="162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Şimdiki ihracın miktarı</w:t>
            </w:r>
          </w:p>
        </w:tc>
        <w:tc>
          <w:tcPr>
            <w:tcW w:w="301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rapora dahil tahvillerin herhangi birisi için şartlı veya şartsız olarak satın alma taahhüdüne girişen veya girişmeyi kabul eden veya bunların satın alınmak üzere taahhüt edilmelerini şarta bağlı veya şartsız olarak sağlayan veya sağlamayı kabul eden herhangi bir kimseye şirket tarafından dolaysız veya dolaylı olarak yapılan veya ödenen komisyonun, indirimin veya (varsa) iskontonun miktarı veya yüzde oranı ile ilgili rapor (b)</w:t>
            </w:r>
          </w:p>
        </w:tc>
      </w:tr>
      <w:tr w:rsidR="009944B3" w:rsidRPr="002149A7" w:rsidTr="0099088F">
        <w:trPr>
          <w:trHeight w:val="1126"/>
        </w:trPr>
        <w:tc>
          <w:tcPr>
            <w:tcW w:w="7484" w:type="dxa"/>
            <w:gridSpan w:val="5"/>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right"/>
            </w:pPr>
            <w:r w:rsidRPr="002149A7">
              <w:t>(İmza) .....................................</w:t>
            </w:r>
          </w:p>
          <w:p w:rsidR="009944B3" w:rsidRPr="002149A7" w:rsidRDefault="009944B3" w:rsidP="0099088F">
            <w:pPr>
              <w:jc w:val="right"/>
            </w:pPr>
            <w:r w:rsidRPr="002149A7">
              <w:t>(Şirketteki mevkiinin ünvanı) .....................................</w:t>
            </w:r>
          </w:p>
          <w:p w:rsidR="009944B3" w:rsidRPr="002149A7" w:rsidRDefault="009944B3" w:rsidP="0099088F">
            <w:pPr>
              <w:jc w:val="both"/>
            </w:pPr>
          </w:p>
          <w:p w:rsidR="009944B3" w:rsidRPr="002149A7" w:rsidRDefault="009944B3" w:rsidP="0099088F">
            <w:pPr>
              <w:jc w:val="both"/>
            </w:pPr>
            <w:r w:rsidRPr="002149A7">
              <w:t>Tarih: ............................</w:t>
            </w:r>
          </w:p>
        </w:tc>
      </w:tr>
    </w:tbl>
    <w:p w:rsidR="009944B3" w:rsidRPr="002149A7" w:rsidRDefault="009944B3" w:rsidP="009944B3">
      <w:pPr>
        <w:jc w:val="both"/>
      </w:pPr>
    </w:p>
    <w:p w:rsidR="009944B3" w:rsidRPr="002149A7" w:rsidRDefault="009944B3" w:rsidP="009944B3">
      <w:pPr>
        <w:jc w:val="both"/>
      </w:pPr>
      <w:r w:rsidRPr="002149A7">
        <w:t>(a)</w:t>
      </w:r>
      <w:r w:rsidRPr="002149A7">
        <w:tab/>
        <w:t>Tescil tarihi, tescil belgesinden teyid edilebilir.</w:t>
      </w:r>
    </w:p>
    <w:p w:rsidR="009944B3" w:rsidRPr="002149A7" w:rsidRDefault="009944B3" w:rsidP="009944B3">
      <w:pPr>
        <w:jc w:val="both"/>
      </w:pPr>
      <w:r w:rsidRPr="002149A7">
        <w:t>(b)</w:t>
      </w:r>
      <w:r w:rsidRPr="002149A7">
        <w:tab/>
        <w:t>Tahvil şartları uyarınca ödenen faiz oranı belirtilmez.</w:t>
      </w:r>
    </w:p>
    <w:p w:rsidR="009944B3" w:rsidRPr="002149A7" w:rsidRDefault="009944B3" w:rsidP="009944B3">
      <w:pPr>
        <w:jc w:val="both"/>
      </w:pPr>
      <w:r w:rsidRPr="002149A7">
        <w:br w:type="page"/>
      </w:r>
    </w:p>
    <w:tbl>
      <w:tblPr>
        <w:tblW w:w="7484" w:type="dxa"/>
        <w:tblLayout w:type="fixed"/>
        <w:tblLook w:val="0000" w:firstRow="0" w:lastRow="0" w:firstColumn="0" w:lastColumn="0" w:noHBand="0" w:noVBand="0"/>
      </w:tblPr>
      <w:tblGrid>
        <w:gridCol w:w="1496"/>
        <w:gridCol w:w="1495"/>
        <w:gridCol w:w="756"/>
        <w:gridCol w:w="740"/>
        <w:gridCol w:w="1495"/>
        <w:gridCol w:w="1502"/>
      </w:tblGrid>
      <w:tr w:rsidR="009944B3" w:rsidRPr="002149A7" w:rsidTr="0099088F">
        <w:trPr>
          <w:trHeight w:val="664"/>
        </w:trPr>
        <w:tc>
          <w:tcPr>
            <w:tcW w:w="374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3737" w:type="dxa"/>
            <w:gridSpan w:val="3"/>
            <w:tcBorders>
              <w:top w:val="single" w:sz="4" w:space="0" w:color="auto"/>
              <w:left w:val="single" w:sz="4" w:space="0" w:color="auto"/>
              <w:bottom w:val="single" w:sz="4" w:space="0" w:color="auto"/>
              <w:right w:val="single" w:sz="4" w:space="0" w:color="auto"/>
            </w:tcBorders>
          </w:tcPr>
          <w:p w:rsidR="009944B3" w:rsidRPr="00527127" w:rsidRDefault="009944B3" w:rsidP="0099088F">
            <w:pPr>
              <w:jc w:val="right"/>
              <w:rPr>
                <w:b/>
              </w:rPr>
            </w:pPr>
            <w:r w:rsidRPr="00527127">
              <w:rPr>
                <w:b/>
              </w:rPr>
              <w:t xml:space="preserve">Harç: Aşağıdaki nota </w:t>
            </w:r>
          </w:p>
          <w:p w:rsidR="009944B3" w:rsidRPr="00527127" w:rsidRDefault="009944B3" w:rsidP="0099088F">
            <w:pPr>
              <w:jc w:val="right"/>
              <w:rPr>
                <w:b/>
              </w:rPr>
            </w:pPr>
            <w:r w:rsidRPr="00527127">
              <w:rPr>
                <w:b/>
              </w:rPr>
              <w:t xml:space="preserve">bakınız. </w:t>
            </w:r>
          </w:p>
          <w:p w:rsidR="009944B3" w:rsidRPr="002149A7" w:rsidRDefault="009944B3" w:rsidP="0099088F">
            <w:pPr>
              <w:jc w:val="right"/>
            </w:pPr>
            <w:r w:rsidRPr="00527127">
              <w:rPr>
                <w:b/>
              </w:rPr>
              <w:t>Form No: M.Ş.27</w:t>
            </w:r>
          </w:p>
        </w:tc>
      </w:tr>
      <w:tr w:rsidR="009944B3" w:rsidRPr="002149A7" w:rsidTr="0099088F">
        <w:trPr>
          <w:trHeight w:val="221"/>
        </w:trPr>
        <w:tc>
          <w:tcPr>
            <w:tcW w:w="374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 No: ..............................</w:t>
            </w:r>
          </w:p>
        </w:tc>
        <w:tc>
          <w:tcPr>
            <w:tcW w:w="373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885"/>
        </w:trPr>
        <w:tc>
          <w:tcPr>
            <w:tcW w:w="7484"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Fasıl 113, Şirketler Yasası KTFD’de Tescil Edilmiş bir şirketin bir malı, bir mükellefiyete tabi olarak alması halinde mükellefiyetle ilgili olarak verilen bilgileri</w:t>
            </w:r>
            <w:r>
              <w:t xml:space="preserve"> </w:t>
            </w:r>
            <w:r w:rsidRPr="002149A7">
              <w:t>92. madde uyarınca</w:t>
            </w:r>
          </w:p>
        </w:tc>
      </w:tr>
      <w:tr w:rsidR="009944B3" w:rsidRPr="002149A7" w:rsidTr="0099088F">
        <w:trPr>
          <w:trHeight w:val="202"/>
        </w:trPr>
        <w:tc>
          <w:tcPr>
            <w:tcW w:w="7484"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 Limited.</w:t>
            </w:r>
          </w:p>
        </w:tc>
      </w:tr>
      <w:tr w:rsidR="009944B3" w:rsidRPr="002149A7" w:rsidTr="0099088F">
        <w:trPr>
          <w:trHeight w:val="1347"/>
        </w:trPr>
        <w:tc>
          <w:tcPr>
            <w:tcW w:w="7484"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Teminat altına alınan miktan £200’yı aşmaması halinde 500 mil, aşması halinde £1 harç ödenir.</w:t>
            </w:r>
          </w:p>
          <w:p w:rsidR="009944B3" w:rsidRPr="002149A7" w:rsidRDefault="009944B3" w:rsidP="0099088F">
            <w:pPr>
              <w:jc w:val="both"/>
            </w:pPr>
            <w:r w:rsidRPr="002149A7">
              <w:t>Bildiren : ...................................................................................</w:t>
            </w:r>
            <w:r>
              <w:t>....................</w:t>
            </w:r>
            <w:r w:rsidRPr="002149A7">
              <w:t xml:space="preserve"> ......................................................................................................</w:t>
            </w:r>
            <w:r>
              <w:t>...................</w:t>
            </w:r>
          </w:p>
          <w:p w:rsidR="009944B3" w:rsidRPr="002149A7" w:rsidRDefault="009944B3" w:rsidP="0099088F">
            <w:pPr>
              <w:jc w:val="both"/>
            </w:pPr>
            <w:r w:rsidRPr="002149A7">
              <w:tab/>
              <w:t>KTFD’de tescil edilmiş bir şirket olan ..................................... Limited’in mükellefiyete tabi olarak aldığı mal üzerindeki mükellefiyet ile ilgili bilgiler:</w:t>
            </w:r>
          </w:p>
        </w:tc>
      </w:tr>
      <w:tr w:rsidR="009944B3" w:rsidRPr="002149A7" w:rsidTr="0099088F">
        <w:trPr>
          <w:trHeight w:val="443"/>
        </w:trPr>
        <w:tc>
          <w:tcPr>
            <w:tcW w:w="149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p w:rsidR="009944B3" w:rsidRPr="002149A7" w:rsidRDefault="009944B3" w:rsidP="0099088F">
            <w:pPr>
              <w:jc w:val="center"/>
            </w:pPr>
            <w:r w:rsidRPr="002149A7">
              <w:t>(1)</w:t>
            </w:r>
          </w:p>
        </w:tc>
        <w:tc>
          <w:tcPr>
            <w:tcW w:w="149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p w:rsidR="009944B3" w:rsidRPr="002149A7" w:rsidRDefault="009944B3" w:rsidP="0099088F">
            <w:pPr>
              <w:jc w:val="center"/>
            </w:pPr>
            <w:r w:rsidRPr="002149A7">
              <w:t>(2)</w:t>
            </w:r>
          </w:p>
        </w:tc>
        <w:tc>
          <w:tcPr>
            <w:tcW w:w="1496"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p w:rsidR="009944B3" w:rsidRPr="002149A7" w:rsidRDefault="009944B3" w:rsidP="0099088F">
            <w:pPr>
              <w:jc w:val="center"/>
            </w:pPr>
            <w:r w:rsidRPr="002149A7">
              <w:t>(3)</w:t>
            </w:r>
          </w:p>
        </w:tc>
        <w:tc>
          <w:tcPr>
            <w:tcW w:w="149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p w:rsidR="009944B3" w:rsidRPr="002149A7" w:rsidRDefault="009944B3" w:rsidP="0099088F">
            <w:pPr>
              <w:jc w:val="center"/>
            </w:pPr>
            <w:r w:rsidRPr="002149A7">
              <w:t>(4)</w:t>
            </w:r>
          </w:p>
        </w:tc>
        <w:tc>
          <w:tcPr>
            <w:tcW w:w="15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p w:rsidR="009944B3" w:rsidRPr="002149A7" w:rsidRDefault="009944B3" w:rsidP="0099088F">
            <w:pPr>
              <w:jc w:val="center"/>
            </w:pPr>
            <w:r w:rsidRPr="002149A7">
              <w:t>(5)</w:t>
            </w:r>
          </w:p>
        </w:tc>
      </w:tr>
      <w:tr w:rsidR="009944B3" w:rsidRPr="002149A7" w:rsidTr="0099088F">
        <w:trPr>
          <w:trHeight w:val="1770"/>
        </w:trPr>
        <w:tc>
          <w:tcPr>
            <w:tcW w:w="149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Mükellefiyeti tesis eden veya ispatlayan belgenin tarih ve tarifi</w:t>
            </w:r>
          </w:p>
        </w:tc>
        <w:tc>
          <w:tcPr>
            <w:tcW w:w="149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Malın iktisap tarihi</w:t>
            </w:r>
          </w:p>
        </w:tc>
        <w:tc>
          <w:tcPr>
            <w:tcW w:w="1496"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Mükellefiyetin teminatı altındaki borç miktarı</w:t>
            </w:r>
          </w:p>
        </w:tc>
        <w:tc>
          <w:tcPr>
            <w:tcW w:w="149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Mükellefiyet konuları mal ile ilgili kısa bilgi</w:t>
            </w:r>
          </w:p>
        </w:tc>
        <w:tc>
          <w:tcPr>
            <w:tcW w:w="15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Mükellefiyetin lehdarı kişilerin adı, adresi ve tarifi</w:t>
            </w: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r>
      <w:tr w:rsidR="009944B3" w:rsidRPr="002149A7" w:rsidTr="0099088F">
        <w:trPr>
          <w:trHeight w:val="664"/>
        </w:trPr>
        <w:tc>
          <w:tcPr>
            <w:tcW w:w="1496" w:type="dxa"/>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c>
          <w:tcPr>
            <w:tcW w:w="1495" w:type="dxa"/>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tc>
        <w:tc>
          <w:tcPr>
            <w:tcW w:w="1496" w:type="dxa"/>
            <w:gridSpan w:val="2"/>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tc>
        <w:tc>
          <w:tcPr>
            <w:tcW w:w="1495" w:type="dxa"/>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tc>
        <w:tc>
          <w:tcPr>
            <w:tcW w:w="1502" w:type="dxa"/>
            <w:tcBorders>
              <w:top w:val="single" w:sz="4" w:space="0" w:color="auto"/>
              <w:left w:val="single" w:sz="6" w:space="0" w:color="auto"/>
              <w:bottom w:val="single" w:sz="6" w:space="0" w:color="auto"/>
              <w:right w:val="single" w:sz="6" w:space="0" w:color="auto"/>
            </w:tcBorders>
          </w:tcPr>
          <w:p w:rsidR="009944B3" w:rsidRPr="002149A7" w:rsidRDefault="009944B3" w:rsidP="0099088F">
            <w:pPr>
              <w:jc w:val="both"/>
            </w:pPr>
          </w:p>
        </w:tc>
      </w:tr>
      <w:tr w:rsidR="009944B3" w:rsidRPr="002149A7" w:rsidTr="0099088F">
        <w:trPr>
          <w:trHeight w:val="1368"/>
        </w:trPr>
        <w:tc>
          <w:tcPr>
            <w:tcW w:w="7484" w:type="dxa"/>
            <w:gridSpan w:val="6"/>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right"/>
            </w:pPr>
          </w:p>
          <w:p w:rsidR="009944B3" w:rsidRPr="002149A7" w:rsidRDefault="009944B3" w:rsidP="0099088F">
            <w:pPr>
              <w:jc w:val="right"/>
            </w:pPr>
            <w:r w:rsidRPr="002149A7">
              <w:t>(İmza) .............................................</w:t>
            </w:r>
          </w:p>
          <w:p w:rsidR="009944B3" w:rsidRPr="002149A7" w:rsidRDefault="009944B3" w:rsidP="0099088F">
            <w:pPr>
              <w:jc w:val="right"/>
            </w:pPr>
            <w:r w:rsidRPr="002149A7">
              <w:t>(Şirketteki mevkiinin ünvanı) .......................................</w:t>
            </w:r>
          </w:p>
          <w:p w:rsidR="009944B3" w:rsidRPr="002149A7" w:rsidRDefault="009944B3" w:rsidP="0099088F">
            <w:pPr>
              <w:jc w:val="right"/>
            </w:pPr>
          </w:p>
          <w:p w:rsidR="009944B3" w:rsidRPr="002149A7" w:rsidRDefault="009944B3" w:rsidP="0099088F">
            <w:pPr>
              <w:jc w:val="both"/>
            </w:pPr>
            <w:r w:rsidRPr="002149A7">
              <w:t>Tarih: .........................</w:t>
            </w:r>
          </w:p>
          <w:p w:rsidR="009944B3" w:rsidRPr="002149A7" w:rsidRDefault="009944B3" w:rsidP="0099088F">
            <w:pPr>
              <w:jc w:val="both"/>
            </w:pPr>
          </w:p>
        </w:tc>
      </w:tr>
    </w:tbl>
    <w:p w:rsidR="009944B3" w:rsidRPr="002149A7" w:rsidRDefault="009944B3" w:rsidP="009944B3">
      <w:pPr>
        <w:jc w:val="both"/>
      </w:pPr>
    </w:p>
    <w:p w:rsidR="009944B3" w:rsidRPr="002149A7" w:rsidRDefault="009944B3" w:rsidP="009944B3">
      <w:pPr>
        <w:jc w:val="both"/>
      </w:pPr>
      <w:r w:rsidRPr="002149A7">
        <w:t>(a)</w:t>
      </w:r>
      <w:r w:rsidRPr="002149A7">
        <w:tab/>
        <w:t>Belgenin tarifi yapılmalıdır:- Örneğin “Teminat Senedi”, “Tahvil” v.s.</w:t>
      </w:r>
    </w:p>
    <w:p w:rsidR="009944B3" w:rsidRPr="002149A7" w:rsidRDefault="009944B3" w:rsidP="009944B3">
      <w:pPr>
        <w:jc w:val="both"/>
      </w:pPr>
      <w:r w:rsidRPr="002149A7">
        <w:tab/>
        <w:t>Belgenin bir sureti, Şirketler Tüzüğünün 8. maddesinde tarif edildiği şekilde tasdik edilmiş olarak bu bilgilerle sunulmalıdır.</w:t>
      </w:r>
      <w:r w:rsidRPr="002149A7">
        <w:br w:type="page"/>
      </w:r>
    </w:p>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10"/>
        <w:gridCol w:w="9"/>
        <w:gridCol w:w="974"/>
        <w:gridCol w:w="219"/>
        <w:gridCol w:w="142"/>
        <w:gridCol w:w="397"/>
        <w:gridCol w:w="1341"/>
        <w:gridCol w:w="54"/>
        <w:gridCol w:w="3729"/>
        <w:gridCol w:w="12"/>
      </w:tblGrid>
      <w:tr w:rsidR="009944B3" w:rsidRPr="00C72986" w:rsidTr="0099088F">
        <w:trPr>
          <w:trHeight w:val="325"/>
        </w:trPr>
        <w:tc>
          <w:tcPr>
            <w:tcW w:w="3743" w:type="dxa"/>
            <w:gridSpan w:val="9"/>
          </w:tcPr>
          <w:p w:rsidR="009944B3" w:rsidRPr="002149A7" w:rsidRDefault="009944B3" w:rsidP="0099088F">
            <w:pPr>
              <w:jc w:val="both"/>
            </w:pPr>
            <w:r w:rsidRPr="002149A7">
              <w:t>Şirket No: .............................</w:t>
            </w:r>
          </w:p>
        </w:tc>
        <w:tc>
          <w:tcPr>
            <w:tcW w:w="3741" w:type="dxa"/>
            <w:gridSpan w:val="2"/>
          </w:tcPr>
          <w:p w:rsidR="009944B3" w:rsidRPr="00C72986" w:rsidRDefault="009944B3" w:rsidP="0099088F">
            <w:pPr>
              <w:jc w:val="right"/>
              <w:rPr>
                <w:b/>
              </w:rPr>
            </w:pPr>
            <w:r w:rsidRPr="00C72986">
              <w:rPr>
                <w:b/>
              </w:rPr>
              <w:t>(Form No: M.Ş.28</w:t>
            </w:r>
          </w:p>
        </w:tc>
      </w:tr>
      <w:tr w:rsidR="009944B3" w:rsidRPr="002149A7" w:rsidTr="0099088F">
        <w:trPr>
          <w:trHeight w:val="802"/>
        </w:trPr>
        <w:tc>
          <w:tcPr>
            <w:tcW w:w="7484" w:type="dxa"/>
            <w:gridSpan w:val="11"/>
          </w:tcPr>
          <w:p w:rsidR="009944B3" w:rsidRPr="002149A7" w:rsidRDefault="009944B3" w:rsidP="0099088F">
            <w:pPr>
              <w:jc w:val="center"/>
            </w:pPr>
            <w:r w:rsidRPr="002149A7">
              <w:t>FASIL 113, Şirketler Yasası</w:t>
            </w:r>
          </w:p>
          <w:p w:rsidR="009944B3" w:rsidRPr="002149A7" w:rsidRDefault="009944B3" w:rsidP="0099088F">
            <w:pPr>
              <w:jc w:val="center"/>
            </w:pPr>
            <w:r w:rsidRPr="002149A7">
              <w:t xml:space="preserve">TESCİLLİ BİR REHİN AKTİNE İLİŞKİN </w:t>
            </w:r>
            <w:r>
              <w:t xml:space="preserve"> </w:t>
            </w:r>
            <w:r w:rsidRPr="002149A7">
              <w:t>BORÇ ÖDENME MUHTIRASINI TASDİK BEYANI</w:t>
            </w:r>
            <w:r>
              <w:t xml:space="preserve"> (</w:t>
            </w:r>
            <w:r w:rsidRPr="002149A7">
              <w:t>95. Madde gereğince</w:t>
            </w:r>
            <w:r>
              <w:t>)</w:t>
            </w:r>
          </w:p>
        </w:tc>
      </w:tr>
      <w:tr w:rsidR="009944B3" w:rsidRPr="002149A7" w:rsidTr="0099088F">
        <w:trPr>
          <w:trHeight w:val="295"/>
        </w:trPr>
        <w:tc>
          <w:tcPr>
            <w:tcW w:w="1809" w:type="dxa"/>
            <w:gridSpan w:val="5"/>
          </w:tcPr>
          <w:p w:rsidR="009944B3" w:rsidRPr="002149A7" w:rsidRDefault="009944B3" w:rsidP="0099088F">
            <w:pPr>
              <w:jc w:val="both"/>
            </w:pPr>
            <w:r w:rsidRPr="002149A7">
              <w:t>Şirketin Adı</w:t>
            </w:r>
          </w:p>
        </w:tc>
        <w:tc>
          <w:tcPr>
            <w:tcW w:w="5675" w:type="dxa"/>
            <w:gridSpan w:val="6"/>
          </w:tcPr>
          <w:p w:rsidR="009944B3" w:rsidRPr="002149A7" w:rsidRDefault="009944B3" w:rsidP="0099088F">
            <w:pPr>
              <w:jc w:val="both"/>
            </w:pPr>
            <w:r>
              <w:t>:</w:t>
            </w:r>
            <w:r w:rsidRPr="002149A7">
              <w:t>.............................................</w:t>
            </w:r>
            <w:r>
              <w:t>...............................</w:t>
            </w:r>
            <w:r w:rsidRPr="002149A7">
              <w:t>Limited.</w:t>
            </w:r>
          </w:p>
        </w:tc>
      </w:tr>
      <w:tr w:rsidR="009944B3" w:rsidRPr="002149A7" w:rsidTr="0099088F">
        <w:trPr>
          <w:trHeight w:val="491"/>
        </w:trPr>
        <w:tc>
          <w:tcPr>
            <w:tcW w:w="1809" w:type="dxa"/>
            <w:gridSpan w:val="5"/>
          </w:tcPr>
          <w:p w:rsidR="009944B3" w:rsidRPr="002149A7" w:rsidRDefault="009944B3" w:rsidP="0099088F">
            <w:pPr>
              <w:jc w:val="both"/>
            </w:pPr>
            <w:r w:rsidRPr="002149A7">
              <w:t>Gönderen</w:t>
            </w:r>
          </w:p>
        </w:tc>
        <w:tc>
          <w:tcPr>
            <w:tcW w:w="5675" w:type="dxa"/>
            <w:gridSpan w:val="6"/>
          </w:tcPr>
          <w:p w:rsidR="009944B3" w:rsidRPr="002149A7" w:rsidRDefault="009944B3" w:rsidP="0099088F">
            <w:pPr>
              <w:jc w:val="both"/>
            </w:pPr>
            <w:r>
              <w:t>:......</w:t>
            </w:r>
            <w:r w:rsidRPr="002149A7">
              <w:t>...................................................................................</w:t>
            </w:r>
          </w:p>
          <w:p w:rsidR="009944B3" w:rsidRPr="002149A7" w:rsidRDefault="009944B3" w:rsidP="0099088F">
            <w:pPr>
              <w:jc w:val="both"/>
            </w:pPr>
            <w:r w:rsidRPr="002149A7">
              <w:t>............................................................................</w:t>
            </w:r>
            <w:r>
              <w:t>..............</w:t>
            </w:r>
          </w:p>
        </w:tc>
      </w:tr>
      <w:tr w:rsidR="009944B3" w:rsidRPr="002149A7" w:rsidTr="0099088F">
        <w:trPr>
          <w:trHeight w:val="2200"/>
        </w:trPr>
        <w:tc>
          <w:tcPr>
            <w:tcW w:w="7484" w:type="dxa"/>
            <w:gridSpan w:val="11"/>
          </w:tcPr>
          <w:p w:rsidR="009944B3" w:rsidRPr="002149A7" w:rsidRDefault="009944B3" w:rsidP="0099088F">
            <w:pPr>
              <w:jc w:val="both"/>
            </w:pPr>
            <w:r w:rsidRPr="002149A7">
              <w:t>......................................................................................................................... Adresindeki ben ...............................</w:t>
            </w:r>
            <w:r>
              <w:t>..........</w:t>
            </w:r>
            <w:r w:rsidRPr="002149A7">
              <w:t>.; ..........................</w:t>
            </w:r>
            <w:r>
              <w:t>.....................</w:t>
            </w:r>
            <w:r w:rsidRPr="002149A7">
              <w:t>..</w:t>
            </w:r>
            <w:r>
              <w:t xml:space="preserve"> </w:t>
            </w:r>
            <w:r w:rsidRPr="002149A7">
              <w:t>Limited’in bir direktörü ve ..........................</w:t>
            </w:r>
            <w:r>
              <w:t>..............................</w:t>
            </w:r>
            <w:r w:rsidRPr="002149A7">
              <w:t>.......... .......................................</w:t>
            </w:r>
            <w:r>
              <w:t>............................................</w:t>
            </w:r>
            <w:r w:rsidRPr="002149A7">
              <w:t>......... adresindeki ben .........................................................................................................., aynı şirketin sekreteri, en iyi bilgi, haber ve inancımıza göre, ilişikteki Borç Ödenme Muhtırasında verilen bilgilerin doğru olduğunu yemin tahtında beyan ederiz ve bu yemini, doğruluğuna vicdanen inanırsak yaparız.</w:t>
            </w:r>
          </w:p>
        </w:tc>
      </w:tr>
      <w:tr w:rsidR="009944B3" w:rsidRPr="002149A7" w:rsidTr="0099088F">
        <w:trPr>
          <w:trHeight w:val="488"/>
        </w:trPr>
        <w:tc>
          <w:tcPr>
            <w:tcW w:w="7484" w:type="dxa"/>
            <w:gridSpan w:val="11"/>
          </w:tcPr>
          <w:p w:rsidR="009944B3" w:rsidRPr="002149A7" w:rsidRDefault="009944B3" w:rsidP="0099088F">
            <w:r w:rsidRPr="002149A7">
              <w:t>.............................</w:t>
            </w:r>
            <w:r>
              <w:t>........</w:t>
            </w:r>
            <w:r w:rsidRPr="002149A7">
              <w:t>.... Kazasında, ................... senesi</w:t>
            </w:r>
            <w:r>
              <w:t xml:space="preserve"> </w:t>
            </w:r>
            <w:r w:rsidRPr="002149A7">
              <w:t>.............</w:t>
            </w:r>
            <w:r>
              <w:t>.....</w:t>
            </w:r>
            <w:r w:rsidRPr="002149A7">
              <w:t>........</w:t>
            </w:r>
            <w:r>
              <w:t xml:space="preserve"> </w:t>
            </w:r>
            <w:r w:rsidRPr="002149A7">
              <w:t>ayının ..................................günü</w:t>
            </w:r>
            <w:r>
              <w:t xml:space="preserve"> </w:t>
            </w:r>
            <w:r w:rsidRPr="002149A7">
              <w:t>huzurumda yemin edilmiştir.</w:t>
            </w:r>
          </w:p>
        </w:tc>
      </w:tr>
      <w:tr w:rsidR="009944B3" w:rsidRPr="002149A7" w:rsidTr="0099088F">
        <w:trPr>
          <w:trHeight w:val="501"/>
        </w:trPr>
        <w:tc>
          <w:tcPr>
            <w:tcW w:w="7484" w:type="dxa"/>
            <w:gridSpan w:val="11"/>
          </w:tcPr>
          <w:p w:rsidR="009944B3" w:rsidRPr="002149A7" w:rsidRDefault="009944B3" w:rsidP="0099088F">
            <w:pPr>
              <w:jc w:val="both"/>
            </w:pPr>
            <w:r w:rsidRPr="002149A7">
              <w:t>..............................................</w:t>
            </w:r>
          </w:p>
          <w:p w:rsidR="009944B3" w:rsidRPr="002149A7" w:rsidRDefault="009944B3" w:rsidP="0099088F">
            <w:pPr>
              <w:jc w:val="both"/>
            </w:pPr>
            <w:r w:rsidRPr="002149A7">
              <w:t>Kaza Mahkemesi Mukayyidi</w:t>
            </w:r>
          </w:p>
        </w:tc>
      </w:tr>
      <w:tr w:rsidR="009944B3" w:rsidRPr="002149A7" w:rsidTr="0099088F">
        <w:trPr>
          <w:trHeight w:val="620"/>
        </w:trPr>
        <w:tc>
          <w:tcPr>
            <w:tcW w:w="7484" w:type="dxa"/>
            <w:gridSpan w:val="11"/>
          </w:tcPr>
          <w:p w:rsidR="009944B3" w:rsidRPr="002149A7" w:rsidRDefault="009944B3" w:rsidP="0099088F">
            <w:pPr>
              <w:jc w:val="right"/>
            </w:pPr>
            <w:r w:rsidRPr="002149A7">
              <w:t>Harç: 300 TL</w:t>
            </w:r>
          </w:p>
          <w:p w:rsidR="009944B3" w:rsidRPr="002149A7" w:rsidRDefault="009944B3" w:rsidP="0099088F">
            <w:pPr>
              <w:jc w:val="right"/>
            </w:pPr>
            <w:r w:rsidRPr="002149A7">
              <w:t>Özel Resim: 5 TL</w:t>
            </w:r>
          </w:p>
        </w:tc>
      </w:tr>
      <w:tr w:rsidR="009944B3" w:rsidRPr="002149A7" w:rsidTr="0099088F">
        <w:trPr>
          <w:trHeight w:val="447"/>
        </w:trPr>
        <w:tc>
          <w:tcPr>
            <w:tcW w:w="7484" w:type="dxa"/>
            <w:gridSpan w:val="11"/>
          </w:tcPr>
          <w:p w:rsidR="009944B3" w:rsidRPr="002149A7" w:rsidRDefault="009944B3" w:rsidP="0099088F">
            <w:pPr>
              <w:jc w:val="center"/>
            </w:pPr>
            <w:r w:rsidRPr="002149A7">
              <w:t>REHİN AKTİYLE İLGİLİ BORCUN</w:t>
            </w:r>
          </w:p>
          <w:p w:rsidR="009944B3" w:rsidRPr="002149A7" w:rsidRDefault="009944B3" w:rsidP="0099088F">
            <w:pPr>
              <w:jc w:val="center"/>
            </w:pPr>
            <w:r w:rsidRPr="002149A7">
              <w:t>TAMAMEN ÖDENDİĞİNE DAİR MUHTIRA</w:t>
            </w:r>
          </w:p>
        </w:tc>
      </w:tr>
      <w:tr w:rsidR="009944B3" w:rsidRPr="002149A7" w:rsidTr="0099088F">
        <w:trPr>
          <w:trHeight w:val="1625"/>
        </w:trPr>
        <w:tc>
          <w:tcPr>
            <w:tcW w:w="7484" w:type="dxa"/>
            <w:gridSpan w:val="11"/>
          </w:tcPr>
          <w:p w:rsidR="009944B3" w:rsidRPr="002149A7" w:rsidRDefault="009944B3" w:rsidP="0099088F">
            <w:pPr>
              <w:jc w:val="both"/>
            </w:pPr>
            <w:r w:rsidRPr="002149A7">
              <w:t>......................................................................................................... Limited, ayrıntıları (a) ................... senesi ........................ ayının ....................... günü, Şirketler Mukayyitliği nezdinde tescil ettirilmiş olan (b) .............................................................. rehin aktinin, bunun yapılmasına neden olan borcun ............... senesi ............... ayının ........... günü ödenmesiyle veya tatmin edilmesiyle, tamamen tatmin edilmiş olduğunu işbu belge ile bildirir.</w:t>
            </w:r>
          </w:p>
        </w:tc>
      </w:tr>
      <w:tr w:rsidR="009944B3" w:rsidRPr="002149A7" w:rsidTr="0099088F">
        <w:trPr>
          <w:trHeight w:val="652"/>
        </w:trPr>
        <w:tc>
          <w:tcPr>
            <w:tcW w:w="7484" w:type="dxa"/>
            <w:gridSpan w:val="11"/>
          </w:tcPr>
          <w:p w:rsidR="009944B3" w:rsidRPr="002149A7" w:rsidRDefault="009944B3" w:rsidP="0099088F">
            <w:pPr>
              <w:jc w:val="both"/>
            </w:pPr>
            <w:r w:rsidRPr="002149A7">
              <w:t>................ senesi .................. ayının ....................... günü Şirket Mührü huzurlarında basılan ve tanık olan</w:t>
            </w:r>
          </w:p>
        </w:tc>
      </w:tr>
      <w:tr w:rsidR="009944B3" w:rsidRPr="002149A7" w:rsidTr="0099088F">
        <w:trPr>
          <w:trHeight w:val="652"/>
        </w:trPr>
        <w:tc>
          <w:tcPr>
            <w:tcW w:w="2348" w:type="dxa"/>
            <w:gridSpan w:val="7"/>
          </w:tcPr>
          <w:p w:rsidR="009944B3" w:rsidRPr="002149A7" w:rsidRDefault="009944B3" w:rsidP="0099088F">
            <w:pPr>
              <w:jc w:val="both"/>
            </w:pPr>
            <w:r w:rsidRPr="002149A7">
              <w:t>........</w:t>
            </w:r>
            <w:r>
              <w:t>.......................</w:t>
            </w:r>
            <w:r w:rsidRPr="002149A7">
              <w:t>.......................................</w:t>
            </w:r>
          </w:p>
        </w:tc>
        <w:tc>
          <w:tcPr>
            <w:tcW w:w="5136" w:type="dxa"/>
            <w:gridSpan w:val="4"/>
          </w:tcPr>
          <w:p w:rsidR="009944B3" w:rsidRPr="002149A7" w:rsidRDefault="009944B3" w:rsidP="0099088F">
            <w:pPr>
              <w:jc w:val="both"/>
            </w:pPr>
            <w:r w:rsidRPr="002149A7">
              <w:t xml:space="preserve">() </w:t>
            </w:r>
          </w:p>
          <w:p w:rsidR="009944B3" w:rsidRPr="002149A7" w:rsidRDefault="009944B3" w:rsidP="0099088F">
            <w:pPr>
              <w:jc w:val="both"/>
            </w:pPr>
            <w:r w:rsidRPr="002149A7">
              <w:t>() Direktörler</w:t>
            </w:r>
          </w:p>
        </w:tc>
      </w:tr>
      <w:tr w:rsidR="009944B3" w:rsidRPr="002149A7" w:rsidTr="0099088F">
        <w:trPr>
          <w:trHeight w:val="295"/>
        </w:trPr>
        <w:tc>
          <w:tcPr>
            <w:tcW w:w="2348" w:type="dxa"/>
            <w:gridSpan w:val="7"/>
          </w:tcPr>
          <w:p w:rsidR="009944B3" w:rsidRPr="002149A7" w:rsidRDefault="009944B3" w:rsidP="0099088F">
            <w:pPr>
              <w:jc w:val="both"/>
            </w:pPr>
            <w:r w:rsidRPr="002149A7">
              <w:t>..................................</w:t>
            </w:r>
          </w:p>
        </w:tc>
        <w:tc>
          <w:tcPr>
            <w:tcW w:w="5136" w:type="dxa"/>
            <w:gridSpan w:val="4"/>
          </w:tcPr>
          <w:p w:rsidR="009944B3" w:rsidRPr="002149A7" w:rsidRDefault="009944B3" w:rsidP="0099088F">
            <w:pPr>
              <w:jc w:val="both"/>
            </w:pPr>
            <w:r w:rsidRPr="002149A7">
              <w:t xml:space="preserve"> Sekreter</w:t>
            </w:r>
          </w:p>
        </w:tc>
      </w:tr>
      <w:tr w:rsidR="009944B3" w:rsidRPr="002149A7" w:rsidTr="0099088F">
        <w:trPr>
          <w:trHeight w:val="325"/>
        </w:trPr>
        <w:tc>
          <w:tcPr>
            <w:tcW w:w="497" w:type="dxa"/>
          </w:tcPr>
          <w:p w:rsidR="009944B3" w:rsidRPr="002149A7" w:rsidRDefault="009944B3" w:rsidP="0099088F">
            <w:pPr>
              <w:jc w:val="both"/>
            </w:pPr>
            <w:r w:rsidRPr="002149A7">
              <w:t>(a)</w:t>
            </w:r>
          </w:p>
        </w:tc>
        <w:tc>
          <w:tcPr>
            <w:tcW w:w="6987" w:type="dxa"/>
            <w:gridSpan w:val="10"/>
          </w:tcPr>
          <w:p w:rsidR="009944B3" w:rsidRPr="002149A7" w:rsidRDefault="009944B3" w:rsidP="0099088F">
            <w:pPr>
              <w:jc w:val="both"/>
            </w:pPr>
            <w:r w:rsidRPr="002149A7">
              <w:t>Tescil tarihi, Tescil Belgesinden teyin edilebilir.</w:t>
            </w:r>
          </w:p>
        </w:tc>
      </w:tr>
      <w:tr w:rsidR="009944B3" w:rsidRPr="002149A7" w:rsidTr="0099088F">
        <w:trPr>
          <w:trHeight w:val="1331"/>
        </w:trPr>
        <w:tc>
          <w:tcPr>
            <w:tcW w:w="497" w:type="dxa"/>
          </w:tcPr>
          <w:p w:rsidR="009944B3" w:rsidRPr="002149A7" w:rsidRDefault="009944B3" w:rsidP="0099088F">
            <w:pPr>
              <w:jc w:val="both"/>
            </w:pPr>
            <w:r w:rsidRPr="002149A7">
              <w:t>(b)</w:t>
            </w:r>
          </w:p>
        </w:tc>
        <w:tc>
          <w:tcPr>
            <w:tcW w:w="6987" w:type="dxa"/>
            <w:gridSpan w:val="10"/>
          </w:tcPr>
          <w:p w:rsidR="009944B3" w:rsidRPr="002149A7" w:rsidRDefault="009944B3" w:rsidP="0099088F">
            <w:pPr>
              <w:jc w:val="both"/>
            </w:pPr>
            <w:r w:rsidRPr="002149A7">
              <w:t>Rehin aktini tescil eden veya ispat eden senet(ler)in bir tanımı, örneğin: “Rehin akti”, “Tahvil”, v.b., bunun tarihi ile birlikte verilmelidir. Tescilli Rehin aktinin bir “Tahvilât Dizisi” veya “Tahvil Stoku” olması halinde, “kararla yetki verilen” sözcükleri, karar tarihi ile birlikte eklenmelidir.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689" w:type="dxa"/>
            <w:gridSpan w:val="8"/>
            <w:tcBorders>
              <w:top w:val="single" w:sz="4" w:space="0" w:color="auto"/>
              <w:left w:val="single" w:sz="4" w:space="0" w:color="auto"/>
              <w:right w:val="single" w:sz="4" w:space="0" w:color="auto"/>
            </w:tcBorders>
          </w:tcPr>
          <w:p w:rsidR="009944B3" w:rsidRPr="002149A7" w:rsidRDefault="009944B3" w:rsidP="0099088F">
            <w:pPr>
              <w:jc w:val="both"/>
            </w:pPr>
            <w:r w:rsidRPr="002149A7">
              <w:t>Şirket No: ...................................</w:t>
            </w:r>
          </w:p>
        </w:tc>
        <w:tc>
          <w:tcPr>
            <w:tcW w:w="3795" w:type="dxa"/>
            <w:gridSpan w:val="3"/>
            <w:tcBorders>
              <w:top w:val="single" w:sz="4" w:space="0" w:color="auto"/>
              <w:left w:val="single" w:sz="4" w:space="0" w:color="auto"/>
              <w:right w:val="single" w:sz="4" w:space="0" w:color="auto"/>
            </w:tcBorders>
          </w:tcPr>
          <w:p w:rsidR="009944B3" w:rsidRPr="002149A7" w:rsidRDefault="009944B3" w:rsidP="0099088F">
            <w:pPr>
              <w:jc w:val="right"/>
            </w:pPr>
            <w:r w:rsidRPr="00C72986">
              <w:rPr>
                <w:b/>
              </w:rPr>
              <w:t>Form No: M.Ş.29</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7484" w:type="dxa"/>
            <w:gridSpan w:val="11"/>
            <w:tcBorders>
              <w:left w:val="single" w:sz="4" w:space="0" w:color="auto"/>
              <w:right w:val="single" w:sz="4" w:space="0" w:color="auto"/>
            </w:tcBorders>
          </w:tcPr>
          <w:p w:rsidR="009944B3" w:rsidRPr="002149A7" w:rsidRDefault="009944B3" w:rsidP="0099088F">
            <w:pPr>
              <w:jc w:val="both"/>
            </w:pPr>
            <w:r w:rsidRPr="002149A7">
              <w:t>Fasıl 113, Şirketler Yasası Tescilli bir mükellefiyete ilişkin olarak borcun ödendiğini gösteren muhtırayı teyid eden beyanname</w:t>
            </w:r>
            <w:r>
              <w:t xml:space="preserve"> </w:t>
            </w:r>
            <w:r w:rsidRPr="002149A7">
              <w:t>95. madde gereğince</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590" w:type="dxa"/>
            <w:gridSpan w:val="4"/>
            <w:tcBorders>
              <w:left w:val="single" w:sz="4" w:space="0" w:color="auto"/>
              <w:bottom w:val="single" w:sz="4" w:space="0" w:color="auto"/>
              <w:right w:val="single" w:sz="4" w:space="0" w:color="auto"/>
            </w:tcBorders>
          </w:tcPr>
          <w:p w:rsidR="009944B3" w:rsidRPr="002149A7" w:rsidRDefault="009944B3" w:rsidP="0099088F">
            <w:pPr>
              <w:jc w:val="both"/>
            </w:pPr>
            <w:r w:rsidRPr="002149A7">
              <w:t>Şirketin adı</w:t>
            </w:r>
          </w:p>
        </w:tc>
        <w:tc>
          <w:tcPr>
            <w:tcW w:w="5894" w:type="dxa"/>
            <w:gridSpan w:val="7"/>
            <w:tcBorders>
              <w:left w:val="single" w:sz="4" w:space="0" w:color="auto"/>
              <w:bottom w:val="single" w:sz="4" w:space="0" w:color="auto"/>
              <w:right w:val="single" w:sz="4" w:space="0" w:color="auto"/>
            </w:tcBorders>
          </w:tcPr>
          <w:p w:rsidR="009944B3" w:rsidRPr="002149A7" w:rsidRDefault="009944B3" w:rsidP="0099088F">
            <w:pPr>
              <w:jc w:val="both"/>
            </w:pPr>
            <w:r>
              <w:t xml:space="preserve">: </w:t>
            </w:r>
            <w:r w:rsidRPr="002149A7">
              <w:t>............................................................................. Limited</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1590"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Gönderen</w:t>
            </w:r>
          </w:p>
        </w:tc>
        <w:tc>
          <w:tcPr>
            <w:tcW w:w="5894" w:type="dxa"/>
            <w:gridSpan w:val="7"/>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xml:space="preserve">: ........................................................................................... </w:t>
            </w:r>
          </w:p>
          <w:p w:rsidR="009944B3" w:rsidRPr="002149A7" w:rsidRDefault="009944B3" w:rsidP="0099088F">
            <w:pPr>
              <w:jc w:val="both"/>
            </w:pPr>
            <w:r w:rsidRPr="002149A7">
              <w:t>..............................................................................................</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9"/>
        </w:trPr>
        <w:tc>
          <w:tcPr>
            <w:tcW w:w="7484"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adresinde bulunan ben ................................................</w:t>
            </w:r>
            <w:r>
              <w:t>..........</w:t>
            </w:r>
            <w:r w:rsidRPr="002149A7">
              <w:t>..................................</w:t>
            </w:r>
            <w:r>
              <w:t xml:space="preserve"> </w:t>
            </w:r>
            <w:r w:rsidRPr="002149A7">
              <w:t>.............................................. Limited’in bir direktörü ve ...</w:t>
            </w:r>
            <w:r>
              <w:t>.........................</w:t>
            </w:r>
            <w:r w:rsidRPr="002149A7">
              <w:t>.</w:t>
            </w:r>
            <w:r>
              <w:t xml:space="preserve"> </w:t>
            </w:r>
            <w:r w:rsidRPr="002149A7">
              <w:t>.............................................................................. adresindeki ben ..............</w:t>
            </w:r>
            <w:r>
              <w:t xml:space="preserve"> </w:t>
            </w:r>
            <w:r w:rsidRPr="002149A7">
              <w:t>ayni şirketin sekreteri, en iyi bildi, haber ve inancımıza göre, ilişikteki Borç Ödenme Muhtırasında verilen bilgilerin doğru olduğunu yeminle beyan ederiz ve bu yemini, doğruluğuna vicdanan inanarak yaparız.</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7484"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03"/>
              <w:jc w:val="both"/>
            </w:pPr>
            <w:r w:rsidRPr="002149A7">
              <w:t>................................... Kazasında ....................... senesi ................</w:t>
            </w:r>
            <w:r>
              <w:t>..............</w:t>
            </w:r>
            <w:r w:rsidRPr="002149A7">
              <w:t>. huzurumda yemin edilmiştir. ..</w:t>
            </w:r>
            <w:r>
              <w:t xml:space="preserve">......................... </w:t>
            </w:r>
            <w:r w:rsidRPr="002149A7">
              <w:t>Kaza Mahkemesi Mukayyidi.</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7484"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Muhtıra</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484"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Harç: 250 mil</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07"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(1)</w:t>
            </w:r>
          </w:p>
        </w:tc>
        <w:tc>
          <w:tcPr>
            <w:tcW w:w="6877" w:type="dxa"/>
            <w:gridSpan w:val="9"/>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Mükellefiyetin kısmen ödenmesi veya tatmin edilmesine ilişkin muhtıra.</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07"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(2)</w:t>
            </w:r>
          </w:p>
        </w:tc>
        <w:tc>
          <w:tcPr>
            <w:tcW w:w="6877" w:type="dxa"/>
            <w:gridSpan w:val="9"/>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Mal veya işletmenin bir kısmının mükellefiyetten kurtarılması.</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7484"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Limited (a) ..................................</w:t>
            </w:r>
            <w:r>
              <w:t>..............</w:t>
            </w:r>
            <w:r w:rsidRPr="002149A7">
              <w:t xml:space="preserve"> den/dan oluşan ve ayrıntıları (b) ..................................... tarihinde Şirketler Mukayyidine tescil ettirilen tescilli mükellefiyetin aşağıda gösterildiği kadarıyla tatmin edildiğini bildirir:-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7472" w:type="dxa"/>
            <w:gridSpan w:val="10"/>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+ 1.</w:t>
            </w:r>
            <w:r>
              <w:t xml:space="preserve"> </w:t>
            </w:r>
            <w:r w:rsidRPr="002149A7">
              <w:t>Mükellefiyetin üstlenildiği borç kısmen ödendi veya tatmin edildi, ve</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58"/>
        </w:trPr>
        <w:tc>
          <w:tcPr>
            <w:tcW w:w="7472" w:type="dxa"/>
            <w:gridSpan w:val="10"/>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+ 2.</w:t>
            </w:r>
            <w:r>
              <w:t xml:space="preserve"> </w:t>
            </w:r>
            <w:r w:rsidRPr="002149A7">
              <w:t>Üzerine mükellefiyet konan mal veya işletmenin bir kısmı, mükellefiyetten kurtarıldı.</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53"/>
        </w:trPr>
        <w:tc>
          <w:tcPr>
            <w:tcW w:w="7472" w:type="dxa"/>
            <w:gridSpan w:val="10"/>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r>
              <w:t xml:space="preserve"> </w:t>
            </w:r>
            <w:r w:rsidRPr="002149A7">
              <w:t>Artık üzerinde mükellefiyet bulunmayan mal veya işletme ile ilgili kısa bildi.</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7472" w:type="dxa"/>
            <w:gridSpan w:val="10"/>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r>
              <w:t>..........</w:t>
            </w:r>
            <w:r w:rsidRPr="002149A7">
              <w:t>.......... tarihinde, şirketin resmi mühürü yukarıdakilere tanık olarak buraya basılmıştır.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1951" w:type="dxa"/>
            <w:gridSpan w:val="6"/>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p>
        </w:tc>
        <w:tc>
          <w:tcPr>
            <w:tcW w:w="5521" w:type="dxa"/>
            <w:gridSpan w:val="4"/>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1951" w:type="dxa"/>
            <w:gridSpan w:val="6"/>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5521" w:type="dxa"/>
            <w:gridSpan w:val="4"/>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 Direktörler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1951" w:type="dxa"/>
            <w:gridSpan w:val="6"/>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p>
        </w:tc>
        <w:tc>
          <w:tcPr>
            <w:tcW w:w="5521" w:type="dxa"/>
            <w:gridSpan w:val="4"/>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 xml:space="preserve">) </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1951" w:type="dxa"/>
            <w:gridSpan w:val="6"/>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p>
        </w:tc>
        <w:tc>
          <w:tcPr>
            <w:tcW w:w="5521" w:type="dxa"/>
            <w:gridSpan w:val="4"/>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 xml:space="preserve"> Sekreter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88"/>
        </w:trPr>
        <w:tc>
          <w:tcPr>
            <w:tcW w:w="616"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(a)</w:t>
            </w:r>
          </w:p>
        </w:tc>
        <w:tc>
          <w:tcPr>
            <w:tcW w:w="6856" w:type="dxa"/>
            <w:gridSpan w:val="7"/>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Mükellefiyeti tesis eden veya ona delil teşkil eden belgelerin tarifi, örneğin “Mükellefiyet”, “Tahvil” v.s. gibi; bunların tarihi de verilmelidir.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9"/>
        </w:trPr>
        <w:tc>
          <w:tcPr>
            <w:tcW w:w="616"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6856" w:type="dxa"/>
            <w:gridSpan w:val="7"/>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Tescilli Mükellefiyet “bir tahvilât dizisi” veya “tahvil stoku” olması halinde, “kararla yetki verilmiştir” kelimeleri ile birlikte kararın tarihi de eklenmelidir.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09"/>
        </w:trPr>
        <w:tc>
          <w:tcPr>
            <w:tcW w:w="616"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(b)</w:t>
            </w:r>
          </w:p>
        </w:tc>
        <w:tc>
          <w:tcPr>
            <w:tcW w:w="6856" w:type="dxa"/>
            <w:gridSpan w:val="7"/>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Tescil tarihi, Tescil belgesinden teyid edilebilir.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02"/>
        </w:trPr>
        <w:tc>
          <w:tcPr>
            <w:tcW w:w="616"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w:t>
            </w:r>
          </w:p>
        </w:tc>
        <w:tc>
          <w:tcPr>
            <w:tcW w:w="6856" w:type="dxa"/>
            <w:gridSpan w:val="7"/>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Gerekli görülen biçimde çiziniz.</w:t>
            </w:r>
          </w:p>
        </w:tc>
      </w:tr>
    </w:tbl>
    <w:p w:rsidR="009944B3" w:rsidRPr="002149A7" w:rsidRDefault="009944B3" w:rsidP="009944B3">
      <w:pPr>
        <w:jc w:val="both"/>
      </w:pPr>
      <w:r w:rsidRPr="002149A7">
        <w:br w:type="page"/>
      </w:r>
    </w:p>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852"/>
        <w:gridCol w:w="85"/>
        <w:gridCol w:w="929"/>
        <w:gridCol w:w="2479"/>
        <w:gridCol w:w="719"/>
        <w:gridCol w:w="282"/>
        <w:gridCol w:w="1480"/>
        <w:gridCol w:w="41"/>
      </w:tblGrid>
      <w:tr w:rsidR="009944B3" w:rsidRPr="002149A7" w:rsidTr="0099088F">
        <w:trPr>
          <w:gridAfter w:val="1"/>
          <w:wAfter w:w="41" w:type="dxa"/>
          <w:trHeight w:val="211"/>
        </w:trPr>
        <w:tc>
          <w:tcPr>
            <w:tcW w:w="2483" w:type="dxa"/>
            <w:gridSpan w:val="4"/>
          </w:tcPr>
          <w:p w:rsidR="009944B3" w:rsidRPr="002149A7" w:rsidRDefault="009944B3" w:rsidP="0099088F">
            <w:pPr>
              <w:jc w:val="both"/>
            </w:pPr>
            <w:r w:rsidRPr="002149A7">
              <w:t>Şir</w:t>
            </w:r>
            <w:r>
              <w:t>ket No: ...................</w:t>
            </w:r>
          </w:p>
        </w:tc>
        <w:tc>
          <w:tcPr>
            <w:tcW w:w="2479" w:type="dxa"/>
          </w:tcPr>
          <w:p w:rsidR="009944B3" w:rsidRPr="002149A7" w:rsidRDefault="009944B3" w:rsidP="0099088F">
            <w:pPr>
              <w:jc w:val="both"/>
            </w:pPr>
          </w:p>
        </w:tc>
        <w:tc>
          <w:tcPr>
            <w:tcW w:w="2481" w:type="dxa"/>
            <w:gridSpan w:val="3"/>
          </w:tcPr>
          <w:p w:rsidR="009944B3" w:rsidRPr="00C72986" w:rsidRDefault="009944B3" w:rsidP="0099088F">
            <w:pPr>
              <w:jc w:val="right"/>
              <w:rPr>
                <w:b/>
              </w:rPr>
            </w:pPr>
            <w:r w:rsidRPr="00C72986">
              <w:rPr>
                <w:b/>
              </w:rPr>
              <w:t>Form No: M.Ş.30</w:t>
            </w:r>
          </w:p>
        </w:tc>
      </w:tr>
      <w:tr w:rsidR="009944B3" w:rsidRPr="002149A7" w:rsidTr="0099088F">
        <w:trPr>
          <w:gridAfter w:val="1"/>
          <w:wAfter w:w="41" w:type="dxa"/>
          <w:trHeight w:val="560"/>
        </w:trPr>
        <w:tc>
          <w:tcPr>
            <w:tcW w:w="7443" w:type="dxa"/>
            <w:gridSpan w:val="8"/>
          </w:tcPr>
          <w:p w:rsidR="009944B3" w:rsidRPr="002149A7" w:rsidRDefault="009944B3" w:rsidP="0099088F">
            <w:pPr>
              <w:jc w:val="center"/>
            </w:pPr>
            <w:r w:rsidRPr="002149A7">
              <w:t>Fasıl 113, Şirketler Yasası Tescilli Mükellefiyete ilişkin muhtırayı teyit beyannamesi</w:t>
            </w:r>
            <w:r>
              <w:t xml:space="preserve"> (</w:t>
            </w:r>
            <w:r w:rsidRPr="002149A7">
              <w:t>95. madde uyarınca</w:t>
            </w:r>
            <w:r>
              <w:t>)</w:t>
            </w:r>
          </w:p>
        </w:tc>
      </w:tr>
      <w:tr w:rsidR="009944B3" w:rsidRPr="002149A7" w:rsidTr="0099088F">
        <w:trPr>
          <w:gridAfter w:val="1"/>
          <w:wAfter w:w="41" w:type="dxa"/>
          <w:trHeight w:val="192"/>
        </w:trPr>
        <w:tc>
          <w:tcPr>
            <w:tcW w:w="1469" w:type="dxa"/>
            <w:gridSpan w:val="2"/>
          </w:tcPr>
          <w:p w:rsidR="009944B3" w:rsidRPr="002149A7" w:rsidRDefault="009944B3" w:rsidP="0099088F">
            <w:pPr>
              <w:jc w:val="both"/>
            </w:pPr>
            <w:r w:rsidRPr="002149A7">
              <w:t>Şirketin Adı</w:t>
            </w:r>
          </w:p>
        </w:tc>
        <w:tc>
          <w:tcPr>
            <w:tcW w:w="5974" w:type="dxa"/>
            <w:gridSpan w:val="6"/>
          </w:tcPr>
          <w:p w:rsidR="009944B3" w:rsidRPr="002149A7" w:rsidRDefault="009944B3" w:rsidP="0099088F">
            <w:pPr>
              <w:jc w:val="both"/>
            </w:pPr>
            <w:r w:rsidRPr="002149A7">
              <w:t xml:space="preserve">................................................................................. Limited </w:t>
            </w:r>
          </w:p>
        </w:tc>
      </w:tr>
      <w:tr w:rsidR="009944B3" w:rsidRPr="002149A7" w:rsidTr="0099088F">
        <w:trPr>
          <w:gridAfter w:val="1"/>
          <w:wAfter w:w="41" w:type="dxa"/>
          <w:trHeight w:val="423"/>
        </w:trPr>
        <w:tc>
          <w:tcPr>
            <w:tcW w:w="1469" w:type="dxa"/>
            <w:gridSpan w:val="2"/>
          </w:tcPr>
          <w:p w:rsidR="009944B3" w:rsidRPr="002149A7" w:rsidRDefault="009944B3" w:rsidP="0099088F">
            <w:pPr>
              <w:jc w:val="both"/>
            </w:pPr>
            <w:r w:rsidRPr="002149A7">
              <w:t>Bildiren</w:t>
            </w:r>
          </w:p>
        </w:tc>
        <w:tc>
          <w:tcPr>
            <w:tcW w:w="5974" w:type="dxa"/>
            <w:gridSpan w:val="6"/>
          </w:tcPr>
          <w:p w:rsidR="009944B3" w:rsidRPr="002149A7" w:rsidRDefault="009944B3" w:rsidP="0099088F">
            <w:pPr>
              <w:jc w:val="both"/>
            </w:pPr>
            <w:r w:rsidRPr="002149A7">
              <w:t>.......................................................................</w:t>
            </w:r>
            <w:r>
              <w:t>........................</w:t>
            </w:r>
            <w:r w:rsidRPr="002149A7">
              <w:t xml:space="preserve"> .......................................................................</w:t>
            </w:r>
            <w:r>
              <w:t>.......................</w:t>
            </w:r>
          </w:p>
        </w:tc>
      </w:tr>
      <w:tr w:rsidR="009944B3" w:rsidRPr="002149A7" w:rsidTr="0099088F">
        <w:trPr>
          <w:gridAfter w:val="1"/>
          <w:wAfter w:w="41" w:type="dxa"/>
          <w:trHeight w:val="1920"/>
        </w:trPr>
        <w:tc>
          <w:tcPr>
            <w:tcW w:w="7443" w:type="dxa"/>
            <w:gridSpan w:val="8"/>
          </w:tcPr>
          <w:p w:rsidR="009944B3" w:rsidRPr="002149A7" w:rsidRDefault="009944B3" w:rsidP="0099088F">
            <w:pPr>
              <w:jc w:val="both"/>
            </w:pPr>
            <w:r w:rsidRPr="002149A7">
              <w:t>........................................................................................................... Adresindeki ben ...........................................</w:t>
            </w:r>
            <w:r>
              <w:t>...............................</w:t>
            </w:r>
            <w:r w:rsidRPr="002149A7">
              <w:t xml:space="preserve"> Limited’in bir direktörü ve ........................................................................</w:t>
            </w:r>
            <w:r>
              <w:t xml:space="preserve">................... adresindeki </w:t>
            </w:r>
            <w:r w:rsidRPr="002149A7">
              <w:t>ben .............................................................................</w:t>
            </w:r>
            <w:r>
              <w:t>.........</w:t>
            </w:r>
            <w:r w:rsidRPr="002149A7">
              <w:t>ayni şirketin sekreteri, en iyi bilgi, haber ve inancımıza göre ilişikteki muhtırada verilen bilgilerin doğru olduğunu yeminle beyan ederiz; ve bu yemini, doğruluğuna vicdanen inanarak yaparız.</w:t>
            </w:r>
          </w:p>
          <w:p w:rsidR="009944B3" w:rsidRPr="002149A7" w:rsidRDefault="009944B3" w:rsidP="0099088F">
            <w:pPr>
              <w:jc w:val="both"/>
            </w:pPr>
            <w:r w:rsidRPr="002149A7">
              <w:t>..................................... kazasına ............................... senesi .......................... ayının ................... günü huzurumda yemin edilmiştir.</w:t>
            </w:r>
          </w:p>
        </w:tc>
      </w:tr>
      <w:tr w:rsidR="009944B3" w:rsidRPr="002149A7" w:rsidTr="0099088F">
        <w:trPr>
          <w:gridAfter w:val="1"/>
          <w:wAfter w:w="41" w:type="dxa"/>
          <w:trHeight w:val="601"/>
        </w:trPr>
        <w:tc>
          <w:tcPr>
            <w:tcW w:w="7443" w:type="dxa"/>
            <w:gridSpan w:val="8"/>
          </w:tcPr>
          <w:p w:rsidR="009944B3" w:rsidRPr="002149A7" w:rsidRDefault="009944B3" w:rsidP="0099088F">
            <w:pPr>
              <w:jc w:val="right"/>
            </w:pPr>
            <w:r w:rsidRPr="002149A7">
              <w:t>.......................................</w:t>
            </w:r>
          </w:p>
          <w:p w:rsidR="009944B3" w:rsidRPr="002149A7" w:rsidRDefault="009944B3" w:rsidP="0099088F">
            <w:pPr>
              <w:jc w:val="right"/>
            </w:pPr>
            <w:r w:rsidRPr="002149A7">
              <w:t>Kaza Mahkemesi Mukayyidi</w:t>
            </w:r>
          </w:p>
        </w:tc>
      </w:tr>
      <w:tr w:rsidR="009944B3" w:rsidRPr="002149A7" w:rsidTr="0099088F">
        <w:trPr>
          <w:gridAfter w:val="1"/>
          <w:wAfter w:w="41" w:type="dxa"/>
          <w:trHeight w:val="567"/>
        </w:trPr>
        <w:tc>
          <w:tcPr>
            <w:tcW w:w="7443" w:type="dxa"/>
            <w:gridSpan w:val="8"/>
          </w:tcPr>
          <w:p w:rsidR="009944B3" w:rsidRPr="002149A7" w:rsidRDefault="009944B3" w:rsidP="0099088F">
            <w:pPr>
              <w:jc w:val="both"/>
            </w:pPr>
            <w:r w:rsidRPr="002149A7">
              <w:t>Mükellefiyet yükletilmiş mal veya teşebbüs kısmının şirketin malı veya teşebbüsünün bir kısmını teşkil etmekten çıktığını gösteren Muhtıra</w:t>
            </w:r>
          </w:p>
        </w:tc>
      </w:tr>
      <w:tr w:rsidR="009944B3" w:rsidRPr="002149A7" w:rsidTr="0099088F">
        <w:trPr>
          <w:gridAfter w:val="1"/>
          <w:wAfter w:w="41" w:type="dxa"/>
          <w:trHeight w:val="211"/>
        </w:trPr>
        <w:tc>
          <w:tcPr>
            <w:tcW w:w="1554" w:type="dxa"/>
            <w:gridSpan w:val="3"/>
          </w:tcPr>
          <w:p w:rsidR="009944B3" w:rsidRPr="002149A7" w:rsidRDefault="009944B3" w:rsidP="0099088F">
            <w:pPr>
              <w:jc w:val="both"/>
            </w:pPr>
          </w:p>
        </w:tc>
        <w:tc>
          <w:tcPr>
            <w:tcW w:w="4127" w:type="dxa"/>
            <w:gridSpan w:val="3"/>
          </w:tcPr>
          <w:p w:rsidR="009944B3" w:rsidRPr="002149A7" w:rsidRDefault="009944B3" w:rsidP="0099088F">
            <w:pPr>
              <w:jc w:val="both"/>
            </w:pPr>
          </w:p>
        </w:tc>
        <w:tc>
          <w:tcPr>
            <w:tcW w:w="1762" w:type="dxa"/>
            <w:gridSpan w:val="2"/>
          </w:tcPr>
          <w:p w:rsidR="009944B3" w:rsidRPr="002149A7" w:rsidRDefault="009944B3" w:rsidP="0099088F">
            <w:pPr>
              <w:jc w:val="right"/>
            </w:pPr>
            <w:r w:rsidRPr="002149A7">
              <w:t>Harç: 250 mil</w:t>
            </w:r>
          </w:p>
        </w:tc>
      </w:tr>
      <w:tr w:rsidR="009944B3" w:rsidRPr="002149A7" w:rsidTr="0099088F">
        <w:trPr>
          <w:gridAfter w:val="1"/>
          <w:wAfter w:w="41" w:type="dxa"/>
          <w:trHeight w:val="211"/>
        </w:trPr>
        <w:tc>
          <w:tcPr>
            <w:tcW w:w="1554" w:type="dxa"/>
            <w:gridSpan w:val="3"/>
          </w:tcPr>
          <w:p w:rsidR="009944B3" w:rsidRPr="002149A7" w:rsidRDefault="009944B3" w:rsidP="0099088F">
            <w:pPr>
              <w:jc w:val="both"/>
            </w:pPr>
          </w:p>
        </w:tc>
        <w:tc>
          <w:tcPr>
            <w:tcW w:w="4409" w:type="dxa"/>
            <w:gridSpan w:val="4"/>
          </w:tcPr>
          <w:p w:rsidR="009944B3" w:rsidRPr="002149A7" w:rsidRDefault="009944B3" w:rsidP="0099088F">
            <w:pPr>
              <w:jc w:val="both"/>
            </w:pPr>
          </w:p>
        </w:tc>
        <w:tc>
          <w:tcPr>
            <w:tcW w:w="1480" w:type="dxa"/>
          </w:tcPr>
          <w:p w:rsidR="009944B3" w:rsidRPr="002149A7" w:rsidRDefault="009944B3" w:rsidP="0099088F">
            <w:pPr>
              <w:jc w:val="right"/>
            </w:pPr>
          </w:p>
        </w:tc>
      </w:tr>
      <w:tr w:rsidR="009944B3" w:rsidRPr="002149A7" w:rsidTr="0099088F">
        <w:trPr>
          <w:gridAfter w:val="1"/>
          <w:wAfter w:w="41" w:type="dxa"/>
          <w:trHeight w:val="1056"/>
        </w:trPr>
        <w:tc>
          <w:tcPr>
            <w:tcW w:w="7443" w:type="dxa"/>
            <w:gridSpan w:val="8"/>
          </w:tcPr>
          <w:p w:rsidR="009944B3" w:rsidRPr="002149A7" w:rsidRDefault="009944B3" w:rsidP="0099088F">
            <w:pPr>
              <w:jc w:val="both"/>
            </w:pPr>
            <w:r w:rsidRPr="002149A7">
              <w:t>............................... Limited (a) ................................................................ den/dan oluşan ve ayrıntıları (b) ...................................... tarihinde Şirketler Mukayyidine tescil edilmiş bulunan tescilli mükellefiyetle teminat altına alınmış mal veya teşebbüsün bir kısmının .................................... tarihinde, şirketin malı veya teşebbüsünün bir kısmını teşkil etmekten çıktığını işbu muhtıra ile tarafınıza bildirir.</w:t>
            </w:r>
          </w:p>
        </w:tc>
      </w:tr>
      <w:tr w:rsidR="009944B3" w:rsidRPr="002149A7" w:rsidTr="0099088F">
        <w:trPr>
          <w:trHeight w:val="222"/>
        </w:trPr>
        <w:tc>
          <w:tcPr>
            <w:tcW w:w="7484" w:type="dxa"/>
            <w:gridSpan w:val="9"/>
          </w:tcPr>
          <w:p w:rsidR="009944B3" w:rsidRPr="002149A7" w:rsidRDefault="009944B3" w:rsidP="0099088F">
            <w:pPr>
              <w:jc w:val="both"/>
            </w:pPr>
            <w:r w:rsidRPr="002149A7">
              <w:t>İlgili malın kısa tarifi:-</w:t>
            </w:r>
          </w:p>
        </w:tc>
      </w:tr>
      <w:tr w:rsidR="009944B3" w:rsidRPr="002149A7" w:rsidTr="0099088F">
        <w:trPr>
          <w:trHeight w:val="222"/>
        </w:trPr>
        <w:tc>
          <w:tcPr>
            <w:tcW w:w="7484" w:type="dxa"/>
            <w:gridSpan w:val="9"/>
          </w:tcPr>
          <w:p w:rsidR="009944B3" w:rsidRPr="002149A7" w:rsidRDefault="009944B3" w:rsidP="0099088F">
            <w:pPr>
              <w:jc w:val="both"/>
            </w:pPr>
            <w:r w:rsidRPr="002149A7">
              <w:t>................................tarihinde şirket mühürü huzurlarına basılan ve tanık olan</w:t>
            </w:r>
          </w:p>
        </w:tc>
      </w:tr>
      <w:tr w:rsidR="009944B3" w:rsidRPr="002149A7" w:rsidTr="0099088F">
        <w:trPr>
          <w:trHeight w:val="666"/>
        </w:trPr>
        <w:tc>
          <w:tcPr>
            <w:tcW w:w="7484" w:type="dxa"/>
            <w:gridSpan w:val="9"/>
          </w:tcPr>
          <w:p w:rsidR="009944B3" w:rsidRPr="002149A7" w:rsidRDefault="009944B3" w:rsidP="0099088F">
            <w:pPr>
              <w:jc w:val="both"/>
            </w:pPr>
            <w:r w:rsidRPr="002149A7">
              <w:t>................................... )</w:t>
            </w:r>
          </w:p>
          <w:p w:rsidR="009944B3" w:rsidRPr="002149A7" w:rsidRDefault="009944B3" w:rsidP="0099088F">
            <w:pPr>
              <w:jc w:val="both"/>
            </w:pPr>
            <w:r w:rsidRPr="002149A7">
              <w:t>................................... ) Direktörler</w:t>
            </w:r>
          </w:p>
          <w:p w:rsidR="009944B3" w:rsidRPr="002149A7" w:rsidRDefault="009944B3" w:rsidP="0099088F">
            <w:pPr>
              <w:jc w:val="both"/>
            </w:pPr>
            <w:r w:rsidRPr="002149A7">
              <w:t>...................................) Sekreter</w:t>
            </w:r>
          </w:p>
        </w:tc>
      </w:tr>
      <w:tr w:rsidR="009944B3" w:rsidRPr="002149A7" w:rsidTr="0099088F">
        <w:trPr>
          <w:trHeight w:val="280"/>
        </w:trPr>
        <w:tc>
          <w:tcPr>
            <w:tcW w:w="617" w:type="dxa"/>
          </w:tcPr>
          <w:p w:rsidR="009944B3" w:rsidRPr="002149A7" w:rsidRDefault="009944B3" w:rsidP="0099088F">
            <w:pPr>
              <w:jc w:val="both"/>
            </w:pPr>
            <w:r w:rsidRPr="002149A7">
              <w:t>(a)</w:t>
            </w:r>
          </w:p>
        </w:tc>
        <w:tc>
          <w:tcPr>
            <w:tcW w:w="6867" w:type="dxa"/>
            <w:gridSpan w:val="8"/>
          </w:tcPr>
          <w:p w:rsidR="009944B3" w:rsidRPr="002149A7" w:rsidRDefault="009944B3" w:rsidP="0099088F">
            <w:pPr>
              <w:jc w:val="both"/>
            </w:pPr>
            <w:r w:rsidRPr="002149A7">
              <w:t>Mükellefiyeti tesis eden veya ona elil teşkil eden belgelerin tarifi. Örneğin “Mükellefiyet”, “Tahvil” v.s. gibi; bunların tarihi de verilmelidir. Tescilli Mükellefiyet “bir tahvilât dizisi” veya “tahvil stoku” olması halinde, “kararla yetki verilmiştir” kelimeleri ile birlikte kararın tarihi de eklenmelidir.</w:t>
            </w:r>
          </w:p>
        </w:tc>
      </w:tr>
      <w:tr w:rsidR="009944B3" w:rsidRPr="002149A7" w:rsidTr="0099088F">
        <w:trPr>
          <w:trHeight w:val="222"/>
        </w:trPr>
        <w:tc>
          <w:tcPr>
            <w:tcW w:w="617" w:type="dxa"/>
          </w:tcPr>
          <w:p w:rsidR="009944B3" w:rsidRPr="002149A7" w:rsidRDefault="009944B3" w:rsidP="0099088F">
            <w:pPr>
              <w:jc w:val="both"/>
            </w:pPr>
            <w:r w:rsidRPr="002149A7">
              <w:t>(b)</w:t>
            </w:r>
          </w:p>
        </w:tc>
        <w:tc>
          <w:tcPr>
            <w:tcW w:w="6867" w:type="dxa"/>
            <w:gridSpan w:val="8"/>
          </w:tcPr>
          <w:p w:rsidR="009944B3" w:rsidRPr="002149A7" w:rsidRDefault="009944B3" w:rsidP="0099088F">
            <w:pPr>
              <w:jc w:val="both"/>
            </w:pPr>
            <w:r w:rsidRPr="002149A7">
              <w:t>Tescil tarihi, tescil belgesinden teyid edilebilir.</w:t>
            </w:r>
          </w:p>
        </w:tc>
      </w:tr>
      <w:tr w:rsidR="009944B3" w:rsidRPr="002149A7" w:rsidTr="0099088F">
        <w:trPr>
          <w:trHeight w:val="243"/>
        </w:trPr>
        <w:tc>
          <w:tcPr>
            <w:tcW w:w="617" w:type="dxa"/>
          </w:tcPr>
          <w:p w:rsidR="009944B3" w:rsidRPr="002149A7" w:rsidRDefault="009944B3" w:rsidP="0099088F">
            <w:pPr>
              <w:jc w:val="both"/>
            </w:pPr>
            <w:r w:rsidRPr="002149A7">
              <w:t>+</w:t>
            </w:r>
          </w:p>
        </w:tc>
        <w:tc>
          <w:tcPr>
            <w:tcW w:w="6867" w:type="dxa"/>
            <w:gridSpan w:val="8"/>
          </w:tcPr>
          <w:p w:rsidR="009944B3" w:rsidRPr="002149A7" w:rsidRDefault="009944B3" w:rsidP="0099088F">
            <w:pPr>
              <w:jc w:val="both"/>
            </w:pPr>
            <w:r w:rsidRPr="002149A7">
              <w:t>Gerekli görülen biçimde çiziniz.</w:t>
            </w:r>
          </w:p>
        </w:tc>
      </w:tr>
    </w:tbl>
    <w:p w:rsidR="009944B3" w:rsidRPr="002149A7" w:rsidRDefault="009944B3" w:rsidP="009944B3">
      <w:pPr>
        <w:jc w:val="both"/>
      </w:pPr>
      <w:r w:rsidRPr="002149A7">
        <w:br w:type="page"/>
      </w:r>
    </w:p>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69"/>
        <w:gridCol w:w="2494"/>
        <w:gridCol w:w="2495"/>
      </w:tblGrid>
      <w:tr w:rsidR="009944B3" w:rsidRPr="002149A7" w:rsidTr="0099088F">
        <w:trPr>
          <w:trHeight w:val="216"/>
        </w:trPr>
        <w:tc>
          <w:tcPr>
            <w:tcW w:w="2495" w:type="dxa"/>
            <w:gridSpan w:val="2"/>
          </w:tcPr>
          <w:p w:rsidR="009944B3" w:rsidRPr="002149A7" w:rsidRDefault="009944B3" w:rsidP="0099088F">
            <w:pPr>
              <w:jc w:val="both"/>
            </w:pPr>
          </w:p>
        </w:tc>
        <w:tc>
          <w:tcPr>
            <w:tcW w:w="2494" w:type="dxa"/>
          </w:tcPr>
          <w:p w:rsidR="009944B3" w:rsidRPr="002149A7" w:rsidRDefault="009944B3" w:rsidP="0099088F">
            <w:pPr>
              <w:jc w:val="both"/>
            </w:pPr>
          </w:p>
        </w:tc>
        <w:tc>
          <w:tcPr>
            <w:tcW w:w="2495" w:type="dxa"/>
          </w:tcPr>
          <w:p w:rsidR="009944B3" w:rsidRPr="00C72986" w:rsidRDefault="009944B3" w:rsidP="0099088F">
            <w:pPr>
              <w:jc w:val="right"/>
              <w:rPr>
                <w:b/>
              </w:rPr>
            </w:pPr>
            <w:r w:rsidRPr="00C72986">
              <w:rPr>
                <w:b/>
              </w:rPr>
              <w:t>(Form No: M.Ş.31)</w:t>
            </w:r>
          </w:p>
        </w:tc>
      </w:tr>
      <w:tr w:rsidR="009944B3" w:rsidRPr="002149A7" w:rsidTr="0099088F">
        <w:trPr>
          <w:trHeight w:val="413"/>
        </w:trPr>
        <w:tc>
          <w:tcPr>
            <w:tcW w:w="2495" w:type="dxa"/>
            <w:gridSpan w:val="2"/>
          </w:tcPr>
          <w:p w:rsidR="009944B3" w:rsidRPr="002149A7" w:rsidRDefault="009944B3" w:rsidP="0099088F">
            <w:pPr>
              <w:jc w:val="both"/>
            </w:pPr>
          </w:p>
        </w:tc>
        <w:tc>
          <w:tcPr>
            <w:tcW w:w="2494" w:type="dxa"/>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495" w:type="dxa"/>
          </w:tcPr>
          <w:p w:rsidR="009944B3" w:rsidRPr="002149A7" w:rsidRDefault="009944B3" w:rsidP="0099088F">
            <w:pPr>
              <w:jc w:val="right"/>
            </w:pPr>
          </w:p>
        </w:tc>
      </w:tr>
      <w:tr w:rsidR="009944B3" w:rsidRPr="002149A7" w:rsidTr="0099088F">
        <w:trPr>
          <w:trHeight w:val="216"/>
        </w:trPr>
        <w:tc>
          <w:tcPr>
            <w:tcW w:w="2495" w:type="dxa"/>
            <w:gridSpan w:val="2"/>
          </w:tcPr>
          <w:p w:rsidR="009944B3" w:rsidRPr="002149A7" w:rsidRDefault="009944B3" w:rsidP="0099088F">
            <w:pPr>
              <w:jc w:val="both"/>
            </w:pPr>
            <w:r w:rsidRPr="002149A7">
              <w:t>Şir</w:t>
            </w:r>
            <w:r>
              <w:t>ket No: ..................</w:t>
            </w:r>
            <w:r w:rsidRPr="002149A7">
              <w:t>.</w:t>
            </w:r>
          </w:p>
        </w:tc>
        <w:tc>
          <w:tcPr>
            <w:tcW w:w="2494" w:type="dxa"/>
          </w:tcPr>
          <w:p w:rsidR="009944B3" w:rsidRPr="002149A7" w:rsidRDefault="009944B3" w:rsidP="0099088F">
            <w:pPr>
              <w:jc w:val="both"/>
            </w:pPr>
          </w:p>
        </w:tc>
        <w:tc>
          <w:tcPr>
            <w:tcW w:w="2495" w:type="dxa"/>
          </w:tcPr>
          <w:p w:rsidR="009944B3" w:rsidRPr="002149A7" w:rsidRDefault="009944B3" w:rsidP="0099088F">
            <w:pPr>
              <w:jc w:val="right"/>
            </w:pPr>
          </w:p>
        </w:tc>
      </w:tr>
      <w:tr w:rsidR="009944B3" w:rsidRPr="002149A7" w:rsidTr="0099088F">
        <w:trPr>
          <w:trHeight w:val="864"/>
        </w:trPr>
        <w:tc>
          <w:tcPr>
            <w:tcW w:w="7484" w:type="dxa"/>
            <w:gridSpan w:val="4"/>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KAYDOLUNAN BİR İPOTEĞİN İPTALİNE İLİŞKİN AYRINTILAR</w:t>
            </w:r>
          </w:p>
          <w:p w:rsidR="009944B3" w:rsidRPr="002149A7" w:rsidRDefault="009944B3" w:rsidP="0099088F">
            <w:pPr>
              <w:jc w:val="center"/>
            </w:pPr>
            <w:r w:rsidRPr="002149A7">
              <w:t>91(3). Madde Gereğince</w:t>
            </w:r>
          </w:p>
        </w:tc>
      </w:tr>
      <w:tr w:rsidR="009944B3" w:rsidRPr="002149A7" w:rsidTr="0099088F">
        <w:trPr>
          <w:trHeight w:val="197"/>
        </w:trPr>
        <w:tc>
          <w:tcPr>
            <w:tcW w:w="1526" w:type="dxa"/>
          </w:tcPr>
          <w:p w:rsidR="009944B3" w:rsidRPr="002149A7" w:rsidRDefault="009944B3" w:rsidP="0099088F">
            <w:pPr>
              <w:jc w:val="both"/>
            </w:pPr>
            <w:r w:rsidRPr="002149A7">
              <w:t>Şirketin Adı</w:t>
            </w:r>
          </w:p>
        </w:tc>
        <w:tc>
          <w:tcPr>
            <w:tcW w:w="5958" w:type="dxa"/>
            <w:gridSpan w:val="3"/>
          </w:tcPr>
          <w:p w:rsidR="009944B3" w:rsidRPr="002149A7" w:rsidRDefault="009944B3" w:rsidP="0099088F">
            <w:pPr>
              <w:jc w:val="both"/>
            </w:pPr>
            <w:r>
              <w:t xml:space="preserve">: </w:t>
            </w:r>
            <w:r w:rsidRPr="002149A7">
              <w:t>............................................................................... Limited</w:t>
            </w:r>
          </w:p>
        </w:tc>
      </w:tr>
      <w:tr w:rsidR="009944B3" w:rsidRPr="002149A7" w:rsidTr="0099088F">
        <w:trPr>
          <w:trHeight w:val="864"/>
        </w:trPr>
        <w:tc>
          <w:tcPr>
            <w:tcW w:w="1526" w:type="dxa"/>
          </w:tcPr>
          <w:p w:rsidR="009944B3" w:rsidRPr="002149A7" w:rsidRDefault="009944B3" w:rsidP="0099088F">
            <w:pPr>
              <w:jc w:val="both"/>
            </w:pPr>
            <w:r w:rsidRPr="002149A7">
              <w:t>İbraz eden</w:t>
            </w:r>
          </w:p>
        </w:tc>
        <w:tc>
          <w:tcPr>
            <w:tcW w:w="5958" w:type="dxa"/>
            <w:gridSpan w:val="3"/>
          </w:tcPr>
          <w:p w:rsidR="009944B3" w:rsidRPr="002149A7" w:rsidRDefault="009944B3" w:rsidP="0099088F">
            <w:pPr>
              <w:jc w:val="both"/>
            </w:pPr>
            <w:r w:rsidRPr="002149A7">
              <w:t>:.............................................................................................</w:t>
            </w:r>
          </w:p>
          <w:p w:rsidR="009944B3" w:rsidRPr="002149A7" w:rsidRDefault="009944B3" w:rsidP="0099088F">
            <w:pPr>
              <w:jc w:val="both"/>
            </w:pPr>
            <w:r w:rsidRPr="002149A7">
              <w:t>....................................................................................</w:t>
            </w:r>
            <w:r>
              <w:t>...........</w:t>
            </w:r>
            <w:r w:rsidRPr="002149A7">
              <w:t xml:space="preserve"> ..........................................................................</w:t>
            </w:r>
            <w:r>
              <w:t>.....................</w:t>
            </w:r>
          </w:p>
        </w:tc>
      </w:tr>
      <w:tr w:rsidR="009944B3" w:rsidRPr="002149A7" w:rsidTr="0099088F">
        <w:trPr>
          <w:trHeight w:val="2847"/>
        </w:trPr>
        <w:tc>
          <w:tcPr>
            <w:tcW w:w="7484" w:type="dxa"/>
            <w:gridSpan w:val="4"/>
          </w:tcPr>
          <w:p w:rsidR="009944B3" w:rsidRPr="002149A7" w:rsidRDefault="009944B3" w:rsidP="0099088F">
            <w:pPr>
              <w:jc w:val="both"/>
            </w:pPr>
            <w:r w:rsidRPr="002149A7">
              <w:t>Biz ................................................................................... Limited’in direktörü .....................................’lı ...............................................</w:t>
            </w:r>
            <w:r>
              <w:t xml:space="preserve"> </w:t>
            </w:r>
            <w:r w:rsidRPr="002149A7">
              <w:t>............................................................................. ve sekreteri ..................</w:t>
            </w:r>
            <w:r>
              <w:t>......................</w:t>
            </w:r>
            <w:r w:rsidRPr="002149A7">
              <w:t>.’lı .................................................. kaydedilmek üzere aşağıdaki ayrıntıları takdim ederiz:-</w:t>
            </w:r>
          </w:p>
          <w:p w:rsidR="009944B3" w:rsidRPr="002149A7" w:rsidRDefault="009944B3" w:rsidP="0099088F">
            <w:pPr>
              <w:jc w:val="both"/>
            </w:pPr>
            <w:r w:rsidRPr="002149A7">
              <w:t>£ ........................... için yukarıda adı yazılı şirketin gayrı menkul malı üzerine ........................................ lehine 19....... ................................ ayının .....................’inci günü .................................................. Tapu ve Kadastro Dairesinde ..................... No’lu İpotek altında tescil ve 19........ ............................... ayının ..............’nci günü ..................................’ya kadar iptal edilmiştir.</w:t>
            </w:r>
          </w:p>
          <w:p w:rsidR="009944B3" w:rsidRPr="002149A7" w:rsidRDefault="009944B3" w:rsidP="0099088F">
            <w:pPr>
              <w:jc w:val="both"/>
            </w:pPr>
            <w:r w:rsidRPr="002149A7">
              <w:t>İpoteğin yapılmasına neden olan borç tamamen veya kısmen ödenmiş veya tatmin edilmiştir.</w:t>
            </w:r>
          </w:p>
          <w:p w:rsidR="009944B3" w:rsidRPr="002149A7" w:rsidRDefault="009944B3" w:rsidP="0099088F">
            <w:pPr>
              <w:jc w:val="both"/>
            </w:pPr>
          </w:p>
          <w:p w:rsidR="009944B3" w:rsidRPr="002149A7" w:rsidRDefault="009944B3" w:rsidP="0099088F">
            <w:pPr>
              <w:jc w:val="both"/>
            </w:pPr>
            <w:r w:rsidRPr="002149A7">
              <w:tab/>
              <w:t>İpoteği kaldıran malın kısa ayrıntıları:-</w:t>
            </w:r>
          </w:p>
        </w:tc>
      </w:tr>
      <w:tr w:rsidR="009944B3" w:rsidRPr="002149A7" w:rsidTr="0099088F">
        <w:trPr>
          <w:trHeight w:val="197"/>
        </w:trPr>
        <w:tc>
          <w:tcPr>
            <w:tcW w:w="7484" w:type="dxa"/>
            <w:gridSpan w:val="4"/>
          </w:tcPr>
          <w:p w:rsidR="009944B3" w:rsidRPr="002149A7" w:rsidRDefault="009944B3" w:rsidP="0099088F">
            <w:pPr>
              <w:jc w:val="both"/>
            </w:pPr>
          </w:p>
        </w:tc>
      </w:tr>
      <w:tr w:rsidR="009944B3" w:rsidRPr="002149A7" w:rsidTr="0099088F">
        <w:trPr>
          <w:trHeight w:val="432"/>
        </w:trPr>
        <w:tc>
          <w:tcPr>
            <w:tcW w:w="7484" w:type="dxa"/>
            <w:gridSpan w:val="4"/>
          </w:tcPr>
          <w:p w:rsidR="009944B3" w:rsidRPr="002149A7" w:rsidRDefault="009944B3" w:rsidP="0099088F">
            <w:pPr>
              <w:jc w:val="both"/>
            </w:pPr>
            <w:r w:rsidRPr="002149A7">
              <w:tab/>
              <w:t>19....... .......................... ayının ...........................’inci günü Şirketin mührü buraya huzurlarında basılan ve tanık olan</w:t>
            </w:r>
          </w:p>
        </w:tc>
      </w:tr>
      <w:tr w:rsidR="009944B3" w:rsidRPr="002149A7" w:rsidTr="0099088F">
        <w:trPr>
          <w:trHeight w:val="216"/>
        </w:trPr>
        <w:tc>
          <w:tcPr>
            <w:tcW w:w="7484" w:type="dxa"/>
            <w:gridSpan w:val="4"/>
          </w:tcPr>
          <w:p w:rsidR="009944B3" w:rsidRPr="002149A7" w:rsidRDefault="009944B3" w:rsidP="0099088F">
            <w:pPr>
              <w:jc w:val="both"/>
            </w:pPr>
          </w:p>
        </w:tc>
      </w:tr>
      <w:tr w:rsidR="009944B3" w:rsidRPr="002149A7" w:rsidTr="0099088F">
        <w:trPr>
          <w:trHeight w:val="648"/>
        </w:trPr>
        <w:tc>
          <w:tcPr>
            <w:tcW w:w="7484" w:type="dxa"/>
            <w:gridSpan w:val="4"/>
          </w:tcPr>
          <w:p w:rsidR="009944B3" w:rsidRPr="002149A7" w:rsidRDefault="009944B3" w:rsidP="0099088F">
            <w:pPr>
              <w:jc w:val="both"/>
            </w:pPr>
            <w:r w:rsidRPr="002149A7">
              <w:t>....................................)</w:t>
            </w:r>
          </w:p>
          <w:p w:rsidR="009944B3" w:rsidRPr="002149A7" w:rsidRDefault="009944B3" w:rsidP="0099088F">
            <w:pPr>
              <w:jc w:val="both"/>
            </w:pPr>
            <w:r w:rsidRPr="002149A7">
              <w:t>.................................... ) Direktörler</w:t>
            </w:r>
          </w:p>
          <w:p w:rsidR="009944B3" w:rsidRPr="002149A7" w:rsidRDefault="009944B3" w:rsidP="0099088F">
            <w:pPr>
              <w:jc w:val="both"/>
            </w:pPr>
            <w:r w:rsidRPr="002149A7">
              <w:t>....................................) Sekreter.</w:t>
            </w:r>
          </w:p>
        </w:tc>
      </w:tr>
      <w:tr w:rsidR="009944B3" w:rsidRPr="002149A7" w:rsidTr="0099088F">
        <w:trPr>
          <w:trHeight w:val="216"/>
        </w:trPr>
        <w:tc>
          <w:tcPr>
            <w:tcW w:w="7484" w:type="dxa"/>
            <w:gridSpan w:val="4"/>
          </w:tcPr>
          <w:p w:rsidR="009944B3" w:rsidRPr="002149A7" w:rsidRDefault="009944B3" w:rsidP="0099088F">
            <w:pPr>
              <w:jc w:val="both"/>
            </w:pPr>
            <w:r w:rsidRPr="002149A7">
              <w:t>* Gerekli şekilde siliniz.</w:t>
            </w:r>
          </w:p>
        </w:tc>
      </w:tr>
    </w:tbl>
    <w:p w:rsidR="009944B3" w:rsidRPr="002149A7" w:rsidRDefault="009944B3" w:rsidP="009944B3">
      <w:pPr>
        <w:jc w:val="both"/>
      </w:pPr>
      <w:r w:rsidRPr="002149A7">
        <w:br w:type="page"/>
      </w:r>
    </w:p>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736"/>
        <w:gridCol w:w="1305"/>
        <w:gridCol w:w="290"/>
        <w:gridCol w:w="2120"/>
        <w:gridCol w:w="2414"/>
      </w:tblGrid>
      <w:tr w:rsidR="009944B3" w:rsidRPr="00B72FAB" w:rsidTr="0099088F">
        <w:trPr>
          <w:trHeight w:val="840"/>
        </w:trPr>
        <w:tc>
          <w:tcPr>
            <w:tcW w:w="2660" w:type="dxa"/>
            <w:gridSpan w:val="3"/>
          </w:tcPr>
          <w:p w:rsidR="009944B3" w:rsidRPr="002149A7" w:rsidRDefault="009944B3" w:rsidP="0099088F">
            <w:pPr>
              <w:jc w:val="center"/>
            </w:pPr>
            <w:r w:rsidRPr="002149A7">
              <w:t>Şirket No: .............</w:t>
            </w:r>
          </w:p>
        </w:tc>
        <w:tc>
          <w:tcPr>
            <w:tcW w:w="2410" w:type="dxa"/>
            <w:gridSpan w:val="2"/>
          </w:tcPr>
          <w:p w:rsidR="009944B3" w:rsidRPr="002149A7" w:rsidRDefault="009944B3" w:rsidP="0099088F">
            <w:pPr>
              <w:jc w:val="center"/>
            </w:pPr>
            <w:r w:rsidRPr="002149A7">
              <w:t>HARÇ:</w:t>
            </w:r>
          </w:p>
          <w:p w:rsidR="009944B3" w:rsidRPr="002149A7" w:rsidRDefault="009944B3" w:rsidP="0099088F">
            <w:pPr>
              <w:jc w:val="center"/>
            </w:pPr>
            <w:r w:rsidRPr="002149A7">
              <w:t>1,500 TL.</w:t>
            </w:r>
          </w:p>
          <w:p w:rsidR="009944B3" w:rsidRPr="002149A7" w:rsidRDefault="009944B3" w:rsidP="0099088F">
            <w:pPr>
              <w:jc w:val="center"/>
            </w:pPr>
            <w:r w:rsidRPr="002149A7">
              <w:t>Özel Resim:</w:t>
            </w:r>
          </w:p>
          <w:p w:rsidR="009944B3" w:rsidRPr="002149A7" w:rsidRDefault="009944B3" w:rsidP="0099088F">
            <w:pPr>
              <w:jc w:val="center"/>
            </w:pPr>
            <w:r w:rsidRPr="002149A7">
              <w:t>5 TL</w:t>
            </w:r>
          </w:p>
        </w:tc>
        <w:tc>
          <w:tcPr>
            <w:tcW w:w="2414" w:type="dxa"/>
          </w:tcPr>
          <w:p w:rsidR="009944B3" w:rsidRPr="00B72FAB" w:rsidRDefault="009944B3" w:rsidP="0099088F">
            <w:pPr>
              <w:jc w:val="right"/>
              <w:rPr>
                <w:b/>
              </w:rPr>
            </w:pPr>
            <w:r w:rsidRPr="00B72FAB">
              <w:rPr>
                <w:b/>
              </w:rPr>
              <w:t>(Form No: M.Ş.32)</w:t>
            </w:r>
          </w:p>
          <w:p w:rsidR="009944B3" w:rsidRPr="00B72FAB" w:rsidRDefault="009944B3" w:rsidP="0099088F">
            <w:pPr>
              <w:jc w:val="both"/>
              <w:rPr>
                <w:b/>
              </w:rPr>
            </w:pPr>
          </w:p>
        </w:tc>
      </w:tr>
      <w:tr w:rsidR="009944B3" w:rsidRPr="002149A7" w:rsidTr="0099088F">
        <w:trPr>
          <w:trHeight w:val="191"/>
        </w:trPr>
        <w:tc>
          <w:tcPr>
            <w:tcW w:w="7484" w:type="dxa"/>
            <w:gridSpan w:val="6"/>
          </w:tcPr>
          <w:p w:rsidR="009944B3" w:rsidRPr="002149A7" w:rsidRDefault="009944B3" w:rsidP="0099088F">
            <w:pPr>
              <w:jc w:val="center"/>
            </w:pPr>
            <w:r w:rsidRPr="002149A7">
              <w:t>ŞİRKETLER YASASI, FASIL 113</w:t>
            </w:r>
          </w:p>
        </w:tc>
      </w:tr>
      <w:tr w:rsidR="009944B3" w:rsidRPr="002149A7" w:rsidTr="0099088F">
        <w:trPr>
          <w:trHeight w:val="189"/>
        </w:trPr>
        <w:tc>
          <w:tcPr>
            <w:tcW w:w="7484" w:type="dxa"/>
            <w:gridSpan w:val="6"/>
          </w:tcPr>
          <w:p w:rsidR="009944B3" w:rsidRPr="002149A7" w:rsidRDefault="009944B3" w:rsidP="0099088F">
            <w:pPr>
              <w:jc w:val="center"/>
            </w:pPr>
            <w:r w:rsidRPr="002149A7">
              <w:t>HİSSE SERMAYESİNE SAHİP BİR ŞİRKETİN YILLIK RAPOR FORMU</w:t>
            </w:r>
          </w:p>
        </w:tc>
      </w:tr>
      <w:tr w:rsidR="009944B3" w:rsidRPr="002149A7" w:rsidTr="0099088F">
        <w:trPr>
          <w:trHeight w:val="209"/>
        </w:trPr>
        <w:tc>
          <w:tcPr>
            <w:tcW w:w="7484" w:type="dxa"/>
            <w:gridSpan w:val="6"/>
          </w:tcPr>
          <w:p w:rsidR="009944B3" w:rsidRPr="002149A7" w:rsidRDefault="009944B3" w:rsidP="0099088F">
            <w:pPr>
              <w:jc w:val="center"/>
            </w:pPr>
            <w:r w:rsidRPr="002149A7">
              <w:t>118 ve 387’nci maddeler gereğince</w:t>
            </w:r>
          </w:p>
        </w:tc>
      </w:tr>
      <w:tr w:rsidR="009944B3" w:rsidRPr="002149A7" w:rsidTr="0099088F">
        <w:trPr>
          <w:trHeight w:val="1069"/>
        </w:trPr>
        <w:tc>
          <w:tcPr>
            <w:tcW w:w="7484" w:type="dxa"/>
            <w:gridSpan w:val="6"/>
          </w:tcPr>
          <w:p w:rsidR="009944B3" w:rsidRPr="002149A7" w:rsidRDefault="009944B3" w:rsidP="0099088F">
            <w:pPr>
              <w:jc w:val="both"/>
            </w:pPr>
            <w:r w:rsidRPr="002149A7">
              <w:t>................................................................................................................................................................................................ LİMİTED’in</w:t>
            </w:r>
          </w:p>
          <w:p w:rsidR="009944B3" w:rsidRPr="002149A7" w:rsidRDefault="009944B3" w:rsidP="0099088F">
            <w:pPr>
              <w:jc w:val="both"/>
            </w:pPr>
            <w:r w:rsidRPr="002149A7">
              <w:t>................................ 19................ tarihi itibarıyle YILLIK RAPORU (19 .........yılı için yapılmış olan Yıllık Genel Kurul Toplantı tarihinden itibaren ondördüncü gün).</w:t>
            </w:r>
          </w:p>
        </w:tc>
      </w:tr>
      <w:tr w:rsidR="009944B3" w:rsidRPr="002149A7" w:rsidTr="0099088F">
        <w:trPr>
          <w:trHeight w:val="951"/>
        </w:trPr>
        <w:tc>
          <w:tcPr>
            <w:tcW w:w="7484" w:type="dxa"/>
            <w:gridSpan w:val="6"/>
          </w:tcPr>
          <w:p w:rsidR="009944B3" w:rsidRPr="002149A7" w:rsidRDefault="009944B3" w:rsidP="0099088F">
            <w:r w:rsidRPr="002149A7">
              <w:t>1. Adres(Şirketin kayıtlı yazıhanesinin adresi)</w:t>
            </w:r>
          </w:p>
          <w:p w:rsidR="009944B3" w:rsidRPr="002149A7" w:rsidRDefault="009944B3" w:rsidP="0099088F">
            <w:pPr>
              <w:jc w:val="both"/>
            </w:pPr>
            <w:r w:rsidRPr="002149A7">
              <w:t>................................................................................................................................................................................................................................</w:t>
            </w:r>
            <w:r>
              <w:t>.....</w:t>
            </w:r>
            <w:r w:rsidRPr="002149A7">
              <w:t>.............</w:t>
            </w:r>
          </w:p>
        </w:tc>
      </w:tr>
      <w:tr w:rsidR="009944B3" w:rsidRPr="002149A7" w:rsidTr="0099088F">
        <w:trPr>
          <w:trHeight w:val="209"/>
        </w:trPr>
        <w:tc>
          <w:tcPr>
            <w:tcW w:w="7484" w:type="dxa"/>
            <w:gridSpan w:val="6"/>
          </w:tcPr>
          <w:p w:rsidR="009944B3" w:rsidRPr="002149A7" w:rsidRDefault="009944B3" w:rsidP="0099088F">
            <w:pPr>
              <w:jc w:val="center"/>
            </w:pPr>
            <w:r w:rsidRPr="002149A7">
              <w:t>2. Üyelerin ve Tahvilât Sahiplerinin Sicillerinin Yeri</w:t>
            </w:r>
          </w:p>
        </w:tc>
      </w:tr>
      <w:tr w:rsidR="009944B3" w:rsidRPr="002149A7" w:rsidTr="0099088F">
        <w:trPr>
          <w:trHeight w:val="420"/>
        </w:trPr>
        <w:tc>
          <w:tcPr>
            <w:tcW w:w="619" w:type="dxa"/>
          </w:tcPr>
          <w:p w:rsidR="009944B3" w:rsidRPr="002149A7" w:rsidRDefault="009944B3" w:rsidP="0099088F">
            <w:pPr>
              <w:jc w:val="both"/>
            </w:pPr>
            <w:r w:rsidRPr="002149A7">
              <w:t>(a)</w:t>
            </w:r>
          </w:p>
        </w:tc>
        <w:tc>
          <w:tcPr>
            <w:tcW w:w="6865" w:type="dxa"/>
            <w:gridSpan w:val="5"/>
          </w:tcPr>
          <w:p w:rsidR="009944B3" w:rsidRPr="002149A7" w:rsidRDefault="009944B3" w:rsidP="0099088F">
            <w:pPr>
              <w:jc w:val="both"/>
            </w:pPr>
            <w:r w:rsidRPr="002149A7">
              <w:t>(Şirketin kayıtlı yazıhanesinin adresinden farklı ise, Üye Sicilinin bulundurulduğu yerin adresi):</w:t>
            </w:r>
          </w:p>
        </w:tc>
      </w:tr>
      <w:tr w:rsidR="009944B3" w:rsidRPr="002149A7" w:rsidTr="0099088F">
        <w:trPr>
          <w:trHeight w:val="420"/>
        </w:trPr>
        <w:tc>
          <w:tcPr>
            <w:tcW w:w="7484" w:type="dxa"/>
            <w:gridSpan w:val="6"/>
          </w:tcPr>
          <w:p w:rsidR="009944B3" w:rsidRPr="002149A7" w:rsidRDefault="009944B3" w:rsidP="0099088F">
            <w:pPr>
              <w:jc w:val="both"/>
            </w:pPr>
            <w:r w:rsidRPr="002149A7">
              <w:t>..........................................................................................................................................................................................................................................................................</w:t>
            </w:r>
          </w:p>
        </w:tc>
      </w:tr>
      <w:tr w:rsidR="009944B3" w:rsidRPr="002149A7" w:rsidTr="0099088F">
        <w:trPr>
          <w:trHeight w:val="420"/>
        </w:trPr>
        <w:tc>
          <w:tcPr>
            <w:tcW w:w="619" w:type="dxa"/>
          </w:tcPr>
          <w:p w:rsidR="009944B3" w:rsidRPr="002149A7" w:rsidRDefault="009944B3" w:rsidP="0099088F">
            <w:pPr>
              <w:jc w:val="both"/>
            </w:pPr>
            <w:r w:rsidRPr="002149A7">
              <w:t>(b)</w:t>
            </w:r>
          </w:p>
        </w:tc>
        <w:tc>
          <w:tcPr>
            <w:tcW w:w="6865" w:type="dxa"/>
            <w:gridSpan w:val="5"/>
          </w:tcPr>
          <w:p w:rsidR="009944B3" w:rsidRPr="002149A7" w:rsidRDefault="009944B3" w:rsidP="0099088F">
            <w:pPr>
              <w:jc w:val="both"/>
            </w:pPr>
            <w:r w:rsidRPr="002149A7">
              <w:t>(Şirketin kayıtlı yazıhanesinden gayrı, Kıbrıs’ta Şirket Tahvilât sahiplerinin sicilinin bulundurulduğu herhangi bir yerin adresi):</w:t>
            </w:r>
          </w:p>
        </w:tc>
      </w:tr>
      <w:tr w:rsidR="009944B3" w:rsidRPr="002149A7" w:rsidTr="0099088F">
        <w:trPr>
          <w:trHeight w:val="630"/>
        </w:trPr>
        <w:tc>
          <w:tcPr>
            <w:tcW w:w="7484" w:type="dxa"/>
            <w:gridSpan w:val="6"/>
          </w:tcPr>
          <w:p w:rsidR="009944B3" w:rsidRPr="002149A7" w:rsidRDefault="009944B3" w:rsidP="0099088F">
            <w:pPr>
              <w:jc w:val="both"/>
            </w:pPr>
            <w:r w:rsidRPr="002149A7">
              <w:t>...............................................................................................................................................................................................................................................................................................................................................................................................................</w:t>
            </w:r>
          </w:p>
        </w:tc>
      </w:tr>
      <w:tr w:rsidR="009944B3" w:rsidRPr="002149A7" w:rsidTr="0099088F">
        <w:trPr>
          <w:trHeight w:val="191"/>
        </w:trPr>
        <w:tc>
          <w:tcPr>
            <w:tcW w:w="7484" w:type="dxa"/>
            <w:gridSpan w:val="6"/>
          </w:tcPr>
          <w:p w:rsidR="009944B3" w:rsidRPr="002149A7" w:rsidRDefault="009944B3" w:rsidP="0099088F">
            <w:pPr>
              <w:jc w:val="both"/>
            </w:pPr>
          </w:p>
        </w:tc>
      </w:tr>
      <w:tr w:rsidR="009944B3" w:rsidRPr="002149A7" w:rsidTr="0099088F">
        <w:trPr>
          <w:trHeight w:val="630"/>
        </w:trPr>
        <w:tc>
          <w:tcPr>
            <w:tcW w:w="1355" w:type="dxa"/>
            <w:gridSpan w:val="2"/>
          </w:tcPr>
          <w:p w:rsidR="009944B3" w:rsidRPr="002149A7" w:rsidRDefault="009944B3" w:rsidP="0099088F">
            <w:pPr>
              <w:jc w:val="both"/>
            </w:pPr>
            <w:r w:rsidRPr="002149A7">
              <w:t>NOTLAR:-</w:t>
            </w:r>
          </w:p>
        </w:tc>
        <w:tc>
          <w:tcPr>
            <w:tcW w:w="6129" w:type="dxa"/>
            <w:gridSpan w:val="4"/>
          </w:tcPr>
          <w:p w:rsidR="009944B3" w:rsidRPr="002149A7" w:rsidRDefault="009944B3" w:rsidP="0099088F">
            <w:pPr>
              <w:jc w:val="both"/>
            </w:pPr>
            <w:r w:rsidRPr="002149A7">
              <w:t>Fasıl 113 Şirketler Yasasının 368’inci maddesinden yararlanabilmesi için, Bankacılıkla iştigal eden bir Şirket bu Rapora faaliyet göstermekte olduğu yerlerin isimlerini gösteren bir beyanname eklemelidir.</w:t>
            </w:r>
          </w:p>
        </w:tc>
      </w:tr>
      <w:tr w:rsidR="009944B3" w:rsidRPr="002149A7" w:rsidTr="0099088F">
        <w:trPr>
          <w:trHeight w:val="209"/>
        </w:trPr>
        <w:tc>
          <w:tcPr>
            <w:tcW w:w="7484" w:type="dxa"/>
            <w:gridSpan w:val="6"/>
          </w:tcPr>
          <w:p w:rsidR="009944B3" w:rsidRPr="002149A7" w:rsidRDefault="009944B3" w:rsidP="0099088F">
            <w:pPr>
              <w:jc w:val="both"/>
            </w:pPr>
            <w:r w:rsidRPr="002149A7">
              <w:t>Bu rapor kaydolunmak üzere verilmezden önce SAYFA 8’deki uygun Beyanname doldurulmalıdır.</w:t>
            </w:r>
          </w:p>
        </w:tc>
      </w:tr>
      <w:tr w:rsidR="009944B3" w:rsidRPr="002149A7" w:rsidTr="0099088F">
        <w:trPr>
          <w:trHeight w:val="439"/>
        </w:trPr>
        <w:tc>
          <w:tcPr>
            <w:tcW w:w="2950" w:type="dxa"/>
            <w:gridSpan w:val="4"/>
          </w:tcPr>
          <w:p w:rsidR="009944B3" w:rsidRPr="002149A7" w:rsidRDefault="009944B3" w:rsidP="0099088F">
            <w:pPr>
              <w:jc w:val="both"/>
            </w:pPr>
            <w:r w:rsidRPr="002149A7">
              <w:t>Dosyalanmak üzere gönderen</w:t>
            </w:r>
          </w:p>
        </w:tc>
        <w:tc>
          <w:tcPr>
            <w:tcW w:w="4534" w:type="dxa"/>
            <w:gridSpan w:val="2"/>
          </w:tcPr>
          <w:p w:rsidR="009944B3" w:rsidRPr="002149A7" w:rsidRDefault="009944B3" w:rsidP="0099088F">
            <w:pPr>
              <w:jc w:val="both"/>
            </w:pPr>
            <w:r w:rsidRPr="002149A7">
              <w:t>.......................................................................</w:t>
            </w:r>
          </w:p>
          <w:p w:rsidR="009944B3" w:rsidRPr="002149A7" w:rsidRDefault="009944B3" w:rsidP="0099088F">
            <w:pPr>
              <w:jc w:val="both"/>
            </w:pPr>
            <w:r w:rsidRPr="002149A7">
              <w:t>.......................................................................</w:t>
            </w:r>
          </w:p>
        </w:tc>
      </w:tr>
    </w:tbl>
    <w:p w:rsidR="009944B3" w:rsidRPr="002149A7" w:rsidRDefault="009944B3" w:rsidP="009944B3">
      <w:pPr>
        <w:jc w:val="both"/>
      </w:pPr>
      <w:r w:rsidRPr="002149A7">
        <w:br w:type="page"/>
      </w:r>
    </w:p>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609"/>
        <w:gridCol w:w="1275"/>
        <w:gridCol w:w="1276"/>
        <w:gridCol w:w="425"/>
        <w:gridCol w:w="567"/>
        <w:gridCol w:w="426"/>
        <w:gridCol w:w="11"/>
        <w:gridCol w:w="981"/>
        <w:gridCol w:w="1422"/>
      </w:tblGrid>
      <w:tr w:rsidR="009944B3" w:rsidRPr="002149A7" w:rsidTr="0099088F">
        <w:trPr>
          <w:trHeight w:val="617"/>
        </w:trPr>
        <w:tc>
          <w:tcPr>
            <w:tcW w:w="7484" w:type="dxa"/>
            <w:gridSpan w:val="10"/>
          </w:tcPr>
          <w:p w:rsidR="009944B3" w:rsidRPr="002149A7" w:rsidRDefault="009944B3" w:rsidP="0099088F">
            <w:pPr>
              <w:jc w:val="center"/>
            </w:pPr>
            <w:r w:rsidRPr="002149A7">
              <w:t>3. Hisse Sermayesi ve Tahvilâtın Özeti</w:t>
            </w:r>
          </w:p>
          <w:p w:rsidR="009944B3" w:rsidRPr="002149A7" w:rsidRDefault="009944B3" w:rsidP="0099088F">
            <w:pPr>
              <w:jc w:val="center"/>
            </w:pPr>
            <w:r w:rsidRPr="002149A7">
              <w:t>(a) İtibari Hisse Sermayesi</w:t>
            </w:r>
          </w:p>
        </w:tc>
      </w:tr>
      <w:tr w:rsidR="009944B3" w:rsidRPr="002149A7" w:rsidTr="0099088F">
        <w:trPr>
          <w:trHeight w:val="308"/>
        </w:trPr>
        <w:tc>
          <w:tcPr>
            <w:tcW w:w="492" w:type="dxa"/>
          </w:tcPr>
          <w:p w:rsidR="009944B3" w:rsidRPr="002149A7" w:rsidRDefault="009944B3" w:rsidP="0099088F">
            <w:pPr>
              <w:jc w:val="both"/>
            </w:pPr>
            <w:r w:rsidRPr="002149A7">
              <w:t>1.</w:t>
            </w:r>
          </w:p>
        </w:tc>
        <w:tc>
          <w:tcPr>
            <w:tcW w:w="6992" w:type="dxa"/>
            <w:gridSpan w:val="9"/>
          </w:tcPr>
          <w:p w:rsidR="009944B3" w:rsidRPr="002149A7" w:rsidRDefault="009944B3" w:rsidP="0099088F">
            <w:pPr>
              <w:jc w:val="both"/>
            </w:pPr>
            <w:r w:rsidRPr="002149A7">
              <w:t>......................... TL İtibari Hisse Sermayesi:</w:t>
            </w:r>
          </w:p>
        </w:tc>
      </w:tr>
      <w:tr w:rsidR="009944B3" w:rsidRPr="002149A7" w:rsidTr="0099088F">
        <w:trPr>
          <w:trHeight w:val="299"/>
        </w:trPr>
        <w:tc>
          <w:tcPr>
            <w:tcW w:w="492" w:type="dxa"/>
          </w:tcPr>
          <w:p w:rsidR="009944B3" w:rsidRPr="002149A7" w:rsidRDefault="009944B3" w:rsidP="0099088F">
            <w:pPr>
              <w:jc w:val="both"/>
            </w:pPr>
          </w:p>
        </w:tc>
        <w:tc>
          <w:tcPr>
            <w:tcW w:w="609" w:type="dxa"/>
          </w:tcPr>
          <w:p w:rsidR="009944B3" w:rsidRPr="002149A7" w:rsidRDefault="009944B3" w:rsidP="0099088F">
            <w:pPr>
              <w:jc w:val="both"/>
            </w:pPr>
          </w:p>
        </w:tc>
        <w:tc>
          <w:tcPr>
            <w:tcW w:w="1275" w:type="dxa"/>
          </w:tcPr>
          <w:p w:rsidR="009944B3" w:rsidRPr="002149A7" w:rsidRDefault="009944B3" w:rsidP="0099088F">
            <w:pPr>
              <w:jc w:val="both"/>
            </w:pPr>
            <w:r w:rsidRPr="002149A7">
              <w:t>*............</w:t>
            </w:r>
          </w:p>
        </w:tc>
        <w:tc>
          <w:tcPr>
            <w:tcW w:w="1276" w:type="dxa"/>
          </w:tcPr>
          <w:p w:rsidR="009944B3" w:rsidRPr="002149A7" w:rsidRDefault="009944B3" w:rsidP="0099088F">
            <w:pPr>
              <w:jc w:val="both"/>
            </w:pPr>
            <w:r w:rsidRPr="002149A7">
              <w:t>adet beheri</w:t>
            </w:r>
          </w:p>
        </w:tc>
        <w:tc>
          <w:tcPr>
            <w:tcW w:w="992" w:type="dxa"/>
            <w:gridSpan w:val="2"/>
          </w:tcPr>
          <w:p w:rsidR="009944B3" w:rsidRPr="002149A7" w:rsidRDefault="009944B3" w:rsidP="0099088F">
            <w:pPr>
              <w:jc w:val="both"/>
            </w:pPr>
            <w:r w:rsidRPr="002149A7">
              <w:t>............</w:t>
            </w:r>
          </w:p>
        </w:tc>
        <w:tc>
          <w:tcPr>
            <w:tcW w:w="1418" w:type="dxa"/>
            <w:gridSpan w:val="3"/>
          </w:tcPr>
          <w:p w:rsidR="009944B3" w:rsidRPr="002149A7" w:rsidRDefault="009944B3" w:rsidP="0099088F">
            <w:pPr>
              <w:jc w:val="both"/>
            </w:pPr>
            <w:r w:rsidRPr="002149A7">
              <w:t>olan ...........</w:t>
            </w:r>
          </w:p>
        </w:tc>
        <w:tc>
          <w:tcPr>
            <w:tcW w:w="1422" w:type="dxa"/>
          </w:tcPr>
          <w:p w:rsidR="009944B3" w:rsidRPr="002149A7" w:rsidRDefault="009944B3" w:rsidP="0099088F">
            <w:pPr>
              <w:jc w:val="both"/>
            </w:pPr>
            <w:r w:rsidRPr="002149A7">
              <w:t>hisse senedi</w:t>
            </w:r>
          </w:p>
        </w:tc>
      </w:tr>
      <w:tr w:rsidR="009944B3" w:rsidRPr="002149A7" w:rsidTr="0099088F">
        <w:trPr>
          <w:trHeight w:val="308"/>
        </w:trPr>
        <w:tc>
          <w:tcPr>
            <w:tcW w:w="492" w:type="dxa"/>
          </w:tcPr>
          <w:p w:rsidR="009944B3" w:rsidRPr="002149A7" w:rsidRDefault="009944B3" w:rsidP="0099088F">
            <w:pPr>
              <w:jc w:val="both"/>
            </w:pPr>
          </w:p>
        </w:tc>
        <w:tc>
          <w:tcPr>
            <w:tcW w:w="609" w:type="dxa"/>
          </w:tcPr>
          <w:p w:rsidR="009944B3" w:rsidRPr="002149A7" w:rsidRDefault="009944B3" w:rsidP="0099088F">
            <w:pPr>
              <w:jc w:val="both"/>
            </w:pPr>
          </w:p>
        </w:tc>
        <w:tc>
          <w:tcPr>
            <w:tcW w:w="1275" w:type="dxa"/>
          </w:tcPr>
          <w:p w:rsidR="009944B3" w:rsidRPr="002149A7" w:rsidRDefault="009944B3" w:rsidP="0099088F">
            <w:pPr>
              <w:jc w:val="both"/>
            </w:pPr>
            <w:r w:rsidRPr="002149A7">
              <w:t>*............</w:t>
            </w:r>
          </w:p>
        </w:tc>
        <w:tc>
          <w:tcPr>
            <w:tcW w:w="1276" w:type="dxa"/>
          </w:tcPr>
          <w:p w:rsidR="009944B3" w:rsidRPr="002149A7" w:rsidRDefault="009944B3" w:rsidP="0099088F">
            <w:pPr>
              <w:jc w:val="both"/>
            </w:pPr>
            <w:r w:rsidRPr="002149A7">
              <w:t>adet beheri</w:t>
            </w:r>
          </w:p>
        </w:tc>
        <w:tc>
          <w:tcPr>
            <w:tcW w:w="992" w:type="dxa"/>
            <w:gridSpan w:val="2"/>
          </w:tcPr>
          <w:p w:rsidR="009944B3" w:rsidRPr="002149A7" w:rsidRDefault="009944B3" w:rsidP="0099088F">
            <w:pPr>
              <w:jc w:val="both"/>
            </w:pPr>
            <w:r w:rsidRPr="002149A7">
              <w:t>...........</w:t>
            </w:r>
            <w:r>
              <w:t>.</w:t>
            </w:r>
          </w:p>
        </w:tc>
        <w:tc>
          <w:tcPr>
            <w:tcW w:w="1418" w:type="dxa"/>
            <w:gridSpan w:val="3"/>
          </w:tcPr>
          <w:p w:rsidR="009944B3" w:rsidRPr="002149A7" w:rsidRDefault="009944B3" w:rsidP="0099088F">
            <w:pPr>
              <w:jc w:val="both"/>
            </w:pPr>
            <w:r w:rsidRPr="002149A7">
              <w:t>olan ...........</w:t>
            </w:r>
          </w:p>
        </w:tc>
        <w:tc>
          <w:tcPr>
            <w:tcW w:w="1422" w:type="dxa"/>
          </w:tcPr>
          <w:p w:rsidR="009944B3" w:rsidRPr="002149A7" w:rsidRDefault="009944B3" w:rsidP="0099088F">
            <w:pPr>
              <w:jc w:val="both"/>
            </w:pPr>
            <w:r w:rsidRPr="002149A7">
              <w:t>hisse senedi</w:t>
            </w:r>
          </w:p>
        </w:tc>
      </w:tr>
      <w:tr w:rsidR="009944B3" w:rsidRPr="002149A7" w:rsidTr="0099088F">
        <w:trPr>
          <w:trHeight w:val="308"/>
        </w:trPr>
        <w:tc>
          <w:tcPr>
            <w:tcW w:w="492" w:type="dxa"/>
          </w:tcPr>
          <w:p w:rsidR="009944B3" w:rsidRPr="002149A7" w:rsidRDefault="009944B3" w:rsidP="0099088F">
            <w:pPr>
              <w:jc w:val="both"/>
            </w:pPr>
          </w:p>
        </w:tc>
        <w:tc>
          <w:tcPr>
            <w:tcW w:w="609" w:type="dxa"/>
          </w:tcPr>
          <w:p w:rsidR="009944B3" w:rsidRPr="002149A7" w:rsidRDefault="009944B3" w:rsidP="0099088F">
            <w:pPr>
              <w:jc w:val="both"/>
            </w:pPr>
          </w:p>
        </w:tc>
        <w:tc>
          <w:tcPr>
            <w:tcW w:w="1275" w:type="dxa"/>
          </w:tcPr>
          <w:p w:rsidR="009944B3" w:rsidRPr="002149A7" w:rsidRDefault="009944B3" w:rsidP="0099088F">
            <w:pPr>
              <w:jc w:val="both"/>
            </w:pPr>
            <w:r w:rsidRPr="002149A7">
              <w:t>*............</w:t>
            </w:r>
          </w:p>
        </w:tc>
        <w:tc>
          <w:tcPr>
            <w:tcW w:w="1276" w:type="dxa"/>
          </w:tcPr>
          <w:p w:rsidR="009944B3" w:rsidRPr="002149A7" w:rsidRDefault="009944B3" w:rsidP="0099088F">
            <w:pPr>
              <w:jc w:val="both"/>
            </w:pPr>
            <w:r w:rsidRPr="002149A7">
              <w:t>adet beheri</w:t>
            </w:r>
          </w:p>
        </w:tc>
        <w:tc>
          <w:tcPr>
            <w:tcW w:w="992" w:type="dxa"/>
            <w:gridSpan w:val="2"/>
          </w:tcPr>
          <w:p w:rsidR="009944B3" w:rsidRPr="002149A7" w:rsidRDefault="009944B3" w:rsidP="0099088F">
            <w:pPr>
              <w:jc w:val="both"/>
            </w:pPr>
            <w:r w:rsidRPr="002149A7">
              <w:t>............</w:t>
            </w:r>
          </w:p>
        </w:tc>
        <w:tc>
          <w:tcPr>
            <w:tcW w:w="1418" w:type="dxa"/>
            <w:gridSpan w:val="3"/>
          </w:tcPr>
          <w:p w:rsidR="009944B3" w:rsidRPr="002149A7" w:rsidRDefault="009944B3" w:rsidP="0099088F">
            <w:pPr>
              <w:jc w:val="both"/>
            </w:pPr>
            <w:r w:rsidRPr="002149A7">
              <w:t>olan ...........</w:t>
            </w:r>
          </w:p>
        </w:tc>
        <w:tc>
          <w:tcPr>
            <w:tcW w:w="1422" w:type="dxa"/>
          </w:tcPr>
          <w:p w:rsidR="009944B3" w:rsidRPr="002149A7" w:rsidRDefault="009944B3" w:rsidP="0099088F">
            <w:pPr>
              <w:jc w:val="both"/>
            </w:pPr>
            <w:r w:rsidRPr="002149A7">
              <w:t>hisse senedi</w:t>
            </w:r>
          </w:p>
        </w:tc>
      </w:tr>
      <w:tr w:rsidR="009944B3" w:rsidRPr="002149A7" w:rsidTr="0099088F">
        <w:trPr>
          <w:trHeight w:val="283"/>
        </w:trPr>
        <w:tc>
          <w:tcPr>
            <w:tcW w:w="7484" w:type="dxa"/>
            <w:gridSpan w:val="10"/>
          </w:tcPr>
          <w:p w:rsidR="009944B3" w:rsidRPr="002149A7" w:rsidRDefault="009944B3" w:rsidP="0099088F">
            <w:pPr>
              <w:jc w:val="center"/>
            </w:pPr>
            <w:r w:rsidRPr="002149A7">
              <w:t>(b) Isdar olunmuş Hisse Sermayesi ve Tahvilât</w:t>
            </w:r>
          </w:p>
        </w:tc>
      </w:tr>
      <w:tr w:rsidR="009944B3" w:rsidRPr="002149A7" w:rsidTr="0099088F">
        <w:trPr>
          <w:trHeight w:val="332"/>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p>
        </w:tc>
        <w:tc>
          <w:tcPr>
            <w:tcW w:w="993" w:type="dxa"/>
            <w:gridSpan w:val="2"/>
          </w:tcPr>
          <w:p w:rsidR="009944B3" w:rsidRPr="002149A7" w:rsidRDefault="009944B3" w:rsidP="0099088F">
            <w:pPr>
              <w:jc w:val="center"/>
            </w:pPr>
            <w:r w:rsidRPr="002149A7">
              <w:t>Adet</w:t>
            </w:r>
          </w:p>
        </w:tc>
        <w:tc>
          <w:tcPr>
            <w:tcW w:w="992" w:type="dxa"/>
            <w:gridSpan w:val="2"/>
          </w:tcPr>
          <w:p w:rsidR="009944B3" w:rsidRPr="002149A7" w:rsidRDefault="009944B3" w:rsidP="0099088F">
            <w:pPr>
              <w:jc w:val="center"/>
            </w:pPr>
            <w:r w:rsidRPr="002149A7">
              <w:t>Sınıf</w:t>
            </w:r>
          </w:p>
        </w:tc>
        <w:tc>
          <w:tcPr>
            <w:tcW w:w="1422" w:type="dxa"/>
          </w:tcPr>
          <w:p w:rsidR="009944B3" w:rsidRPr="002149A7" w:rsidRDefault="009944B3" w:rsidP="0099088F">
            <w:pPr>
              <w:jc w:val="both"/>
            </w:pPr>
          </w:p>
        </w:tc>
      </w:tr>
      <w:tr w:rsidR="009944B3" w:rsidRPr="002149A7" w:rsidTr="0099088F">
        <w:trPr>
          <w:trHeight w:val="1520"/>
        </w:trPr>
        <w:tc>
          <w:tcPr>
            <w:tcW w:w="492" w:type="dxa"/>
          </w:tcPr>
          <w:p w:rsidR="009944B3" w:rsidRPr="002149A7" w:rsidRDefault="009944B3" w:rsidP="0099088F">
            <w:pPr>
              <w:jc w:val="both"/>
            </w:pPr>
            <w:r w:rsidRPr="002149A7">
              <w:t>2.</w:t>
            </w:r>
          </w:p>
        </w:tc>
        <w:tc>
          <w:tcPr>
            <w:tcW w:w="3585" w:type="dxa"/>
            <w:gridSpan w:val="4"/>
          </w:tcPr>
          <w:p w:rsidR="009944B3" w:rsidRPr="002149A7" w:rsidRDefault="009944B3" w:rsidP="0099088F">
            <w:pPr>
              <w:jc w:val="both"/>
            </w:pPr>
            <w:r w:rsidRPr="002149A7">
              <w:t>Bu raporun hazırlandığı tarihte her sınıftan alınmış bulunan hisse senetlerinin sayısı (bu rakam, listede üyelerin elinde gösterilen hisse senedi toplamı ile uyuşmalıdır).</w:t>
            </w:r>
          </w:p>
        </w:tc>
        <w:tc>
          <w:tcPr>
            <w:tcW w:w="993"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r>
              <w:t>.</w:t>
            </w:r>
          </w:p>
        </w:tc>
        <w:tc>
          <w:tcPr>
            <w:tcW w:w="992"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r>
      <w:tr w:rsidR="009944B3" w:rsidRPr="002149A7" w:rsidTr="0099088F">
        <w:trPr>
          <w:trHeight w:val="1212"/>
        </w:trPr>
        <w:tc>
          <w:tcPr>
            <w:tcW w:w="492" w:type="dxa"/>
          </w:tcPr>
          <w:p w:rsidR="009944B3" w:rsidRPr="002149A7" w:rsidRDefault="009944B3" w:rsidP="0099088F">
            <w:pPr>
              <w:jc w:val="both"/>
            </w:pPr>
            <w:r w:rsidRPr="002149A7">
              <w:t>3.</w:t>
            </w:r>
          </w:p>
        </w:tc>
        <w:tc>
          <w:tcPr>
            <w:tcW w:w="3585" w:type="dxa"/>
            <w:gridSpan w:val="4"/>
          </w:tcPr>
          <w:p w:rsidR="009944B3" w:rsidRPr="002149A7" w:rsidRDefault="009944B3" w:rsidP="0099088F">
            <w:pPr>
              <w:jc w:val="both"/>
            </w:pPr>
            <w:r w:rsidRPr="002149A7">
              <w:t>Tamamı nakit olarak ödenmek üzere, her sınıftan ısdar edilmiş bulunan hisse senetlerinin sayısı.</w:t>
            </w:r>
          </w:p>
        </w:tc>
        <w:tc>
          <w:tcPr>
            <w:tcW w:w="993"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992"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p w:rsidR="009944B3" w:rsidRPr="002149A7" w:rsidRDefault="009944B3" w:rsidP="0099088F">
            <w:pPr>
              <w:jc w:val="both"/>
            </w:pPr>
            <w:r>
              <w:t>............</w:t>
            </w:r>
          </w:p>
        </w:tc>
        <w:tc>
          <w:tcPr>
            <w:tcW w:w="1422" w:type="dxa"/>
          </w:tcPr>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r>
      <w:tr w:rsidR="009944B3" w:rsidRPr="002149A7" w:rsidTr="0099088F">
        <w:trPr>
          <w:trHeight w:val="913"/>
        </w:trPr>
        <w:tc>
          <w:tcPr>
            <w:tcW w:w="492" w:type="dxa"/>
          </w:tcPr>
          <w:p w:rsidR="009944B3" w:rsidRPr="002149A7" w:rsidRDefault="009944B3" w:rsidP="0099088F">
            <w:pPr>
              <w:jc w:val="both"/>
            </w:pPr>
            <w:r w:rsidRPr="002149A7">
              <w:t>4.</w:t>
            </w:r>
          </w:p>
        </w:tc>
        <w:tc>
          <w:tcPr>
            <w:tcW w:w="3585" w:type="dxa"/>
            <w:gridSpan w:val="4"/>
          </w:tcPr>
          <w:p w:rsidR="009944B3" w:rsidRPr="002149A7" w:rsidRDefault="009944B3" w:rsidP="0099088F">
            <w:pPr>
              <w:jc w:val="both"/>
            </w:pPr>
            <w:r w:rsidRPr="002149A7">
              <w:t>Nakitten gayrı bir ivaz mukabili tamamı ödenmiş olarak her sınıftan ısdar edilmiş bulunan hisse senetlerinin sayısı.</w:t>
            </w:r>
          </w:p>
        </w:tc>
        <w:tc>
          <w:tcPr>
            <w:tcW w:w="993"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992" w:type="dxa"/>
            <w:gridSpan w:val="2"/>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r>
      <w:tr w:rsidR="009944B3" w:rsidRPr="002149A7" w:rsidTr="0099088F">
        <w:trPr>
          <w:trHeight w:val="308"/>
        </w:trPr>
        <w:tc>
          <w:tcPr>
            <w:tcW w:w="492" w:type="dxa"/>
          </w:tcPr>
          <w:p w:rsidR="009944B3" w:rsidRPr="002149A7" w:rsidRDefault="009944B3" w:rsidP="0099088F">
            <w:pPr>
              <w:jc w:val="both"/>
            </w:pPr>
            <w:r w:rsidRPr="002149A7">
              <w:t>5.</w:t>
            </w:r>
          </w:p>
        </w:tc>
        <w:tc>
          <w:tcPr>
            <w:tcW w:w="3585" w:type="dxa"/>
            <w:gridSpan w:val="4"/>
          </w:tcPr>
          <w:p w:rsidR="009944B3" w:rsidRPr="002149A7" w:rsidRDefault="009944B3" w:rsidP="0099088F">
            <w:pPr>
              <w:jc w:val="both"/>
            </w:pPr>
            <w:r w:rsidRPr="002149A7">
              <w:t>Nakitten gayrı bir ivaz mukabili kısmen</w:t>
            </w:r>
          </w:p>
        </w:tc>
        <w:tc>
          <w:tcPr>
            <w:tcW w:w="993" w:type="dxa"/>
            <w:gridSpan w:val="2"/>
          </w:tcPr>
          <w:p w:rsidR="009944B3" w:rsidRPr="002149A7" w:rsidRDefault="009944B3" w:rsidP="0099088F">
            <w:pPr>
              <w:jc w:val="both"/>
            </w:pPr>
            <w:r w:rsidRPr="002149A7">
              <w:t>..........</w:t>
            </w:r>
          </w:p>
        </w:tc>
        <w:tc>
          <w:tcPr>
            <w:tcW w:w="992" w:type="dxa"/>
            <w:gridSpan w:val="2"/>
          </w:tcPr>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tc>
      </w:tr>
      <w:tr w:rsidR="009944B3" w:rsidRPr="002149A7" w:rsidTr="0099088F">
        <w:trPr>
          <w:trHeight w:val="913"/>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r w:rsidRPr="002149A7">
              <w:t>ödenmiş olarak her sınıftan ısdar edilmiş bulunan hisse senetlerinin sayısı ve bu gibi</w:t>
            </w:r>
          </w:p>
        </w:tc>
        <w:tc>
          <w:tcPr>
            <w:tcW w:w="3407" w:type="dxa"/>
            <w:gridSpan w:val="5"/>
          </w:tcPr>
          <w:p w:rsidR="009944B3" w:rsidRPr="002149A7" w:rsidRDefault="009944B3" w:rsidP="0099088F">
            <w:pPr>
              <w:jc w:val="both"/>
            </w:pPr>
            <w:r w:rsidRPr="002149A7">
              <w:t>Her Hisse senedi için ...............TL</w:t>
            </w:r>
          </w:p>
          <w:p w:rsidR="009944B3" w:rsidRPr="002149A7" w:rsidRDefault="009944B3" w:rsidP="0099088F">
            <w:pPr>
              <w:jc w:val="both"/>
            </w:pPr>
            <w:r w:rsidRPr="002149A7">
              <w:t>nisbetinde ödenmiş olarak.</w:t>
            </w:r>
          </w:p>
        </w:tc>
      </w:tr>
      <w:tr w:rsidR="009944B3" w:rsidRPr="002149A7" w:rsidTr="0099088F">
        <w:trPr>
          <w:trHeight w:val="605"/>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r w:rsidRPr="002149A7">
              <w:t>hisse senetlerinin her birinin hangi nisbette ödenmiş olduğu</w:t>
            </w:r>
          </w:p>
        </w:tc>
        <w:tc>
          <w:tcPr>
            <w:tcW w:w="1004" w:type="dxa"/>
            <w:gridSpan w:val="3"/>
          </w:tcPr>
          <w:p w:rsidR="009944B3" w:rsidRPr="002149A7" w:rsidRDefault="009944B3" w:rsidP="0099088F">
            <w:pPr>
              <w:jc w:val="both"/>
            </w:pPr>
          </w:p>
          <w:p w:rsidR="009944B3" w:rsidRPr="002149A7" w:rsidRDefault="009944B3" w:rsidP="0099088F">
            <w:pPr>
              <w:jc w:val="both"/>
            </w:pPr>
            <w:r w:rsidRPr="002149A7">
              <w:t>.............</w:t>
            </w:r>
          </w:p>
        </w:tc>
        <w:tc>
          <w:tcPr>
            <w:tcW w:w="981" w:type="dxa"/>
          </w:tcPr>
          <w:p w:rsidR="009944B3" w:rsidRPr="002149A7" w:rsidRDefault="009944B3" w:rsidP="0099088F">
            <w:pPr>
              <w:jc w:val="both"/>
            </w:pPr>
          </w:p>
          <w:p w:rsidR="009944B3" w:rsidRPr="002149A7" w:rsidRDefault="009944B3" w:rsidP="0099088F">
            <w:pPr>
              <w:jc w:val="both"/>
            </w:pPr>
            <w:r w:rsidRPr="002149A7">
              <w:t>............</w:t>
            </w:r>
          </w:p>
        </w:tc>
        <w:tc>
          <w:tcPr>
            <w:tcW w:w="1422" w:type="dxa"/>
          </w:tcPr>
          <w:p w:rsidR="009944B3" w:rsidRDefault="009944B3" w:rsidP="0099088F">
            <w:pPr>
              <w:jc w:val="both"/>
            </w:pPr>
          </w:p>
          <w:p w:rsidR="009944B3" w:rsidRPr="002149A7" w:rsidRDefault="009944B3" w:rsidP="0099088F">
            <w:pPr>
              <w:jc w:val="both"/>
            </w:pPr>
            <w:r w:rsidRPr="002149A7">
              <w:t>hisse senedi</w:t>
            </w:r>
          </w:p>
        </w:tc>
      </w:tr>
      <w:tr w:rsidR="009944B3" w:rsidRPr="002149A7" w:rsidTr="0099088F">
        <w:trPr>
          <w:trHeight w:val="605"/>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p>
        </w:tc>
        <w:tc>
          <w:tcPr>
            <w:tcW w:w="3407" w:type="dxa"/>
            <w:gridSpan w:val="5"/>
          </w:tcPr>
          <w:p w:rsidR="009944B3" w:rsidRPr="002149A7" w:rsidRDefault="009944B3" w:rsidP="0099088F">
            <w:pPr>
              <w:jc w:val="both"/>
            </w:pPr>
            <w:r w:rsidRPr="002149A7">
              <w:t>Her Hisse senedi için ...............TL</w:t>
            </w:r>
          </w:p>
          <w:p w:rsidR="009944B3" w:rsidRPr="002149A7" w:rsidRDefault="009944B3" w:rsidP="0099088F">
            <w:pPr>
              <w:jc w:val="both"/>
            </w:pPr>
            <w:r w:rsidRPr="002149A7">
              <w:t>nisbetinde ödenmiş olarak.</w:t>
            </w:r>
          </w:p>
        </w:tc>
      </w:tr>
      <w:tr w:rsidR="009944B3" w:rsidRPr="002149A7" w:rsidTr="0099088F">
        <w:trPr>
          <w:trHeight w:val="360"/>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p>
        </w:tc>
        <w:tc>
          <w:tcPr>
            <w:tcW w:w="1004" w:type="dxa"/>
            <w:gridSpan w:val="3"/>
          </w:tcPr>
          <w:p w:rsidR="009944B3" w:rsidRPr="002149A7" w:rsidRDefault="009944B3" w:rsidP="0099088F">
            <w:pPr>
              <w:jc w:val="both"/>
            </w:pPr>
            <w:r w:rsidRPr="002149A7">
              <w:t>.............</w:t>
            </w:r>
          </w:p>
        </w:tc>
        <w:tc>
          <w:tcPr>
            <w:tcW w:w="981" w:type="dxa"/>
          </w:tcPr>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tc>
      </w:tr>
      <w:tr w:rsidR="009944B3" w:rsidRPr="002149A7" w:rsidTr="0099088F">
        <w:trPr>
          <w:trHeight w:val="617"/>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p>
        </w:tc>
        <w:tc>
          <w:tcPr>
            <w:tcW w:w="3407" w:type="dxa"/>
            <w:gridSpan w:val="5"/>
          </w:tcPr>
          <w:p w:rsidR="009944B3" w:rsidRPr="002149A7" w:rsidRDefault="009944B3" w:rsidP="0099088F">
            <w:pPr>
              <w:jc w:val="both"/>
            </w:pPr>
            <w:r w:rsidRPr="002149A7">
              <w:t>Her Hisse senedi için ............</w:t>
            </w:r>
            <w:r>
              <w:t>..</w:t>
            </w:r>
            <w:r w:rsidRPr="002149A7">
              <w:t>.TL</w:t>
            </w:r>
          </w:p>
          <w:p w:rsidR="009944B3" w:rsidRPr="002149A7" w:rsidRDefault="009944B3" w:rsidP="0099088F">
            <w:pPr>
              <w:jc w:val="both"/>
            </w:pPr>
            <w:r w:rsidRPr="002149A7">
              <w:t>nisbetinde ödenmiş olarak.</w:t>
            </w:r>
          </w:p>
        </w:tc>
      </w:tr>
      <w:tr w:rsidR="009944B3" w:rsidRPr="002149A7" w:rsidTr="0099088F">
        <w:trPr>
          <w:trHeight w:val="346"/>
        </w:trPr>
        <w:tc>
          <w:tcPr>
            <w:tcW w:w="492" w:type="dxa"/>
          </w:tcPr>
          <w:p w:rsidR="009944B3" w:rsidRPr="002149A7" w:rsidRDefault="009944B3" w:rsidP="0099088F">
            <w:pPr>
              <w:jc w:val="both"/>
            </w:pPr>
          </w:p>
        </w:tc>
        <w:tc>
          <w:tcPr>
            <w:tcW w:w="3585" w:type="dxa"/>
            <w:gridSpan w:val="4"/>
          </w:tcPr>
          <w:p w:rsidR="009944B3" w:rsidRPr="002149A7" w:rsidRDefault="009944B3" w:rsidP="0099088F">
            <w:pPr>
              <w:jc w:val="both"/>
            </w:pPr>
          </w:p>
        </w:tc>
        <w:tc>
          <w:tcPr>
            <w:tcW w:w="1004" w:type="dxa"/>
            <w:gridSpan w:val="3"/>
          </w:tcPr>
          <w:p w:rsidR="009944B3" w:rsidRPr="002149A7" w:rsidRDefault="009944B3" w:rsidP="0099088F">
            <w:pPr>
              <w:jc w:val="both"/>
            </w:pPr>
            <w:r w:rsidRPr="002149A7">
              <w:t>.............</w:t>
            </w:r>
          </w:p>
        </w:tc>
        <w:tc>
          <w:tcPr>
            <w:tcW w:w="981" w:type="dxa"/>
          </w:tcPr>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tc>
      </w:tr>
      <w:tr w:rsidR="009944B3" w:rsidRPr="002149A7" w:rsidTr="0099088F">
        <w:trPr>
          <w:trHeight w:val="913"/>
        </w:trPr>
        <w:tc>
          <w:tcPr>
            <w:tcW w:w="492" w:type="dxa"/>
          </w:tcPr>
          <w:p w:rsidR="009944B3" w:rsidRPr="002149A7" w:rsidRDefault="009944B3" w:rsidP="0099088F">
            <w:pPr>
              <w:jc w:val="both"/>
            </w:pPr>
            <w:r w:rsidRPr="002149A7">
              <w:t>6.</w:t>
            </w:r>
          </w:p>
        </w:tc>
        <w:tc>
          <w:tcPr>
            <w:tcW w:w="3585" w:type="dxa"/>
            <w:gridSpan w:val="4"/>
          </w:tcPr>
          <w:p w:rsidR="009944B3" w:rsidRPr="002149A7" w:rsidRDefault="009944B3" w:rsidP="0099088F">
            <w:pPr>
              <w:jc w:val="both"/>
            </w:pPr>
            <w:r w:rsidRPr="002149A7">
              <w:t>İskontolu olarak (şayet varsa) her sınıftan ısdar edilmiş bulunan hisse senetlerinin sayısı.</w:t>
            </w:r>
          </w:p>
        </w:tc>
        <w:tc>
          <w:tcPr>
            <w:tcW w:w="1004" w:type="dxa"/>
            <w:gridSpan w:val="3"/>
          </w:tcPr>
          <w:p w:rsidR="009944B3" w:rsidRPr="002149A7" w:rsidRDefault="009944B3" w:rsidP="0099088F">
            <w:pPr>
              <w:jc w:val="both"/>
            </w:pPr>
            <w:r>
              <w:t>.............</w:t>
            </w:r>
          </w:p>
          <w:p w:rsidR="009944B3" w:rsidRPr="002149A7" w:rsidRDefault="009944B3" w:rsidP="0099088F">
            <w:pPr>
              <w:jc w:val="both"/>
            </w:pPr>
            <w:r w:rsidRPr="002149A7">
              <w:t>..</w:t>
            </w:r>
            <w:r>
              <w:t>...........</w:t>
            </w:r>
          </w:p>
          <w:p w:rsidR="009944B3" w:rsidRPr="002149A7" w:rsidRDefault="009944B3" w:rsidP="0099088F">
            <w:pPr>
              <w:jc w:val="both"/>
            </w:pPr>
            <w:r w:rsidRPr="002149A7">
              <w:t>.............</w:t>
            </w:r>
          </w:p>
        </w:tc>
        <w:tc>
          <w:tcPr>
            <w:tcW w:w="981" w:type="dxa"/>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r>
      <w:tr w:rsidR="009944B3" w:rsidRPr="002149A7" w:rsidTr="0099088F">
        <w:trPr>
          <w:trHeight w:val="913"/>
        </w:trPr>
        <w:tc>
          <w:tcPr>
            <w:tcW w:w="492" w:type="dxa"/>
          </w:tcPr>
          <w:p w:rsidR="009944B3" w:rsidRPr="002149A7" w:rsidRDefault="009944B3" w:rsidP="0099088F">
            <w:pPr>
              <w:jc w:val="both"/>
            </w:pPr>
            <w:r w:rsidRPr="002149A7">
              <w:t>7.</w:t>
            </w:r>
          </w:p>
        </w:tc>
        <w:tc>
          <w:tcPr>
            <w:tcW w:w="3585" w:type="dxa"/>
            <w:gridSpan w:val="4"/>
          </w:tcPr>
          <w:p w:rsidR="009944B3" w:rsidRPr="002149A7" w:rsidRDefault="009944B3" w:rsidP="0099088F">
            <w:pPr>
              <w:jc w:val="both"/>
            </w:pPr>
            <w:r w:rsidRPr="002149A7">
              <w:t>Hisse senedi ısdarında bağışlanmış olup bu raporun hazırlandığı tarihte kaydı silinmemiş iskonto miktarı</w:t>
            </w:r>
          </w:p>
        </w:tc>
        <w:tc>
          <w:tcPr>
            <w:tcW w:w="1004" w:type="dxa"/>
            <w:gridSpan w:val="3"/>
          </w:tcPr>
          <w:p w:rsidR="009944B3" w:rsidRPr="002149A7" w:rsidRDefault="009944B3" w:rsidP="0099088F">
            <w:pPr>
              <w:jc w:val="both"/>
            </w:pPr>
            <w:r w:rsidRPr="002149A7">
              <w:t>.............</w:t>
            </w:r>
          </w:p>
        </w:tc>
        <w:tc>
          <w:tcPr>
            <w:tcW w:w="981" w:type="dxa"/>
          </w:tcPr>
          <w:p w:rsidR="009944B3" w:rsidRPr="002149A7" w:rsidRDefault="009944B3" w:rsidP="0099088F">
            <w:pPr>
              <w:jc w:val="both"/>
            </w:pPr>
            <w:r w:rsidRPr="002149A7">
              <w:t>............</w:t>
            </w:r>
          </w:p>
        </w:tc>
        <w:tc>
          <w:tcPr>
            <w:tcW w:w="1422" w:type="dxa"/>
          </w:tcPr>
          <w:p w:rsidR="009944B3" w:rsidRPr="002149A7" w:rsidRDefault="009944B3" w:rsidP="0099088F">
            <w:pPr>
              <w:jc w:val="both"/>
            </w:pPr>
            <w:r w:rsidRPr="002149A7">
              <w:t>hisse senedi</w:t>
            </w:r>
          </w:p>
        </w:tc>
      </w:tr>
    </w:tbl>
    <w:p w:rsidR="009944B3" w:rsidRPr="002149A7" w:rsidRDefault="009944B3" w:rsidP="009944B3">
      <w:pPr>
        <w:jc w:val="center"/>
      </w:pPr>
      <w:r w:rsidRPr="002149A7">
        <w:t>* Buraya hisse senetlerinin sayısı ile sınıfını yazınız.</w:t>
      </w:r>
    </w:p>
    <w:tbl>
      <w:tblPr>
        <w:tblW w:w="7541" w:type="dxa"/>
        <w:tblLayout w:type="fixed"/>
        <w:tblLook w:val="0000" w:firstRow="0" w:lastRow="0" w:firstColumn="0" w:lastColumn="0" w:noHBand="0" w:noVBand="0"/>
      </w:tblPr>
      <w:tblGrid>
        <w:gridCol w:w="618"/>
        <w:gridCol w:w="2323"/>
        <w:gridCol w:w="286"/>
        <w:gridCol w:w="425"/>
        <w:gridCol w:w="567"/>
        <w:gridCol w:w="140"/>
        <w:gridCol w:w="283"/>
        <w:gridCol w:w="1278"/>
        <w:gridCol w:w="566"/>
        <w:gridCol w:w="1055"/>
      </w:tblGrid>
      <w:tr w:rsidR="009944B3" w:rsidRPr="002149A7" w:rsidTr="0099088F">
        <w:trPr>
          <w:trHeight w:val="225"/>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Adet</w:t>
            </w:r>
          </w:p>
        </w:tc>
        <w:tc>
          <w:tcPr>
            <w:tcW w:w="2267"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Sınıf</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694"/>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8.</w:t>
            </w: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 sınıf hisse senedi için ödenmesi talep olunan miktar.</w:t>
            </w:r>
          </w:p>
        </w:tc>
        <w:tc>
          <w:tcPr>
            <w:tcW w:w="99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p w:rsidR="009944B3" w:rsidRPr="002149A7" w:rsidRDefault="009944B3" w:rsidP="0099088F">
            <w:pPr>
              <w:jc w:val="both"/>
            </w:pPr>
            <w:r w:rsidRPr="002149A7">
              <w:t>....................</w:t>
            </w:r>
          </w:p>
        </w:tc>
        <w:tc>
          <w:tcPr>
            <w:tcW w:w="1701"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c>
          <w:tcPr>
            <w:tcW w:w="162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 hisse için ...........TL</w:t>
            </w:r>
          </w:p>
          <w:p w:rsidR="009944B3" w:rsidRPr="002149A7" w:rsidRDefault="009944B3" w:rsidP="0099088F">
            <w:pPr>
              <w:jc w:val="both"/>
            </w:pPr>
            <w:r w:rsidRPr="002149A7">
              <w:t>her hisse için ...........TL</w:t>
            </w:r>
          </w:p>
          <w:p w:rsidR="009944B3" w:rsidRPr="002149A7" w:rsidRDefault="009944B3" w:rsidP="0099088F">
            <w:pPr>
              <w:jc w:val="both"/>
            </w:pPr>
            <w:r w:rsidRPr="002149A7">
              <w:t>her hisse için ...........TL</w:t>
            </w:r>
          </w:p>
        </w:tc>
      </w:tr>
      <w:tr w:rsidR="009944B3" w:rsidRPr="002149A7" w:rsidTr="0099088F">
        <w:trPr>
          <w:trHeight w:val="2043"/>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9.</w:t>
            </w:r>
          </w:p>
        </w:tc>
        <w:tc>
          <w:tcPr>
            <w:tcW w:w="360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Müracaat ve tahsisat üzerine yapılan ödemeler ile zaptolunan hisse senetleri için alınmış herhangi bir meblâğ da dahil olmak üzere tahsil olunan ödeme taleplerinin toplamı</w:t>
            </w:r>
          </w:p>
        </w:tc>
        <w:tc>
          <w:tcPr>
            <w:tcW w:w="2267"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2268"/>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10.</w:t>
            </w:r>
          </w:p>
        </w:tc>
        <w:tc>
          <w:tcPr>
            <w:tcW w:w="3034"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Nakitten gayrı bir ivaz mukabili tamamı ödenmiş olarak her sınıftan ısdar edilmiş bulunan hisse senetleri karşılığında ödenmiş addolunması kararlaştırılan toplam miktar (şayet varsa)</w:t>
            </w:r>
          </w:p>
        </w:tc>
        <w:tc>
          <w:tcPr>
            <w:tcW w:w="990"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p w:rsidR="009944B3" w:rsidRPr="002149A7" w:rsidRDefault="009944B3" w:rsidP="0099088F">
            <w:pPr>
              <w:jc w:val="both"/>
            </w:pPr>
            <w:r>
              <w:t>............</w:t>
            </w:r>
          </w:p>
        </w:tc>
        <w:tc>
          <w:tcPr>
            <w:tcW w:w="1844"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08"/>
              <w:jc w:val="both"/>
            </w:pPr>
            <w:r>
              <w:t>........</w:t>
            </w:r>
            <w:r w:rsidRPr="002149A7">
              <w:t>hisse senedi</w:t>
            </w:r>
          </w:p>
          <w:p w:rsidR="009944B3" w:rsidRPr="002149A7" w:rsidRDefault="009944B3" w:rsidP="0099088F">
            <w:pPr>
              <w:ind w:right="-108"/>
              <w:jc w:val="both"/>
            </w:pPr>
            <w:r>
              <w:t>.........</w:t>
            </w:r>
            <w:r w:rsidRPr="002149A7">
              <w:t>hisse senedi</w:t>
            </w:r>
          </w:p>
          <w:p w:rsidR="009944B3" w:rsidRPr="002149A7" w:rsidRDefault="009944B3" w:rsidP="0099088F">
            <w:pPr>
              <w:ind w:right="-108"/>
              <w:jc w:val="both"/>
            </w:pPr>
            <w:r w:rsidRPr="002149A7">
              <w:t>.........hisse senedi</w:t>
            </w:r>
          </w:p>
          <w:p w:rsidR="009944B3" w:rsidRPr="002149A7" w:rsidRDefault="009944B3" w:rsidP="0099088F">
            <w:pPr>
              <w:ind w:right="-108"/>
              <w:jc w:val="both"/>
            </w:pPr>
            <w:r w:rsidRPr="002149A7">
              <w:t>.........hisse senedi</w:t>
            </w:r>
          </w:p>
          <w:p w:rsidR="009944B3" w:rsidRPr="002149A7" w:rsidRDefault="009944B3" w:rsidP="0099088F">
            <w:pPr>
              <w:ind w:right="-108"/>
              <w:jc w:val="both"/>
            </w:pPr>
            <w:r w:rsidRPr="002149A7">
              <w:t>.........hisse senedi</w:t>
            </w:r>
          </w:p>
          <w:p w:rsidR="009944B3" w:rsidRPr="002149A7" w:rsidRDefault="009944B3" w:rsidP="0099088F">
            <w:pPr>
              <w:jc w:val="both"/>
            </w:pPr>
            <w:r>
              <w:t>.......h</w:t>
            </w:r>
            <w:r w:rsidRPr="002149A7">
              <w:t>isse senedi</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t>için .....................</w:t>
            </w:r>
            <w:r w:rsidRPr="002149A7">
              <w:t>TL</w:t>
            </w:r>
          </w:p>
          <w:p w:rsidR="009944B3" w:rsidRPr="002149A7" w:rsidRDefault="009944B3" w:rsidP="0099088F">
            <w:pPr>
              <w:jc w:val="both"/>
            </w:pPr>
          </w:p>
          <w:p w:rsidR="009944B3" w:rsidRPr="002149A7" w:rsidRDefault="009944B3" w:rsidP="0099088F">
            <w:pPr>
              <w:jc w:val="both"/>
            </w:pPr>
          </w:p>
        </w:tc>
      </w:tr>
      <w:tr w:rsidR="009944B3" w:rsidRPr="002149A7" w:rsidTr="0099088F">
        <w:trPr>
          <w:trHeight w:val="2268"/>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11.</w:t>
            </w: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Nakitten gayrı bir ivaz mukabili kısmen öden-miş olarak her sınıftan ısdar edilmiş bulunan hisse senetleri karşılı-ğında ödenmiş addo-lunması kararlaştırılan toplam miktar (şayet varsa)</w:t>
            </w:r>
          </w:p>
        </w:tc>
        <w:tc>
          <w:tcPr>
            <w:tcW w:w="1415"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r>
              <w:t>...............................................</w:t>
            </w:r>
          </w:p>
        </w:tc>
        <w:tc>
          <w:tcPr>
            <w:tcW w:w="1844"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p w:rsidR="009944B3" w:rsidRPr="002149A7" w:rsidRDefault="009944B3" w:rsidP="0099088F">
            <w:pPr>
              <w:jc w:val="both"/>
            </w:pPr>
            <w:r w:rsidRPr="002149A7">
              <w:t>.......hisse senedi</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için ..........................TL</w:t>
            </w:r>
          </w:p>
        </w:tc>
      </w:tr>
      <w:tr w:rsidR="009944B3" w:rsidRPr="002149A7" w:rsidTr="0099088F">
        <w:trPr>
          <w:trHeight w:val="272"/>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12.</w:t>
            </w: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Halen ödenmemiş bulunan ödeme taleplerinin toplamı</w:t>
            </w:r>
          </w:p>
        </w:tc>
        <w:tc>
          <w:tcPr>
            <w:tcW w:w="3259"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1144"/>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13.</w:t>
            </w: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Herhangi hisse senet-leri veya tahvilât için iskonto olarak bağışlanan</w:t>
            </w:r>
            <w:r>
              <w:t xml:space="preserve"> </w:t>
            </w:r>
            <w:r w:rsidRPr="002149A7">
              <w:t>miktarların (varsa) toplamı</w:t>
            </w:r>
          </w:p>
        </w:tc>
        <w:tc>
          <w:tcPr>
            <w:tcW w:w="3259"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1124"/>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14.</w:t>
            </w:r>
          </w:p>
        </w:tc>
        <w:tc>
          <w:tcPr>
            <w:tcW w:w="2609"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Son raporun tari-hinden beri herhangi tahvilât için iskonto olarak bağışlanan miktarların (varsa) toplamı.</w:t>
            </w:r>
          </w:p>
        </w:tc>
        <w:tc>
          <w:tcPr>
            <w:tcW w:w="3259"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225"/>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232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418"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Adet</w:t>
            </w:r>
          </w:p>
        </w:tc>
        <w:tc>
          <w:tcPr>
            <w:tcW w:w="212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Sınıf</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921"/>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15.</w:t>
            </w:r>
          </w:p>
        </w:tc>
        <w:tc>
          <w:tcPr>
            <w:tcW w:w="232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 sınıftan zapte-dilen hisse senet-lerinin toplam sayısı</w:t>
            </w:r>
          </w:p>
        </w:tc>
        <w:tc>
          <w:tcPr>
            <w:tcW w:w="1418"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p w:rsidR="009944B3" w:rsidRPr="002149A7" w:rsidRDefault="009944B3" w:rsidP="0099088F">
            <w:pPr>
              <w:jc w:val="both"/>
            </w:pPr>
            <w:r w:rsidRPr="002149A7">
              <w:t>...............</w:t>
            </w:r>
          </w:p>
          <w:p w:rsidR="009944B3" w:rsidRPr="002149A7" w:rsidRDefault="009944B3" w:rsidP="0099088F">
            <w:pPr>
              <w:jc w:val="both"/>
            </w:pPr>
            <w:r w:rsidRPr="002149A7">
              <w:t>...............</w:t>
            </w:r>
          </w:p>
          <w:p w:rsidR="009944B3" w:rsidRPr="002149A7" w:rsidRDefault="009944B3" w:rsidP="0099088F">
            <w:pPr>
              <w:jc w:val="both"/>
            </w:pPr>
            <w:r w:rsidRPr="002149A7">
              <w:t>...............</w:t>
            </w:r>
          </w:p>
        </w:tc>
        <w:tc>
          <w:tcPr>
            <w:tcW w:w="212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r w:rsidRPr="002149A7">
              <w:t xml:space="preserve"> hisse senedi</w:t>
            </w:r>
          </w:p>
          <w:p w:rsidR="009944B3" w:rsidRPr="002149A7" w:rsidRDefault="009944B3" w:rsidP="0099088F">
            <w:pPr>
              <w:jc w:val="both"/>
            </w:pPr>
            <w:r w:rsidRPr="002149A7">
              <w:t>....</w:t>
            </w:r>
            <w:r>
              <w:t>.....</w:t>
            </w:r>
            <w:r w:rsidRPr="002149A7">
              <w:t xml:space="preserve"> hisse senedi</w:t>
            </w:r>
          </w:p>
          <w:p w:rsidR="009944B3" w:rsidRPr="002149A7" w:rsidRDefault="009944B3" w:rsidP="0099088F">
            <w:pPr>
              <w:jc w:val="both"/>
            </w:pPr>
            <w:r w:rsidRPr="002149A7">
              <w:t>....</w:t>
            </w:r>
            <w:r>
              <w:t>......</w:t>
            </w:r>
            <w:r w:rsidRPr="002149A7">
              <w:t>hisse senedi</w:t>
            </w:r>
          </w:p>
          <w:p w:rsidR="009944B3" w:rsidRPr="002149A7" w:rsidRDefault="009944B3" w:rsidP="0099088F">
            <w:pPr>
              <w:jc w:val="both"/>
            </w:pPr>
            <w:r w:rsidRPr="002149A7">
              <w:t>.....</w:t>
            </w:r>
            <w:r>
              <w:t>.....</w:t>
            </w:r>
            <w:r w:rsidRPr="002149A7">
              <w:t>hisse senedi</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921"/>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16.</w:t>
            </w:r>
          </w:p>
        </w:tc>
        <w:tc>
          <w:tcPr>
            <w:tcW w:w="232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Zaptedilen hisse senetleri için ödenmiş (varsa miktarın toplamı</w:t>
            </w:r>
          </w:p>
        </w:tc>
        <w:tc>
          <w:tcPr>
            <w:tcW w:w="1418"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w:t>
            </w:r>
          </w:p>
        </w:tc>
        <w:tc>
          <w:tcPr>
            <w:tcW w:w="212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hisse senedi</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736"/>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17.</w:t>
            </w:r>
          </w:p>
        </w:tc>
        <w:tc>
          <w:tcPr>
            <w:tcW w:w="360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Taşıyana yazılı hisse makbuzları mevcuduna ilişkin hisselerin toplamı.</w:t>
            </w:r>
          </w:p>
        </w:tc>
        <w:tc>
          <w:tcPr>
            <w:tcW w:w="2267"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1076"/>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18.</w:t>
            </w:r>
          </w:p>
        </w:tc>
        <w:tc>
          <w:tcPr>
            <w:tcW w:w="360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Son rapor tarihinden bu yana çıkarılmış ve şirkete iade edilmiş taşıyana yazılı hisse makbuzlarının ayrı ayrı toplamları.</w:t>
            </w:r>
          </w:p>
        </w:tc>
        <w:tc>
          <w:tcPr>
            <w:tcW w:w="2267"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Çıkarılmış : ..........................TL.</w:t>
            </w:r>
          </w:p>
          <w:p w:rsidR="009944B3" w:rsidRPr="002149A7" w:rsidRDefault="009944B3" w:rsidP="0099088F">
            <w:pPr>
              <w:jc w:val="both"/>
            </w:pPr>
            <w:r>
              <w:t>İade edilmiş:</w:t>
            </w:r>
            <w:r w:rsidRPr="002149A7">
              <w:t>.......TL.</w:t>
            </w:r>
          </w:p>
        </w:tc>
        <w:tc>
          <w:tcPr>
            <w:tcW w:w="105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1406"/>
        </w:trPr>
        <w:tc>
          <w:tcPr>
            <w:tcW w:w="618"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19.</w:t>
            </w:r>
          </w:p>
        </w:tc>
        <w:tc>
          <w:tcPr>
            <w:tcW w:w="360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 taşıyana yazılı hisse makbuzuna dahil olan hisselerin sayısı; çeşitli hisse makbuz-larının bulunması ha-linde, bunların her çeşidi belirtilmek suretiyle.</w:t>
            </w:r>
          </w:p>
        </w:tc>
        <w:tc>
          <w:tcPr>
            <w:tcW w:w="332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w:t>
            </w:r>
          </w:p>
        </w:tc>
      </w:tr>
      <w:tr w:rsidR="009944B3" w:rsidRPr="002149A7" w:rsidTr="0099088F">
        <w:trPr>
          <w:trHeight w:val="225"/>
        </w:trPr>
        <w:tc>
          <w:tcPr>
            <w:tcW w:w="7541"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4. Borçların Tafsilâtı</w:t>
            </w:r>
          </w:p>
        </w:tc>
      </w:tr>
      <w:tr w:rsidR="009944B3" w:rsidRPr="002149A7" w:rsidTr="0099088F">
        <w:trPr>
          <w:trHeight w:val="1914"/>
        </w:trPr>
        <w:tc>
          <w:tcPr>
            <w:tcW w:w="421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Fasıl 113, Şirketler Yasası altında Şirketler Mukayyidi nezdinde kaydolunması gereken veya 1 Temmuz, 1922 tarihinden sonra tesis edilmişse aynı şekilde kaydolunması gerekebilecek rehin akti ve ipotekler karşılığı Şirketin borçlarının toplamı</w:t>
            </w:r>
          </w:p>
        </w:tc>
        <w:tc>
          <w:tcPr>
            <w:tcW w:w="332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..........................TL.</w:t>
            </w:r>
          </w:p>
        </w:tc>
      </w:tr>
    </w:tbl>
    <w:p w:rsidR="009944B3" w:rsidRPr="002149A7" w:rsidRDefault="009944B3" w:rsidP="009944B3">
      <w:pPr>
        <w:jc w:val="both"/>
      </w:pPr>
    </w:p>
    <w:p w:rsidR="009944B3" w:rsidRPr="002149A7" w:rsidRDefault="009944B3" w:rsidP="009944B3">
      <w:pPr>
        <w:ind w:right="-1134"/>
        <w:jc w:val="center"/>
      </w:pPr>
      <w:r w:rsidRPr="002149A7">
        <w:br w:type="page"/>
        <w:t>5. GEÇMİŞ VE ŞİMDİKİ</w:t>
      </w:r>
    </w:p>
    <w:p w:rsidR="009944B3" w:rsidRPr="002149A7" w:rsidRDefault="009944B3" w:rsidP="009944B3">
      <w:pPr>
        <w:jc w:val="right"/>
      </w:pPr>
    </w:p>
    <w:p w:rsidR="009944B3" w:rsidRPr="002149A7" w:rsidRDefault="009944B3" w:rsidP="009944B3">
      <w:pPr>
        <w:ind w:right="-1134"/>
        <w:jc w:val="center"/>
      </w:pPr>
      <w:r w:rsidRPr="002149A7">
        <w:t>19.... yılı için yapılmış olan Yıllık Genel Kurul Toplantı tarihinden itibaren ondördüncü günde Şirketin teşekkülünen itibaren herhangi bir zamanda hisse senedi sahibi olan şahısların listesi.</w:t>
      </w:r>
    </w:p>
    <w:p w:rsidR="009944B3" w:rsidRPr="002149A7" w:rsidRDefault="009944B3" w:rsidP="009944B3">
      <w:pPr>
        <w:ind w:right="-1134"/>
        <w:jc w:val="center"/>
      </w:pPr>
      <w:r w:rsidRPr="002149A7">
        <w:t>Dikkat: Listedeki isimler alfabetik sıralanmış değilse, herhangi bir şahsın isminin</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498"/>
        <w:gridCol w:w="6045"/>
      </w:tblGrid>
      <w:tr w:rsidR="009944B3" w:rsidRPr="002149A7" w:rsidTr="0099088F">
        <w:trPr>
          <w:trHeight w:val="1129"/>
        </w:trPr>
        <w:tc>
          <w:tcPr>
            <w:tcW w:w="1496" w:type="dxa"/>
            <w:gridSpan w:val="2"/>
          </w:tcPr>
          <w:p w:rsidR="009944B3" w:rsidRPr="002149A7" w:rsidRDefault="009944B3" w:rsidP="0099088F">
            <w:pPr>
              <w:jc w:val="center"/>
            </w:pPr>
            <w:r w:rsidRPr="002149A7">
              <w:t>Tafsilâtı</w:t>
            </w:r>
          </w:p>
          <w:p w:rsidR="009944B3" w:rsidRPr="002149A7" w:rsidRDefault="009944B3" w:rsidP="0099088F">
            <w:pPr>
              <w:jc w:val="center"/>
            </w:pPr>
            <w:r w:rsidRPr="002149A7">
              <w:t>ihtiva eden</w:t>
            </w:r>
          </w:p>
          <w:p w:rsidR="009944B3" w:rsidRPr="002149A7" w:rsidRDefault="009944B3" w:rsidP="0099088F">
            <w:pPr>
              <w:jc w:val="center"/>
            </w:pPr>
            <w:r w:rsidRPr="002149A7">
              <w:t xml:space="preserve">sicildeki </w:t>
            </w:r>
          </w:p>
          <w:p w:rsidR="009944B3" w:rsidRPr="002149A7" w:rsidRDefault="009944B3" w:rsidP="0099088F">
            <w:pPr>
              <w:jc w:val="center"/>
            </w:pPr>
            <w:r w:rsidRPr="002149A7">
              <w:t xml:space="preserve">sayfa </w:t>
            </w:r>
          </w:p>
          <w:p w:rsidR="009944B3" w:rsidRPr="002149A7" w:rsidRDefault="009944B3" w:rsidP="0099088F">
            <w:pPr>
              <w:jc w:val="center"/>
            </w:pPr>
            <w:r w:rsidRPr="002149A7">
              <w:t>numarası</w:t>
            </w:r>
          </w:p>
        </w:tc>
        <w:tc>
          <w:tcPr>
            <w:tcW w:w="6045" w:type="dxa"/>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center"/>
            </w:pPr>
            <w:r w:rsidRPr="002149A7">
              <w:t>İSİMLER VE ADRESLER</w:t>
            </w:r>
          </w:p>
        </w:tc>
      </w:tr>
      <w:tr w:rsidR="009944B3" w:rsidRPr="002149A7" w:rsidTr="0099088F">
        <w:trPr>
          <w:trHeight w:val="3251"/>
        </w:trPr>
        <w:tc>
          <w:tcPr>
            <w:tcW w:w="1496" w:type="dxa"/>
            <w:gridSpan w:val="2"/>
          </w:tcPr>
          <w:p w:rsidR="009944B3" w:rsidRPr="002149A7" w:rsidRDefault="009944B3" w:rsidP="0099088F">
            <w:pPr>
              <w:pBdr>
                <w:top w:val="single" w:sz="6" w:space="1" w:color="auto"/>
              </w:pBdr>
              <w:jc w:val="both"/>
            </w:pPr>
            <w:r w:rsidRPr="002149A7">
              <w:t>.............................................................................................................................................................................................................................................................................................................................................................................................................................................................................................................</w:t>
            </w:r>
            <w:r>
              <w:t>...............................</w:t>
            </w:r>
            <w:r w:rsidRPr="002149A7">
              <w:t>.</w:t>
            </w:r>
          </w:p>
        </w:tc>
        <w:tc>
          <w:tcPr>
            <w:tcW w:w="6045" w:type="dxa"/>
          </w:tcPr>
          <w:p w:rsidR="009944B3" w:rsidRPr="002149A7" w:rsidRDefault="009944B3" w:rsidP="0099088F">
            <w:pPr>
              <w:jc w:val="both"/>
            </w:pPr>
            <w:r w:rsidRPr="002149A7">
              <w:t>.........................................................................................................................................................................................................................................................................................................................................................................................................................................................................................................................................................................................................................................................................................................................................................................................................................................................................................................................................................................................................................................................................................................................................................................................................................................................................................................................................................................................................................................................................................................................................................................................................................................................................................................................................................................................................................................................................................................................................................................................................................................................................................................................................................................................................................................................................................................................................................................................................................................................................................................................</w:t>
            </w:r>
          </w:p>
        </w:tc>
      </w:tr>
      <w:tr w:rsidR="009944B3" w:rsidRPr="002149A7" w:rsidTr="0099088F">
        <w:trPr>
          <w:trHeight w:val="567"/>
        </w:trPr>
        <w:tc>
          <w:tcPr>
            <w:tcW w:w="998" w:type="dxa"/>
          </w:tcPr>
          <w:p w:rsidR="009944B3" w:rsidRPr="002149A7" w:rsidRDefault="009944B3" w:rsidP="0099088F">
            <w:pPr>
              <w:jc w:val="both"/>
            </w:pPr>
          </w:p>
          <w:p w:rsidR="009944B3" w:rsidRPr="002149A7" w:rsidRDefault="009944B3" w:rsidP="0099088F">
            <w:pPr>
              <w:jc w:val="both"/>
            </w:pPr>
            <w:r w:rsidRPr="002149A7">
              <w:t>NOT:—</w:t>
            </w:r>
          </w:p>
        </w:tc>
        <w:tc>
          <w:tcPr>
            <w:tcW w:w="6543" w:type="dxa"/>
            <w:gridSpan w:val="2"/>
          </w:tcPr>
          <w:p w:rsidR="009944B3" w:rsidRPr="002149A7" w:rsidRDefault="009944B3" w:rsidP="0099088F">
            <w:pPr>
              <w:jc w:val="both"/>
            </w:pPr>
            <w:r w:rsidRPr="002149A7">
              <w:t>Son iki yıl için verilmiş olan raporlardan birinde geçmiş ve şimdiki üyelere ve bunlar tarafından sahip olunan veya devrolunan hisse senetlerine dair tam teferruat verilmişse, yalnız son raporun tarihinden sonra üyeliği sona eren veya üye olan şahıslara ve bu tarihten sonra devrolunan hisse senetlerine dair teferruat yazılmalıdır.</w:t>
            </w:r>
          </w:p>
        </w:tc>
      </w:tr>
    </w:tbl>
    <w:p w:rsidR="009944B3" w:rsidRPr="002149A7" w:rsidRDefault="009944B3" w:rsidP="009944B3">
      <w:pPr>
        <w:jc w:val="center"/>
      </w:pPr>
      <w:r w:rsidRPr="002149A7">
        <w:br w:type="page"/>
        <w:t>ÜYELERİN LİSTESİ</w:t>
      </w:r>
    </w:p>
    <w:p w:rsidR="009944B3" w:rsidRPr="002149A7" w:rsidRDefault="009944B3" w:rsidP="009944B3">
      <w:pPr>
        <w:jc w:val="both"/>
      </w:pPr>
      <w:r w:rsidRPr="002149A7">
        <w:t>hisse senetlerine sahip bulunan şahısların ve son raporun tarihinden veya (ilk rapor gönderiliyorsa)</w:t>
      </w:r>
      <w:r>
        <w:t xml:space="preserve"> </w:t>
      </w:r>
      <w:r w:rsidRPr="002149A7">
        <w:t>kolaylıkla bulunabilmesini mümkün kılacak bir fihrist bu rapora iliştirilmelidir.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105"/>
        <w:gridCol w:w="895"/>
        <w:gridCol w:w="1388"/>
        <w:gridCol w:w="1389"/>
        <w:gridCol w:w="1947"/>
        <w:gridCol w:w="81"/>
      </w:tblGrid>
      <w:tr w:rsidR="009944B3" w:rsidRPr="002149A7" w:rsidTr="0099088F">
        <w:trPr>
          <w:trHeight w:val="224"/>
        </w:trPr>
        <w:tc>
          <w:tcPr>
            <w:tcW w:w="8913" w:type="dxa"/>
            <w:gridSpan w:val="7"/>
          </w:tcPr>
          <w:p w:rsidR="009944B3" w:rsidRPr="002149A7" w:rsidRDefault="009944B3" w:rsidP="0099088F">
            <w:pPr>
              <w:jc w:val="center"/>
            </w:pPr>
            <w:r w:rsidRPr="002149A7">
              <w:t>HİSSE SENETLERİ HAKKINDA BİLGİ</w:t>
            </w:r>
          </w:p>
        </w:tc>
      </w:tr>
      <w:tr w:rsidR="009944B3" w:rsidRPr="002149A7" w:rsidTr="0099088F">
        <w:trPr>
          <w:trHeight w:val="1811"/>
        </w:trPr>
        <w:tc>
          <w:tcPr>
            <w:tcW w:w="2187" w:type="dxa"/>
            <w:gridSpan w:val="2"/>
          </w:tcPr>
          <w:p w:rsidR="009944B3" w:rsidRPr="002149A7" w:rsidRDefault="009944B3" w:rsidP="0099088F">
            <w:pPr>
              <w:ind w:right="-76"/>
              <w:jc w:val="center"/>
            </w:pPr>
            <w:r w:rsidRPr="002149A7">
              <w:t>Raporun tarihinde şimdiki üyeler tarafından sahib</w:t>
            </w:r>
            <w:r>
              <w:t xml:space="preserve"> </w:t>
            </w:r>
            <w:r w:rsidRPr="002149A7">
              <w:t>olunan hisse senetlerinin sayısı *†</w:t>
            </w:r>
          </w:p>
        </w:tc>
        <w:tc>
          <w:tcPr>
            <w:tcW w:w="4312" w:type="dxa"/>
            <w:gridSpan w:val="3"/>
          </w:tcPr>
          <w:p w:rsidR="009944B3" w:rsidRPr="002149A7" w:rsidRDefault="009944B3" w:rsidP="0099088F">
            <w:pPr>
              <w:jc w:val="center"/>
            </w:pPr>
            <w:r w:rsidRPr="002149A7">
              <w:t>Son raporun tarihinden veya ilk rapor gönderiliyorsa</w:t>
            </w:r>
            <w:r>
              <w:t xml:space="preserve"> </w:t>
            </w:r>
            <w:r w:rsidRPr="002149A7">
              <w:t xml:space="preserve">Şirketin teşekkülünden beri (a) halen üye bulunanşahıslar, ve (b) artık üye olmayan şahıslar tarafından devrolunan hisse senetlerinin tafsilâtı * * * </w:t>
            </w:r>
          </w:p>
        </w:tc>
        <w:tc>
          <w:tcPr>
            <w:tcW w:w="2415" w:type="dxa"/>
            <w:gridSpan w:val="2"/>
          </w:tcPr>
          <w:p w:rsidR="009944B3" w:rsidRPr="002149A7" w:rsidRDefault="009944B3" w:rsidP="0099088F">
            <w:pPr>
              <w:jc w:val="center"/>
            </w:pPr>
          </w:p>
          <w:p w:rsidR="009944B3" w:rsidRPr="002149A7" w:rsidRDefault="009944B3" w:rsidP="0099088F">
            <w:pPr>
              <w:jc w:val="center"/>
            </w:pPr>
            <w:r w:rsidRPr="002149A7">
              <w:t xml:space="preserve">Düşünceler </w:t>
            </w:r>
          </w:p>
        </w:tc>
      </w:tr>
      <w:tr w:rsidR="009944B3" w:rsidRPr="002149A7" w:rsidTr="0099088F">
        <w:trPr>
          <w:trHeight w:val="224"/>
        </w:trPr>
        <w:tc>
          <w:tcPr>
            <w:tcW w:w="2187" w:type="dxa"/>
            <w:gridSpan w:val="2"/>
          </w:tcPr>
          <w:p w:rsidR="009944B3" w:rsidRPr="002149A7" w:rsidRDefault="009944B3" w:rsidP="0099088F">
            <w:pPr>
              <w:jc w:val="center"/>
            </w:pPr>
          </w:p>
        </w:tc>
        <w:tc>
          <w:tcPr>
            <w:tcW w:w="1037" w:type="dxa"/>
          </w:tcPr>
          <w:p w:rsidR="009944B3" w:rsidRPr="002149A7" w:rsidRDefault="009944B3" w:rsidP="0099088F">
            <w:pPr>
              <w:jc w:val="center"/>
            </w:pPr>
            <w:r w:rsidRPr="002149A7">
              <w:t>Adet †</w:t>
            </w:r>
          </w:p>
        </w:tc>
        <w:tc>
          <w:tcPr>
            <w:tcW w:w="3274" w:type="dxa"/>
            <w:gridSpan w:val="2"/>
          </w:tcPr>
          <w:p w:rsidR="009944B3" w:rsidRPr="002149A7" w:rsidRDefault="009944B3" w:rsidP="0099088F">
            <w:pPr>
              <w:jc w:val="center"/>
            </w:pPr>
            <w:r w:rsidRPr="002149A7">
              <w:t>Devrin kayıt tarihi</w:t>
            </w:r>
          </w:p>
        </w:tc>
        <w:tc>
          <w:tcPr>
            <w:tcW w:w="2415" w:type="dxa"/>
            <w:gridSpan w:val="2"/>
          </w:tcPr>
          <w:p w:rsidR="009944B3" w:rsidRPr="002149A7" w:rsidRDefault="009944B3" w:rsidP="0099088F">
            <w:pPr>
              <w:jc w:val="both"/>
            </w:pPr>
          </w:p>
        </w:tc>
      </w:tr>
      <w:tr w:rsidR="009944B3" w:rsidRPr="002149A7" w:rsidTr="0099088F">
        <w:trPr>
          <w:trHeight w:val="224"/>
        </w:trPr>
        <w:tc>
          <w:tcPr>
            <w:tcW w:w="2187" w:type="dxa"/>
            <w:gridSpan w:val="2"/>
          </w:tcPr>
          <w:p w:rsidR="009944B3" w:rsidRPr="002149A7" w:rsidRDefault="009944B3" w:rsidP="0099088F">
            <w:pPr>
              <w:jc w:val="center"/>
            </w:pPr>
          </w:p>
        </w:tc>
        <w:tc>
          <w:tcPr>
            <w:tcW w:w="1037" w:type="dxa"/>
          </w:tcPr>
          <w:p w:rsidR="009944B3" w:rsidRPr="002149A7" w:rsidRDefault="009944B3" w:rsidP="0099088F">
            <w:pPr>
              <w:jc w:val="center"/>
            </w:pPr>
          </w:p>
        </w:tc>
        <w:tc>
          <w:tcPr>
            <w:tcW w:w="1637" w:type="dxa"/>
          </w:tcPr>
          <w:p w:rsidR="009944B3" w:rsidRPr="002149A7" w:rsidRDefault="009944B3" w:rsidP="0099088F">
            <w:pPr>
              <w:jc w:val="center"/>
            </w:pPr>
            <w:r w:rsidRPr="002149A7">
              <w:t>(a)</w:t>
            </w:r>
          </w:p>
        </w:tc>
        <w:tc>
          <w:tcPr>
            <w:tcW w:w="1638" w:type="dxa"/>
          </w:tcPr>
          <w:p w:rsidR="009944B3" w:rsidRPr="002149A7" w:rsidRDefault="009944B3" w:rsidP="0099088F">
            <w:pPr>
              <w:jc w:val="center"/>
            </w:pPr>
            <w:r w:rsidRPr="002149A7">
              <w:t>(b)</w:t>
            </w:r>
          </w:p>
        </w:tc>
        <w:tc>
          <w:tcPr>
            <w:tcW w:w="2415" w:type="dxa"/>
            <w:gridSpan w:val="2"/>
          </w:tcPr>
          <w:p w:rsidR="009944B3" w:rsidRPr="002149A7" w:rsidRDefault="009944B3" w:rsidP="0099088F">
            <w:pPr>
              <w:jc w:val="both"/>
            </w:pPr>
          </w:p>
        </w:tc>
      </w:tr>
      <w:tr w:rsidR="009944B3" w:rsidRPr="002149A7" w:rsidTr="0099088F">
        <w:trPr>
          <w:trHeight w:val="697"/>
        </w:trPr>
        <w:tc>
          <w:tcPr>
            <w:tcW w:w="2187" w:type="dxa"/>
            <w:gridSpan w:val="2"/>
          </w:tcPr>
          <w:p w:rsidR="009944B3" w:rsidRPr="002149A7" w:rsidRDefault="009944B3" w:rsidP="0099088F">
            <w:pPr>
              <w:jc w:val="both"/>
            </w:pPr>
            <w:r w:rsidRPr="002149A7">
              <w:t>.........................................................................................................................................................................................................................................................................................................................................................................................................................................................................................................................................................................................................................................................................................................................................................</w:t>
            </w:r>
          </w:p>
        </w:tc>
        <w:tc>
          <w:tcPr>
            <w:tcW w:w="1037" w:type="dxa"/>
          </w:tcPr>
          <w:p w:rsidR="009944B3" w:rsidRPr="002149A7" w:rsidRDefault="009944B3" w:rsidP="0099088F">
            <w:pPr>
              <w:jc w:val="both"/>
            </w:pPr>
            <w:r w:rsidRPr="002149A7">
              <w:t>.........................................................................................................................................................................................................................................................................................................</w:t>
            </w:r>
          </w:p>
        </w:tc>
        <w:tc>
          <w:tcPr>
            <w:tcW w:w="1637" w:type="dxa"/>
          </w:tcPr>
          <w:p w:rsidR="009944B3" w:rsidRPr="002149A7" w:rsidRDefault="009944B3" w:rsidP="0099088F">
            <w:pPr>
              <w:jc w:val="both"/>
            </w:pPr>
            <w:r w:rsidRPr="002149A7">
              <w:t>.................................................................................................................................................................................................................................................................................................................................................................................................................................................................................................................................</w:t>
            </w:r>
          </w:p>
        </w:tc>
        <w:tc>
          <w:tcPr>
            <w:tcW w:w="1638" w:type="dxa"/>
          </w:tcPr>
          <w:p w:rsidR="009944B3" w:rsidRPr="002149A7" w:rsidRDefault="009944B3" w:rsidP="0099088F">
            <w:pPr>
              <w:jc w:val="both"/>
            </w:pPr>
            <w:r w:rsidRPr="002149A7">
              <w:t>.................................................................................................................................................................................................................................................................................................................................................................................................................................................................................................................................</w:t>
            </w:r>
          </w:p>
        </w:tc>
        <w:tc>
          <w:tcPr>
            <w:tcW w:w="2415" w:type="dxa"/>
            <w:gridSpan w:val="2"/>
          </w:tcPr>
          <w:p w:rsidR="009944B3" w:rsidRPr="002149A7" w:rsidRDefault="009944B3" w:rsidP="0099088F">
            <w:pPr>
              <w:jc w:val="both"/>
            </w:pPr>
            <w:r w:rsidRPr="002149A7">
              <w:t>..........................................................................................................................................................................................................................................................................................................................................................................................................................................................................................................................................................................................................................................................................................................................................................................................................................................</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44"/>
        </w:trPr>
        <w:tc>
          <w:tcPr>
            <w:tcW w:w="844" w:type="dxa"/>
          </w:tcPr>
          <w:p w:rsidR="009944B3" w:rsidRPr="002149A7" w:rsidRDefault="009944B3" w:rsidP="0099088F">
            <w:pPr>
              <w:jc w:val="center"/>
            </w:pPr>
            <w:r w:rsidRPr="002149A7">
              <w:t>*</w:t>
            </w:r>
          </w:p>
        </w:tc>
        <w:tc>
          <w:tcPr>
            <w:tcW w:w="7974" w:type="dxa"/>
            <w:gridSpan w:val="5"/>
          </w:tcPr>
          <w:p w:rsidR="009944B3" w:rsidRPr="002149A7" w:rsidRDefault="009944B3" w:rsidP="0099088F">
            <w:pPr>
              <w:jc w:val="both"/>
            </w:pPr>
            <w:r w:rsidRPr="002149A7">
              <w:t>Her üyenin sahib olduğu bütün hisse senetlerinin sayısı belirtilmelidir; bu sayılar toplandığı zaman yekün, hisse sermayesi ve Tahvilâtın Özetinde alınmış olarak gösterilen hisse senetleri sayısı ile uyuşmalıdır.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296"/>
        </w:trPr>
        <w:tc>
          <w:tcPr>
            <w:tcW w:w="844" w:type="dxa"/>
          </w:tcPr>
          <w:p w:rsidR="009944B3" w:rsidRPr="002149A7" w:rsidRDefault="009944B3" w:rsidP="0099088F">
            <w:pPr>
              <w:jc w:val="center"/>
            </w:pPr>
            <w:r w:rsidRPr="002149A7">
              <w:t>†</w:t>
            </w:r>
          </w:p>
        </w:tc>
        <w:tc>
          <w:tcPr>
            <w:tcW w:w="7974" w:type="dxa"/>
            <w:gridSpan w:val="5"/>
          </w:tcPr>
          <w:p w:rsidR="009944B3" w:rsidRPr="002149A7" w:rsidRDefault="009944B3" w:rsidP="0099088F">
            <w:pPr>
              <w:jc w:val="both"/>
            </w:pPr>
            <w:r w:rsidRPr="002149A7">
              <w:t>Değişik sınıflardan hisse senetleri bulunduğu takdirde bu sütünlar, her sınıftan sahibolunan veya devrolunan hisse senetlerini ayrı ayrı gösterebileceği şekilde yeniden bölünmelidir. Hisse senetlerinin sermaye stokuna çevrildiği hallerde her üyenin sahibolduğu sermaye stokunun miktarı belirtilmelidir.</w:t>
            </w: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25"/>
        </w:trPr>
        <w:tc>
          <w:tcPr>
            <w:tcW w:w="844" w:type="dxa"/>
          </w:tcPr>
          <w:p w:rsidR="009944B3" w:rsidRPr="002149A7" w:rsidRDefault="009944B3" w:rsidP="0099088F">
            <w:pPr>
              <w:jc w:val="center"/>
            </w:pPr>
            <w:r w:rsidRPr="002149A7">
              <w:t>*</w:t>
            </w:r>
          </w:p>
          <w:p w:rsidR="009944B3" w:rsidRPr="002149A7" w:rsidRDefault="009944B3" w:rsidP="0099088F">
            <w:pPr>
              <w:jc w:val="center"/>
            </w:pPr>
            <w:r w:rsidRPr="002149A7">
              <w:t>**</w:t>
            </w:r>
          </w:p>
        </w:tc>
        <w:tc>
          <w:tcPr>
            <w:tcW w:w="7974" w:type="dxa"/>
            <w:gridSpan w:val="5"/>
          </w:tcPr>
          <w:p w:rsidR="009944B3" w:rsidRPr="002149A7" w:rsidRDefault="009944B3" w:rsidP="0099088F">
            <w:pPr>
              <w:jc w:val="both"/>
            </w:pPr>
            <w:r w:rsidRPr="002149A7">
              <w:t>Her devrin kayıt tarihi ile her tarihte devrolunan hisse senedi sayısı da belirtilmelidir. Tafsilât devralanın ismi karşısına değil, devredenin ismi karşısında yazılacaktır; “Düşünceler” sütununda her devrin yanına devralanın ismi yazılabilir.</w:t>
            </w:r>
          </w:p>
        </w:tc>
      </w:tr>
    </w:tbl>
    <w:p w:rsidR="009944B3" w:rsidRPr="002149A7" w:rsidRDefault="009944B3" w:rsidP="009944B3">
      <w:pPr>
        <w:ind w:right="340"/>
        <w:jc w:val="center"/>
      </w:pPr>
      <w:r w:rsidRPr="002149A7">
        <w:br w:type="page"/>
        <w:t>3. DİREKTÖRLERİN VE</w:t>
      </w:r>
    </w:p>
    <w:p w:rsidR="009944B3" w:rsidRPr="002149A7" w:rsidRDefault="009944B3" w:rsidP="009944B3">
      <w:pPr>
        <w:ind w:right="340"/>
        <w:jc w:val="center"/>
      </w:pPr>
      <w:r w:rsidRPr="002149A7">
        <w:t>Bu raporun tarihinde Şirketin</w:t>
      </w:r>
    </w:p>
    <w:tbl>
      <w:tblPr>
        <w:tblW w:w="7541" w:type="dxa"/>
        <w:tblLayout w:type="fixed"/>
        <w:tblLook w:val="0000" w:firstRow="0" w:lastRow="0" w:firstColumn="0" w:lastColumn="0" w:noHBand="0" w:noVBand="0"/>
      </w:tblPr>
      <w:tblGrid>
        <w:gridCol w:w="4084"/>
        <w:gridCol w:w="882"/>
        <w:gridCol w:w="1515"/>
        <w:gridCol w:w="1060"/>
      </w:tblGrid>
      <w:tr w:rsidR="009944B3" w:rsidRPr="002149A7" w:rsidTr="0099088F">
        <w:trPr>
          <w:trHeight w:val="679"/>
        </w:trPr>
        <w:tc>
          <w:tcPr>
            <w:tcW w:w="4084" w:type="dxa"/>
            <w:tcBorders>
              <w:top w:val="single" w:sz="4" w:space="0" w:color="auto"/>
              <w:left w:val="single" w:sz="4" w:space="0" w:color="auto"/>
              <w:right w:val="single" w:sz="6" w:space="0" w:color="auto"/>
            </w:tcBorders>
          </w:tcPr>
          <w:p w:rsidR="009944B3" w:rsidRPr="002149A7" w:rsidRDefault="009944B3" w:rsidP="0099088F">
            <w:pPr>
              <w:jc w:val="center"/>
            </w:pPr>
            <w:r w:rsidRPr="002149A7">
              <w:t>İSİM</w:t>
            </w:r>
          </w:p>
          <w:p w:rsidR="009944B3" w:rsidRPr="002149A7" w:rsidRDefault="009944B3" w:rsidP="0099088F">
            <w:pPr>
              <w:jc w:val="center"/>
            </w:pPr>
            <w:r w:rsidRPr="002149A7">
              <w:t>(Şahıs ise, şimdiki adı ve soyadı. Şirket ise, kayıtlı ismi)</w:t>
            </w:r>
          </w:p>
        </w:tc>
        <w:tc>
          <w:tcPr>
            <w:tcW w:w="2397" w:type="dxa"/>
            <w:gridSpan w:val="2"/>
            <w:tcBorders>
              <w:top w:val="single" w:sz="4" w:space="0" w:color="auto"/>
              <w:left w:val="single" w:sz="6" w:space="0" w:color="auto"/>
              <w:right w:val="single" w:sz="6" w:space="0" w:color="auto"/>
            </w:tcBorders>
          </w:tcPr>
          <w:p w:rsidR="009944B3" w:rsidRPr="002149A7" w:rsidRDefault="009944B3" w:rsidP="0099088F">
            <w:pPr>
              <w:jc w:val="both"/>
            </w:pPr>
          </w:p>
          <w:p w:rsidR="009944B3" w:rsidRPr="002149A7" w:rsidRDefault="009944B3" w:rsidP="0099088F">
            <w:pPr>
              <w:jc w:val="center"/>
            </w:pPr>
            <w:r w:rsidRPr="002149A7">
              <w:t>Eski adı ve soyadı (varsa)</w:t>
            </w:r>
          </w:p>
        </w:tc>
        <w:tc>
          <w:tcPr>
            <w:tcW w:w="1060" w:type="dxa"/>
            <w:tcBorders>
              <w:top w:val="single" w:sz="4" w:space="0" w:color="auto"/>
              <w:left w:val="single" w:sz="6" w:space="0" w:color="auto"/>
              <w:bottom w:val="single" w:sz="6" w:space="0" w:color="auto"/>
              <w:right w:val="single" w:sz="4" w:space="0" w:color="auto"/>
            </w:tcBorders>
          </w:tcPr>
          <w:p w:rsidR="009944B3" w:rsidRPr="002149A7" w:rsidRDefault="009944B3" w:rsidP="0099088F">
            <w:pPr>
              <w:jc w:val="both"/>
            </w:pPr>
          </w:p>
          <w:p w:rsidR="009944B3" w:rsidRPr="002149A7" w:rsidRDefault="009944B3" w:rsidP="0099088F">
            <w:pPr>
              <w:jc w:val="center"/>
            </w:pPr>
            <w:r w:rsidRPr="002149A7">
              <w:t>Tabiyet</w:t>
            </w:r>
          </w:p>
          <w:p w:rsidR="009944B3" w:rsidRPr="002149A7" w:rsidRDefault="009944B3" w:rsidP="0099088F">
            <w:pPr>
              <w:jc w:val="both"/>
            </w:pPr>
          </w:p>
        </w:tc>
      </w:tr>
      <w:tr w:rsidR="009944B3" w:rsidRPr="002149A7" w:rsidTr="0099088F">
        <w:trPr>
          <w:trHeight w:val="220"/>
        </w:trPr>
        <w:tc>
          <w:tcPr>
            <w:tcW w:w="4084" w:type="dxa"/>
            <w:tcBorders>
              <w:top w:val="single" w:sz="6" w:space="0" w:color="auto"/>
              <w:left w:val="single" w:sz="4" w:space="0" w:color="auto"/>
              <w:right w:val="single" w:sz="6" w:space="0" w:color="auto"/>
            </w:tcBorders>
          </w:tcPr>
          <w:p w:rsidR="009944B3" w:rsidRPr="002149A7" w:rsidRDefault="009944B3" w:rsidP="0099088F">
            <w:pPr>
              <w:jc w:val="both"/>
            </w:pPr>
          </w:p>
        </w:tc>
        <w:tc>
          <w:tcPr>
            <w:tcW w:w="2397" w:type="dxa"/>
            <w:gridSpan w:val="2"/>
            <w:tcBorders>
              <w:top w:val="single" w:sz="6" w:space="0" w:color="auto"/>
              <w:left w:val="nil"/>
              <w:right w:val="single" w:sz="6" w:space="0" w:color="auto"/>
            </w:tcBorders>
          </w:tcPr>
          <w:p w:rsidR="009944B3" w:rsidRPr="002149A7" w:rsidRDefault="009944B3" w:rsidP="0099088F">
            <w:pPr>
              <w:jc w:val="both"/>
            </w:pPr>
          </w:p>
        </w:tc>
        <w:tc>
          <w:tcPr>
            <w:tcW w:w="1060" w:type="dxa"/>
            <w:tcBorders>
              <w:left w:val="nil"/>
              <w:right w:val="single" w:sz="4" w:space="0" w:color="auto"/>
            </w:tcBorders>
          </w:tcPr>
          <w:p w:rsidR="009944B3" w:rsidRPr="002149A7" w:rsidRDefault="009944B3" w:rsidP="0099088F">
            <w:pPr>
              <w:jc w:val="both"/>
            </w:pPr>
          </w:p>
        </w:tc>
      </w:tr>
      <w:tr w:rsidR="009944B3" w:rsidRPr="002149A7" w:rsidTr="0099088F">
        <w:trPr>
          <w:trHeight w:val="3798"/>
        </w:trPr>
        <w:tc>
          <w:tcPr>
            <w:tcW w:w="4084" w:type="dxa"/>
            <w:tcBorders>
              <w:left w:val="single" w:sz="4" w:space="0" w:color="auto"/>
              <w:bottom w:val="single" w:sz="6" w:space="0" w:color="auto"/>
              <w:right w:val="single" w:sz="6" w:space="0" w:color="auto"/>
            </w:tcBorders>
          </w:tcPr>
          <w:p w:rsidR="009944B3" w:rsidRPr="002149A7" w:rsidRDefault="009944B3" w:rsidP="0099088F">
            <w:pPr>
              <w:jc w:val="both"/>
            </w:pPr>
            <w:r w:rsidRPr="002149A7">
              <w:t>................................................................................................................................................................................................................................................................................................................................................................................................................................................................................................................................................................................................................................................................................................................................................................................................................................................................................................................................................................................................................................................................................................................................................................................................................................................................................................</w:t>
            </w:r>
            <w:r>
              <w:t>...............................</w:t>
            </w:r>
            <w:r w:rsidRPr="002149A7">
              <w:t>.</w:t>
            </w:r>
          </w:p>
        </w:tc>
        <w:tc>
          <w:tcPr>
            <w:tcW w:w="2397" w:type="dxa"/>
            <w:gridSpan w:val="2"/>
            <w:tcBorders>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060" w:type="dxa"/>
            <w:tcBorders>
              <w:left w:val="single" w:sz="6" w:space="0" w:color="auto"/>
              <w:bottom w:val="single" w:sz="6"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320"/>
        </w:trPr>
        <w:tc>
          <w:tcPr>
            <w:tcW w:w="7541" w:type="dxa"/>
            <w:gridSpan w:val="4"/>
            <w:tcBorders>
              <w:left w:val="single" w:sz="4" w:space="0" w:color="auto"/>
              <w:bottom w:val="single" w:sz="6" w:space="0" w:color="auto"/>
              <w:right w:val="single" w:sz="4" w:space="0" w:color="auto"/>
            </w:tcBorders>
          </w:tcPr>
          <w:p w:rsidR="009944B3" w:rsidRPr="002149A7" w:rsidRDefault="009944B3" w:rsidP="0099088F">
            <w:pPr>
              <w:jc w:val="center"/>
            </w:pPr>
            <w:r w:rsidRPr="002149A7">
              <w:t>Bu rapo</w:t>
            </w:r>
            <w:r>
              <w:t>run tarihinde Şirketin sekreter</w:t>
            </w:r>
          </w:p>
        </w:tc>
      </w:tr>
      <w:tr w:rsidR="009944B3" w:rsidRPr="002149A7" w:rsidTr="0099088F">
        <w:trPr>
          <w:trHeight w:val="440"/>
        </w:trPr>
        <w:tc>
          <w:tcPr>
            <w:tcW w:w="4966" w:type="dxa"/>
            <w:gridSpan w:val="2"/>
            <w:tcBorders>
              <w:left w:val="single" w:sz="4" w:space="0" w:color="auto"/>
              <w:right w:val="single" w:sz="6" w:space="0" w:color="auto"/>
            </w:tcBorders>
          </w:tcPr>
          <w:p w:rsidR="009944B3" w:rsidRPr="002149A7" w:rsidRDefault="009944B3" w:rsidP="0099088F">
            <w:pPr>
              <w:jc w:val="center"/>
            </w:pPr>
            <w:r w:rsidRPr="002149A7">
              <w:t>İSİM</w:t>
            </w:r>
          </w:p>
          <w:p w:rsidR="009944B3" w:rsidRPr="002149A7" w:rsidRDefault="009944B3" w:rsidP="0099088F">
            <w:pPr>
              <w:jc w:val="center"/>
            </w:pPr>
            <w:r w:rsidRPr="002149A7">
              <w:t>(Şahıs ise, şimdiki adı ve soyadı. Şirket ise, kayıtlı ismi)</w:t>
            </w:r>
          </w:p>
        </w:tc>
        <w:tc>
          <w:tcPr>
            <w:tcW w:w="2575" w:type="dxa"/>
            <w:gridSpan w:val="2"/>
            <w:tcBorders>
              <w:left w:val="single" w:sz="6" w:space="0" w:color="auto"/>
              <w:right w:val="single" w:sz="4" w:space="0" w:color="auto"/>
            </w:tcBorders>
          </w:tcPr>
          <w:p w:rsidR="009944B3" w:rsidRPr="002149A7" w:rsidRDefault="009944B3" w:rsidP="0099088F">
            <w:pPr>
              <w:jc w:val="center"/>
            </w:pPr>
            <w:r w:rsidRPr="002149A7">
              <w:t>Eski adı ve soyadı (varsa)</w:t>
            </w:r>
          </w:p>
        </w:tc>
      </w:tr>
      <w:tr w:rsidR="009944B3" w:rsidRPr="002149A7" w:rsidTr="0099088F">
        <w:trPr>
          <w:trHeight w:val="220"/>
        </w:trPr>
        <w:tc>
          <w:tcPr>
            <w:tcW w:w="4966" w:type="dxa"/>
            <w:gridSpan w:val="2"/>
            <w:tcBorders>
              <w:top w:val="single" w:sz="6" w:space="0" w:color="auto"/>
              <w:left w:val="single" w:sz="4" w:space="0" w:color="auto"/>
              <w:right w:val="single" w:sz="6" w:space="0" w:color="auto"/>
            </w:tcBorders>
          </w:tcPr>
          <w:p w:rsidR="009944B3" w:rsidRPr="002149A7" w:rsidRDefault="009944B3" w:rsidP="0099088F">
            <w:pPr>
              <w:jc w:val="center"/>
            </w:pPr>
          </w:p>
        </w:tc>
        <w:tc>
          <w:tcPr>
            <w:tcW w:w="2575" w:type="dxa"/>
            <w:gridSpan w:val="2"/>
            <w:tcBorders>
              <w:top w:val="single" w:sz="6" w:space="0" w:color="auto"/>
              <w:left w:val="single" w:sz="6" w:space="0" w:color="auto"/>
              <w:right w:val="single" w:sz="4" w:space="0" w:color="auto"/>
            </w:tcBorders>
          </w:tcPr>
          <w:p w:rsidR="009944B3" w:rsidRPr="002149A7" w:rsidRDefault="009944B3" w:rsidP="0099088F">
            <w:pPr>
              <w:jc w:val="both"/>
            </w:pPr>
          </w:p>
        </w:tc>
      </w:tr>
      <w:tr w:rsidR="009944B3" w:rsidRPr="002149A7" w:rsidTr="0099088F">
        <w:trPr>
          <w:trHeight w:val="900"/>
        </w:trPr>
        <w:tc>
          <w:tcPr>
            <w:tcW w:w="4966" w:type="dxa"/>
            <w:gridSpan w:val="2"/>
            <w:tcBorders>
              <w:left w:val="single" w:sz="4" w:space="0" w:color="auto"/>
              <w:bottom w:val="single" w:sz="4" w:space="0" w:color="auto"/>
              <w:right w:val="single" w:sz="6" w:space="0" w:color="auto"/>
            </w:tcBorders>
          </w:tcPr>
          <w:p w:rsidR="009944B3" w:rsidRPr="002149A7" w:rsidRDefault="009944B3" w:rsidP="0099088F">
            <w:pPr>
              <w:jc w:val="both"/>
            </w:pPr>
            <w:r w:rsidRPr="002149A7">
              <w:t>.................................................................................................................................................................................................................</w:t>
            </w:r>
            <w:r>
              <w:t>...........................</w:t>
            </w:r>
            <w:r w:rsidRPr="002149A7">
              <w:t>.</w:t>
            </w:r>
          </w:p>
        </w:tc>
        <w:tc>
          <w:tcPr>
            <w:tcW w:w="2575" w:type="dxa"/>
            <w:gridSpan w:val="2"/>
            <w:tcBorders>
              <w:left w:val="single" w:sz="6" w:space="0" w:color="auto"/>
              <w:bottom w:val="single" w:sz="4" w:space="0" w:color="auto"/>
              <w:right w:val="single" w:sz="4" w:space="0" w:color="auto"/>
            </w:tcBorders>
          </w:tcPr>
          <w:p w:rsidR="009944B3" w:rsidRPr="002149A7" w:rsidRDefault="009944B3" w:rsidP="0099088F">
            <w:pPr>
              <w:jc w:val="both"/>
            </w:pPr>
            <w:r w:rsidRPr="002149A7">
              <w:t>......................................................................................</w:t>
            </w:r>
            <w:r>
              <w:t>..............................</w:t>
            </w:r>
            <w:r w:rsidRPr="002149A7">
              <w:t>.</w:t>
            </w:r>
          </w:p>
        </w:tc>
      </w:tr>
    </w:tbl>
    <w:p w:rsidR="009944B3" w:rsidRPr="002149A7" w:rsidRDefault="009944B3" w:rsidP="009944B3">
      <w:pPr>
        <w:jc w:val="both"/>
      </w:pPr>
      <w:r w:rsidRPr="002149A7">
        <w:t>“Direktör”, her ne isimle anılırsa anılsın direktör mevkiini işgal eden herhangi bir şahıs, ve şirket direktörlerinin, emir ve direktiflerine göre hareket etmekte olduğu herhangi bir şahıs anlamına gelir.</w:t>
      </w:r>
    </w:p>
    <w:p w:rsidR="009944B3" w:rsidRPr="002149A7" w:rsidRDefault="009944B3" w:rsidP="009944B3">
      <w:pPr>
        <w:jc w:val="both"/>
      </w:pPr>
      <w:r w:rsidRPr="002149A7">
        <w:t>“Eski ad” ve “eski soyad” manası kapsamına aşğıdakiler girmez—</w:t>
      </w:r>
    </w:p>
    <w:tbl>
      <w:tblPr>
        <w:tblW w:w="7541" w:type="dxa"/>
        <w:tblLayout w:type="fixed"/>
        <w:tblLook w:val="0000" w:firstRow="0" w:lastRow="0" w:firstColumn="0" w:lastColumn="0" w:noHBand="0" w:noVBand="0"/>
      </w:tblPr>
      <w:tblGrid>
        <w:gridCol w:w="502"/>
        <w:gridCol w:w="7039"/>
      </w:tblGrid>
      <w:tr w:rsidR="009944B3" w:rsidRPr="002149A7" w:rsidTr="0099088F">
        <w:trPr>
          <w:trHeight w:val="524"/>
        </w:trPr>
        <w:tc>
          <w:tcPr>
            <w:tcW w:w="502" w:type="dxa"/>
          </w:tcPr>
          <w:p w:rsidR="009944B3" w:rsidRPr="002149A7" w:rsidRDefault="009944B3" w:rsidP="0099088F">
            <w:pPr>
              <w:jc w:val="both"/>
            </w:pPr>
            <w:r w:rsidRPr="002149A7">
              <w:t>(a)</w:t>
            </w:r>
          </w:p>
        </w:tc>
        <w:tc>
          <w:tcPr>
            <w:tcW w:w="7039" w:type="dxa"/>
          </w:tcPr>
          <w:p w:rsidR="009944B3" w:rsidRPr="002149A7" w:rsidRDefault="009944B3" w:rsidP="0099088F">
            <w:pPr>
              <w:jc w:val="both"/>
            </w:pPr>
            <w:r w:rsidRPr="002149A7">
              <w:t>herhangi bir şahsın 18 yaşına gelmezden önce değiştirdiği veya kullanmaktan vazgeçtiği adı ve soyadı; veya 20 yıldan fazla bir zaman önce değiştirdiği veya kullanmaktan vazgeçtiği adı ve soyadı;</w:t>
            </w:r>
          </w:p>
        </w:tc>
      </w:tr>
      <w:tr w:rsidR="009944B3" w:rsidRPr="002149A7" w:rsidTr="0099088F">
        <w:trPr>
          <w:trHeight w:val="169"/>
        </w:trPr>
        <w:tc>
          <w:tcPr>
            <w:tcW w:w="502" w:type="dxa"/>
          </w:tcPr>
          <w:p w:rsidR="009944B3" w:rsidRPr="002149A7" w:rsidRDefault="009944B3" w:rsidP="0099088F">
            <w:pPr>
              <w:jc w:val="both"/>
            </w:pPr>
            <w:r w:rsidRPr="002149A7">
              <w:t>(b)</w:t>
            </w:r>
          </w:p>
        </w:tc>
        <w:tc>
          <w:tcPr>
            <w:tcW w:w="7039" w:type="dxa"/>
          </w:tcPr>
          <w:p w:rsidR="009944B3" w:rsidRPr="002149A7" w:rsidRDefault="009944B3" w:rsidP="0099088F">
            <w:pPr>
              <w:jc w:val="both"/>
            </w:pPr>
            <w:r w:rsidRPr="002149A7">
              <w:t>bir kadının evlenmezen önce kullandığı adı ve soyadı.</w:t>
            </w:r>
          </w:p>
        </w:tc>
      </w:tr>
    </w:tbl>
    <w:p w:rsidR="009944B3" w:rsidRPr="002149A7" w:rsidRDefault="009944B3" w:rsidP="009944B3">
      <w:pPr>
        <w:jc w:val="center"/>
      </w:pPr>
      <w:r w:rsidRPr="002149A7">
        <w:t>SEKRETERLERİN TAFSİLÂTI</w:t>
      </w:r>
    </w:p>
    <w:p w:rsidR="009944B3" w:rsidRPr="002149A7" w:rsidRDefault="009944B3" w:rsidP="009944B3">
      <w:pPr>
        <w:jc w:val="center"/>
      </w:pPr>
      <w:r w:rsidRPr="002149A7">
        <w:t>Direktörleri bulunan şahısların tafsilâtı</w:t>
      </w:r>
    </w:p>
    <w:tbl>
      <w:tblPr>
        <w:tblW w:w="7541" w:type="dxa"/>
        <w:tblLayout w:type="fixed"/>
        <w:tblLook w:val="0000" w:firstRow="0" w:lastRow="0" w:firstColumn="0" w:lastColumn="0" w:noHBand="0" w:noVBand="0"/>
      </w:tblPr>
      <w:tblGrid>
        <w:gridCol w:w="5100"/>
        <w:gridCol w:w="567"/>
        <w:gridCol w:w="1874"/>
      </w:tblGrid>
      <w:tr w:rsidR="009944B3" w:rsidRPr="002149A7" w:rsidTr="0099088F">
        <w:trPr>
          <w:trHeight w:val="861"/>
        </w:trPr>
        <w:tc>
          <w:tcPr>
            <w:tcW w:w="5100" w:type="dxa"/>
            <w:tcBorders>
              <w:top w:val="single" w:sz="4" w:space="0" w:color="auto"/>
              <w:left w:val="single" w:sz="4" w:space="0" w:color="auto"/>
              <w:right w:val="single" w:sz="6" w:space="0" w:color="auto"/>
            </w:tcBorders>
          </w:tcPr>
          <w:p w:rsidR="009944B3" w:rsidRPr="002149A7" w:rsidRDefault="009944B3" w:rsidP="0099088F">
            <w:pPr>
              <w:jc w:val="center"/>
            </w:pPr>
            <w:r w:rsidRPr="002149A7">
              <w:t>Mutad ikamet adresi (şirket ise, kayıtlı yazıhane)</w:t>
            </w:r>
          </w:p>
          <w:p w:rsidR="009944B3" w:rsidRPr="002149A7" w:rsidRDefault="009944B3" w:rsidP="0099088F">
            <w:pPr>
              <w:jc w:val="center"/>
            </w:pPr>
          </w:p>
        </w:tc>
        <w:tc>
          <w:tcPr>
            <w:tcW w:w="2441" w:type="dxa"/>
            <w:gridSpan w:val="2"/>
            <w:tcBorders>
              <w:top w:val="single" w:sz="4" w:space="0" w:color="auto"/>
              <w:left w:val="single" w:sz="6" w:space="0" w:color="auto"/>
              <w:right w:val="single" w:sz="4" w:space="0" w:color="auto"/>
            </w:tcBorders>
          </w:tcPr>
          <w:p w:rsidR="009944B3" w:rsidRPr="002149A7" w:rsidRDefault="009944B3" w:rsidP="0099088F">
            <w:pPr>
              <w:jc w:val="center"/>
            </w:pPr>
            <w:r w:rsidRPr="002149A7">
              <w:t>Meşguliyeti ve diğer Direktörlüklerin tafsilâtı</w:t>
            </w:r>
          </w:p>
        </w:tc>
      </w:tr>
      <w:tr w:rsidR="009944B3" w:rsidRPr="002149A7" w:rsidTr="0099088F">
        <w:trPr>
          <w:trHeight w:val="284"/>
        </w:trPr>
        <w:tc>
          <w:tcPr>
            <w:tcW w:w="5100" w:type="dxa"/>
            <w:tcBorders>
              <w:top w:val="single" w:sz="6" w:space="0" w:color="auto"/>
              <w:left w:val="single" w:sz="4" w:space="0" w:color="auto"/>
              <w:right w:val="single" w:sz="6" w:space="0" w:color="auto"/>
            </w:tcBorders>
          </w:tcPr>
          <w:p w:rsidR="009944B3" w:rsidRPr="002149A7" w:rsidRDefault="009944B3" w:rsidP="0099088F">
            <w:pPr>
              <w:jc w:val="both"/>
            </w:pPr>
          </w:p>
        </w:tc>
        <w:tc>
          <w:tcPr>
            <w:tcW w:w="2441" w:type="dxa"/>
            <w:gridSpan w:val="2"/>
            <w:tcBorders>
              <w:top w:val="single" w:sz="6" w:space="0" w:color="auto"/>
              <w:left w:val="nil"/>
              <w:right w:val="single" w:sz="4" w:space="0" w:color="auto"/>
            </w:tcBorders>
          </w:tcPr>
          <w:p w:rsidR="009944B3" w:rsidRPr="002149A7" w:rsidRDefault="009944B3" w:rsidP="0099088F">
            <w:pPr>
              <w:jc w:val="both"/>
            </w:pPr>
          </w:p>
        </w:tc>
      </w:tr>
      <w:tr w:rsidR="009944B3" w:rsidRPr="002149A7" w:rsidTr="0099088F">
        <w:trPr>
          <w:trHeight w:val="4311"/>
        </w:trPr>
        <w:tc>
          <w:tcPr>
            <w:tcW w:w="5100" w:type="dxa"/>
            <w:tcBorders>
              <w:left w:val="single" w:sz="4" w:space="0" w:color="auto"/>
              <w:bottom w:val="single" w:sz="6" w:space="0" w:color="auto"/>
              <w:right w:val="single" w:sz="6" w:space="0" w:color="auto"/>
            </w:tcBorders>
          </w:tcPr>
          <w:p w:rsidR="009944B3" w:rsidRPr="002149A7" w:rsidRDefault="009944B3" w:rsidP="0099088F">
            <w:pPr>
              <w:jc w:val="both"/>
            </w:pPr>
            <w:r w:rsidRPr="002149A7">
              <w:t>.......................................................................................................................................................................................................................................................................................................................................................................................................................................................................................................................................................................................................................................................................................................................................................................................................................................................................................................................................................................................................................................................................................................................................................................................................................................................................................................................................................................................................</w:t>
            </w:r>
            <w:r>
              <w:t>.........................</w:t>
            </w:r>
            <w:r w:rsidRPr="002149A7">
              <w:t>.</w:t>
            </w:r>
          </w:p>
        </w:tc>
        <w:tc>
          <w:tcPr>
            <w:tcW w:w="2441" w:type="dxa"/>
            <w:gridSpan w:val="2"/>
            <w:tcBorders>
              <w:left w:val="single" w:sz="6" w:space="0" w:color="auto"/>
              <w:bottom w:val="single" w:sz="6"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289"/>
        </w:trPr>
        <w:tc>
          <w:tcPr>
            <w:tcW w:w="7541" w:type="dxa"/>
            <w:gridSpan w:val="3"/>
            <w:tcBorders>
              <w:left w:val="single" w:sz="4" w:space="0" w:color="auto"/>
              <w:bottom w:val="single" w:sz="6" w:space="0" w:color="auto"/>
              <w:right w:val="single" w:sz="4" w:space="0" w:color="auto"/>
            </w:tcBorders>
          </w:tcPr>
          <w:p w:rsidR="009944B3" w:rsidRPr="002149A7" w:rsidRDefault="009944B3" w:rsidP="0099088F">
            <w:pPr>
              <w:jc w:val="center"/>
            </w:pPr>
            <w:r w:rsidRPr="002149A7">
              <w:t>bulunan şahsın tafsilâtı</w:t>
            </w:r>
          </w:p>
        </w:tc>
      </w:tr>
      <w:tr w:rsidR="009944B3" w:rsidRPr="002149A7" w:rsidTr="0099088F">
        <w:trPr>
          <w:trHeight w:val="278"/>
        </w:trPr>
        <w:tc>
          <w:tcPr>
            <w:tcW w:w="7541" w:type="dxa"/>
            <w:gridSpan w:val="3"/>
            <w:tcBorders>
              <w:left w:val="single" w:sz="4" w:space="0" w:color="auto"/>
              <w:right w:val="single" w:sz="4" w:space="0" w:color="auto"/>
            </w:tcBorders>
          </w:tcPr>
          <w:p w:rsidR="009944B3" w:rsidRPr="002149A7" w:rsidRDefault="009944B3" w:rsidP="0099088F">
            <w:pPr>
              <w:jc w:val="center"/>
            </w:pPr>
            <w:r w:rsidRPr="002149A7">
              <w:t>Mutad ikamet adresi (Şirket ise, kayıtlı yazıhane)</w:t>
            </w:r>
          </w:p>
        </w:tc>
      </w:tr>
      <w:tr w:rsidR="009944B3" w:rsidRPr="002149A7" w:rsidTr="0099088F">
        <w:trPr>
          <w:trHeight w:val="269"/>
        </w:trPr>
        <w:tc>
          <w:tcPr>
            <w:tcW w:w="5667" w:type="dxa"/>
            <w:gridSpan w:val="2"/>
            <w:tcBorders>
              <w:top w:val="single" w:sz="6" w:space="0" w:color="auto"/>
              <w:left w:val="single" w:sz="4" w:space="0" w:color="auto"/>
              <w:right w:val="single" w:sz="6" w:space="0" w:color="auto"/>
            </w:tcBorders>
          </w:tcPr>
          <w:p w:rsidR="009944B3" w:rsidRPr="002149A7" w:rsidRDefault="009944B3" w:rsidP="0099088F">
            <w:pPr>
              <w:jc w:val="center"/>
            </w:pPr>
          </w:p>
        </w:tc>
        <w:tc>
          <w:tcPr>
            <w:tcW w:w="1874" w:type="dxa"/>
            <w:tcBorders>
              <w:top w:val="single" w:sz="6" w:space="0" w:color="auto"/>
              <w:left w:val="single" w:sz="6" w:space="0" w:color="auto"/>
              <w:right w:val="single" w:sz="4" w:space="0" w:color="auto"/>
            </w:tcBorders>
          </w:tcPr>
          <w:p w:rsidR="009944B3" w:rsidRPr="002149A7" w:rsidRDefault="009944B3" w:rsidP="0099088F">
            <w:pPr>
              <w:jc w:val="both"/>
            </w:pPr>
          </w:p>
        </w:tc>
      </w:tr>
      <w:tr w:rsidR="009944B3" w:rsidRPr="002149A7" w:rsidTr="0099088F">
        <w:trPr>
          <w:trHeight w:val="782"/>
        </w:trPr>
        <w:tc>
          <w:tcPr>
            <w:tcW w:w="5667" w:type="dxa"/>
            <w:gridSpan w:val="2"/>
            <w:tcBorders>
              <w:left w:val="single" w:sz="4" w:space="0" w:color="auto"/>
              <w:bottom w:val="single" w:sz="4" w:space="0" w:color="auto"/>
              <w:right w:val="single" w:sz="6" w:space="0" w:color="auto"/>
            </w:tcBorders>
          </w:tcPr>
          <w:p w:rsidR="009944B3" w:rsidRPr="002149A7" w:rsidRDefault="009944B3" w:rsidP="0099088F">
            <w:pPr>
              <w:jc w:val="both"/>
            </w:pPr>
            <w:r w:rsidRPr="002149A7">
              <w:t>..............................................................................................................................................................................................................................................................................</w:t>
            </w:r>
          </w:p>
        </w:tc>
        <w:tc>
          <w:tcPr>
            <w:tcW w:w="1874" w:type="dxa"/>
            <w:tcBorders>
              <w:left w:val="single" w:sz="6" w:space="0" w:color="auto"/>
              <w:bottom w:val="single" w:sz="4" w:space="0" w:color="auto"/>
              <w:right w:val="single" w:sz="4" w:space="0" w:color="auto"/>
            </w:tcBorders>
          </w:tcPr>
          <w:p w:rsidR="009944B3" w:rsidRPr="002149A7" w:rsidRDefault="009944B3" w:rsidP="0099088F">
            <w:pPr>
              <w:jc w:val="both"/>
            </w:pPr>
            <w:r w:rsidRPr="002149A7">
              <w:t>.................................................................................</w:t>
            </w:r>
          </w:p>
        </w:tc>
      </w:tr>
    </w:tbl>
    <w:p w:rsidR="009944B3" w:rsidRPr="002149A7" w:rsidRDefault="009944B3" w:rsidP="009944B3">
      <w:pPr>
        <w:ind w:right="-1134"/>
        <w:jc w:val="both"/>
      </w:pPr>
    </w:p>
    <w:p w:rsidR="009944B3" w:rsidRPr="002149A7" w:rsidRDefault="009944B3" w:rsidP="009944B3">
      <w:pPr>
        <w:ind w:right="198"/>
        <w:jc w:val="right"/>
      </w:pPr>
      <w:r w:rsidRPr="002149A7">
        <w:t>İmza ....................................., Direktör</w:t>
      </w:r>
    </w:p>
    <w:p w:rsidR="009944B3" w:rsidRPr="002149A7" w:rsidRDefault="009944B3" w:rsidP="009944B3">
      <w:pPr>
        <w:ind w:right="198"/>
        <w:jc w:val="right"/>
      </w:pPr>
      <w:r w:rsidRPr="002149A7">
        <w:t>İmza....................................., Sekreter.</w:t>
      </w:r>
    </w:p>
    <w:p w:rsidR="009944B3" w:rsidRPr="002149A7" w:rsidRDefault="009944B3" w:rsidP="009944B3">
      <w:pPr>
        <w:ind w:right="198"/>
        <w:jc w:val="both"/>
      </w:pPr>
      <w:r w:rsidRPr="002149A7">
        <w:tab/>
        <w:t>Bu raporu gönderen şirketin bütününe sahip bulunan bir şirket veya bu şirketin bütünüyle sahip olduğu şirketler hariç, bir direktörün aynı zamanda direktörü bulunduğu, Kıbrıs’ta teşekkül etmiş bütün şirketlerin isimleri yazılmalıdır.</w:t>
      </w:r>
    </w:p>
    <w:p w:rsidR="009944B3" w:rsidRPr="002149A7" w:rsidRDefault="009944B3" w:rsidP="009944B3">
      <w:pPr>
        <w:ind w:right="198"/>
        <w:jc w:val="both"/>
      </w:pPr>
      <w:r w:rsidRPr="002149A7">
        <w:tab/>
        <w:t>Bir şirketin diğer bir şirketten veya bu diğer şirketin vekillerinden başka üyesi yoksa bu şirket diğer şirketin bütünüyle sahip olduğu bir şirket addolunur.</w:t>
      </w:r>
    </w:p>
    <w:p w:rsidR="009944B3" w:rsidRPr="002149A7" w:rsidRDefault="009944B3" w:rsidP="009944B3">
      <w:pPr>
        <w:ind w:right="198"/>
        <w:jc w:val="center"/>
      </w:pPr>
      <w:r w:rsidRPr="002149A7">
        <w:tab/>
        <w:t>Yukarıda ayrılan yer kâfi gelmezse diğer direktörlerin tafsilâtı ayrı bir beyanname üzerinde hazırlanacak ve bu rapora iliştirilecektir.</w:t>
      </w:r>
      <w:r w:rsidRPr="002149A7">
        <w:br w:type="page"/>
        <w:t>YILLIK RAPORA EKLENECEK BEYANNAMELER VE SAİR BELGELER</w:t>
      </w:r>
    </w:p>
    <w:p w:rsidR="009944B3" w:rsidRPr="002149A7" w:rsidRDefault="009944B3" w:rsidP="009944B3">
      <w:pPr>
        <w:ind w:right="198"/>
        <w:jc w:val="center"/>
      </w:pPr>
      <w:r w:rsidRPr="002149A7">
        <w:t xml:space="preserve">Her Özel Şirketin bir Direktörü ile Sekreteri tarafından verilecek Beyanname </w:t>
      </w:r>
    </w:p>
    <w:p w:rsidR="009944B3" w:rsidRPr="002149A7" w:rsidRDefault="009944B3" w:rsidP="009944B3">
      <w:pPr>
        <w:ind w:right="198"/>
        <w:jc w:val="center"/>
      </w:pPr>
      <w:r w:rsidRPr="002149A7">
        <w:t>(bir Muaf Özel Şirket olsun veya olmasın)</w:t>
      </w:r>
    </w:p>
    <w:p w:rsidR="009944B3" w:rsidRPr="002149A7" w:rsidRDefault="009944B3" w:rsidP="009944B3">
      <w:pPr>
        <w:ind w:right="198"/>
        <w:jc w:val="both"/>
      </w:pPr>
      <w:r w:rsidRPr="002149A7">
        <w:t>* “Şirketin teşekkülünden”/ son raporun tarihinden” beri şirketin hisse senetlerinden veya tahvilâtından saın alması hususunda şirketin halka herhangi bir çağrıda bulunulmadığını beyan ederiz.</w:t>
      </w:r>
    </w:p>
    <w:p w:rsidR="009944B3" w:rsidRPr="002149A7" w:rsidRDefault="009944B3" w:rsidP="009944B3">
      <w:pPr>
        <w:ind w:right="198"/>
        <w:jc w:val="right"/>
      </w:pPr>
      <w:r w:rsidRPr="002149A7">
        <w:t>İmza ....................................., Direktör</w:t>
      </w:r>
    </w:p>
    <w:p w:rsidR="009944B3" w:rsidRPr="002149A7" w:rsidRDefault="009944B3" w:rsidP="009944B3">
      <w:pPr>
        <w:ind w:right="198"/>
        <w:jc w:val="right"/>
      </w:pPr>
      <w:r w:rsidRPr="002149A7">
        <w:t>İmza ...................................., Sekreter.</w:t>
      </w:r>
    </w:p>
    <w:p w:rsidR="009944B3" w:rsidRDefault="009944B3" w:rsidP="009944B3">
      <w:pPr>
        <w:ind w:right="198"/>
        <w:jc w:val="center"/>
      </w:pPr>
    </w:p>
    <w:p w:rsidR="009944B3" w:rsidRDefault="009944B3" w:rsidP="009944B3">
      <w:pPr>
        <w:ind w:right="198"/>
        <w:jc w:val="center"/>
      </w:pPr>
    </w:p>
    <w:p w:rsidR="009944B3" w:rsidRPr="002149A7" w:rsidRDefault="009944B3" w:rsidP="009944B3">
      <w:pPr>
        <w:ind w:right="198"/>
        <w:jc w:val="center"/>
      </w:pPr>
      <w:r w:rsidRPr="002149A7">
        <w:t>Şirket Üyelerinin sayısı elliden fazla olduğu takdirde yukarıdakai veçhile</w:t>
      </w:r>
    </w:p>
    <w:p w:rsidR="009944B3" w:rsidRPr="002149A7" w:rsidRDefault="009944B3" w:rsidP="009944B3">
      <w:pPr>
        <w:ind w:right="198"/>
        <w:jc w:val="center"/>
      </w:pPr>
      <w:r w:rsidRPr="002149A7">
        <w:t>verilecek Ek Beyanname.</w:t>
      </w:r>
    </w:p>
    <w:p w:rsidR="009944B3" w:rsidRPr="002149A7" w:rsidRDefault="009944B3" w:rsidP="009944B3">
      <w:pPr>
        <w:ind w:right="198"/>
        <w:jc w:val="both"/>
      </w:pPr>
      <w:r w:rsidRPr="002149A7">
        <w:tab/>
        <w:t>Şirketin ellinin üzerindeki üyelerinin hepsinin de, Fasıl 113, Şirketler Yasasının 29’uncu maddesinin (1)’inci fıkrasının (b) bendi gereğince elli rakamının hesaplanmasında nazarı itibare alınmaması gereken şahıslar olduğunu beyan ederiz.</w:t>
      </w:r>
    </w:p>
    <w:p w:rsidR="009944B3" w:rsidRPr="002149A7" w:rsidRDefault="009944B3" w:rsidP="009944B3">
      <w:pPr>
        <w:ind w:right="198"/>
        <w:jc w:val="both"/>
      </w:pPr>
    </w:p>
    <w:p w:rsidR="009944B3" w:rsidRPr="002149A7" w:rsidRDefault="009944B3" w:rsidP="009944B3">
      <w:pPr>
        <w:ind w:right="198"/>
        <w:jc w:val="right"/>
      </w:pPr>
      <w:r w:rsidRPr="002149A7">
        <w:t>İmza ....................................., Direktör</w:t>
      </w:r>
    </w:p>
    <w:p w:rsidR="009944B3" w:rsidRPr="002149A7" w:rsidRDefault="009944B3" w:rsidP="009944B3">
      <w:pPr>
        <w:ind w:right="198"/>
        <w:jc w:val="right"/>
      </w:pPr>
      <w:r w:rsidRPr="002149A7">
        <w:t>İmza ...................................., Sekreter.</w:t>
      </w:r>
    </w:p>
    <w:p w:rsidR="009944B3" w:rsidRPr="002149A7" w:rsidRDefault="009944B3" w:rsidP="009944B3">
      <w:pPr>
        <w:ind w:right="198"/>
        <w:jc w:val="center"/>
      </w:pPr>
    </w:p>
    <w:p w:rsidR="009944B3" w:rsidRPr="002149A7" w:rsidRDefault="009944B3" w:rsidP="009944B3">
      <w:pPr>
        <w:ind w:right="198"/>
        <w:jc w:val="center"/>
      </w:pPr>
      <w:r w:rsidRPr="002149A7">
        <w:t>HESAPLARIN TASDİKLİ SURETLERİ</w:t>
      </w:r>
    </w:p>
    <w:p w:rsidR="009944B3" w:rsidRPr="002149A7" w:rsidRDefault="009944B3" w:rsidP="009944B3">
      <w:pPr>
        <w:ind w:right="198"/>
        <w:jc w:val="both"/>
      </w:pPr>
      <w:r w:rsidRPr="002149A7">
        <w:tab/>
        <w:t>Şirketin, Fasıl 113, Şirketler Yasasının 123 (4) sayılı maddesinde tavsif olunduğu gibi bir Muaf Şirket olması ve bu raporla birlikte aşağıdaki örneğe göre bir beyanname göndermesi halinden gayrı hallerde, bu raporun ait olduğu süre zarfında Şirketin Genel Toplantısına takdim olunan her bilânçonun (yasa gereğince bilânçoya eklenmesi gereken her evrakla beraber) aslına uygun olduğuna dair bir direktör ve sekreter tarafından tasdikli yazılı bir sureti ile bu gibi her bilânçoyla gönderilen Murakıplar raporu (yukarıda belirtildiği gibi tasdikli) ile Direktörler Kurulu raporunun birer suretleri bu rapora eklenmelidir. Bu gibi bir bilânço veya kanunen bilânçoya eklenmesi gereken bir evrak yabancı bir lisanla yazılmışsa bu bilânço veya evrak Türkçeye tercüme edilmeli ve tam ve doğru bir tercüme olduğuna dair usulüne uygun ve tasdikli olarak bilânçoya eklenmelidir. Şayet yasanın bilânço veya yukarıda zikrolunan evrakın şekline dair denetim tarihinde yürürlükte bulunan hükümlerine bu bilânço veya evrakın aykırı düşen tarafları varsa bu aykırılıkların giderilmesi için gereken ilâve ve düzeltmeler yapılacak ve suretin bu şekilde düzeltilmiş olduğu gerçeği üzerine yazılacaktır.</w:t>
      </w:r>
    </w:p>
    <w:p w:rsidR="009944B3" w:rsidRPr="002149A7" w:rsidRDefault="009944B3" w:rsidP="009944B3">
      <w:pPr>
        <w:ind w:right="198"/>
        <w:jc w:val="center"/>
      </w:pPr>
      <w:r w:rsidRPr="002149A7">
        <w:t>Bir Muaf Özel Şirket olduğu takdirde yukarıda zikrolunan Beyannameleri</w:t>
      </w:r>
    </w:p>
    <w:p w:rsidR="009944B3" w:rsidRDefault="009944B3" w:rsidP="009944B3">
      <w:r>
        <w:br w:type="page"/>
      </w:r>
    </w:p>
    <w:p w:rsidR="009944B3" w:rsidRPr="00065966" w:rsidRDefault="009944B3" w:rsidP="009944B3">
      <w:pPr>
        <w:ind w:right="198"/>
        <w:jc w:val="center"/>
        <w:rPr>
          <w:b/>
        </w:rPr>
      </w:pPr>
      <w:r w:rsidRPr="002149A7">
        <w:t xml:space="preserve">imzalayan şahıslar </w:t>
      </w:r>
      <w:r w:rsidRPr="00065966">
        <w:rPr>
          <w:b/>
        </w:rPr>
        <w:t>tarafından verilecek Ek Beyanname</w:t>
      </w:r>
    </w:p>
    <w:p w:rsidR="009944B3" w:rsidRPr="002149A7" w:rsidRDefault="009944B3" w:rsidP="009944B3">
      <w:pPr>
        <w:ind w:right="198"/>
        <w:jc w:val="both"/>
      </w:pPr>
      <w:r w:rsidRPr="00065966">
        <w:rPr>
          <w:b/>
        </w:rPr>
        <w:tab/>
        <w:t>Fasıl 113, Şirketler Yasasının 123’üncü maddesinin (2)’nci fıkrasında belirtilen şartların, bu raporun tarihinde yerine getirilmiş olduğunu ve .......................................† den beri yerine getirilmekte</w:t>
      </w:r>
      <w:r w:rsidRPr="002149A7">
        <w:t xml:space="preserve"> olduklarını en iyi bilgi ve inancımıza dayanarak beyan ederiz.</w:t>
      </w:r>
    </w:p>
    <w:p w:rsidR="009944B3" w:rsidRPr="002149A7" w:rsidRDefault="009944B3" w:rsidP="009944B3">
      <w:pPr>
        <w:ind w:right="198"/>
        <w:jc w:val="right"/>
      </w:pPr>
      <w:r w:rsidRPr="002149A7">
        <w:t>İmza ....................................., Direktör</w:t>
      </w:r>
    </w:p>
    <w:p w:rsidR="009944B3" w:rsidRPr="002149A7" w:rsidRDefault="009944B3" w:rsidP="009944B3">
      <w:pPr>
        <w:ind w:right="198"/>
        <w:jc w:val="right"/>
      </w:pPr>
      <w:r w:rsidRPr="002149A7">
        <w:t>İmza ...................................., Sekreter.</w:t>
      </w:r>
    </w:p>
    <w:tbl>
      <w:tblPr>
        <w:tblW w:w="7541" w:type="dxa"/>
        <w:tblLayout w:type="fixed"/>
        <w:tblLook w:val="0000" w:firstRow="0" w:lastRow="0" w:firstColumn="0" w:lastColumn="0" w:noHBand="0" w:noVBand="0"/>
      </w:tblPr>
      <w:tblGrid>
        <w:gridCol w:w="501"/>
        <w:gridCol w:w="7040"/>
      </w:tblGrid>
      <w:tr w:rsidR="009944B3" w:rsidRPr="002149A7" w:rsidTr="0099088F">
        <w:trPr>
          <w:trHeight w:val="362"/>
        </w:trPr>
        <w:tc>
          <w:tcPr>
            <w:tcW w:w="543" w:type="dxa"/>
          </w:tcPr>
          <w:p w:rsidR="009944B3" w:rsidRPr="002149A7" w:rsidRDefault="009944B3" w:rsidP="0099088F">
            <w:pPr>
              <w:ind w:right="198"/>
              <w:jc w:val="both"/>
            </w:pPr>
            <w:r w:rsidRPr="002149A7">
              <w:t>*</w:t>
            </w:r>
          </w:p>
        </w:tc>
        <w:tc>
          <w:tcPr>
            <w:tcW w:w="8128" w:type="dxa"/>
          </w:tcPr>
          <w:p w:rsidR="009944B3" w:rsidRPr="002149A7" w:rsidRDefault="009944B3" w:rsidP="0099088F">
            <w:pPr>
              <w:ind w:right="198"/>
              <w:jc w:val="both"/>
            </w:pPr>
            <w:r w:rsidRPr="002149A7">
              <w:t>İlk tapor olduğu takdirde, ikinci şıkkı çiziniz. İkinci veya müteakip raporlarda, birinci şıkkı çiziniz.</w:t>
            </w:r>
          </w:p>
        </w:tc>
      </w:tr>
      <w:tr w:rsidR="009944B3" w:rsidRPr="002149A7" w:rsidTr="0099088F">
        <w:trPr>
          <w:trHeight w:val="293"/>
        </w:trPr>
        <w:tc>
          <w:tcPr>
            <w:tcW w:w="543" w:type="dxa"/>
          </w:tcPr>
          <w:p w:rsidR="009944B3" w:rsidRPr="002149A7" w:rsidRDefault="009944B3" w:rsidP="0099088F">
            <w:pPr>
              <w:ind w:right="198"/>
              <w:jc w:val="both"/>
            </w:pPr>
            <w:r w:rsidRPr="002149A7">
              <w:t>†</w:t>
            </w:r>
          </w:p>
        </w:tc>
        <w:tc>
          <w:tcPr>
            <w:tcW w:w="8128" w:type="dxa"/>
          </w:tcPr>
          <w:p w:rsidR="009944B3" w:rsidRPr="002149A7" w:rsidRDefault="009944B3" w:rsidP="0099088F">
            <w:pPr>
              <w:ind w:right="198"/>
              <w:jc w:val="both"/>
            </w:pPr>
            <w:r w:rsidRPr="002149A7">
              <w:t>Buraya -ya “1 Temmuz, 1951” (Fasıl 113, Şirketler Yasasının yürürlüğe giriş tarihi), veya şirket bu tarihten sonra kaydolunmuşsa “kayıt tarihini”, yahut da bu rapor Fasıl 113, Şirketler Yasasının 123 (1)’inci maddesinin şart bendi kapsamına girerse, Beyannamede zikrolunan şartların yerine getirildiğinin Bakanlar Kuruluna bildirildiği tarih yazılacaktır.</w:t>
            </w:r>
          </w:p>
        </w:tc>
      </w:tr>
    </w:tbl>
    <w:p w:rsidR="009944B3" w:rsidRPr="002149A7" w:rsidRDefault="009944B3" w:rsidP="009944B3">
      <w:pPr>
        <w:ind w:right="198"/>
        <w:jc w:val="both"/>
      </w:pPr>
      <w:r w:rsidRPr="002149A7">
        <w:br w:type="page"/>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606"/>
        <w:gridCol w:w="1630"/>
        <w:gridCol w:w="101"/>
        <w:gridCol w:w="1595"/>
        <w:gridCol w:w="1196"/>
        <w:gridCol w:w="222"/>
        <w:gridCol w:w="1479"/>
      </w:tblGrid>
      <w:tr w:rsidR="009944B3" w:rsidRPr="002149A7" w:rsidTr="0099088F">
        <w:trPr>
          <w:trHeight w:val="555"/>
        </w:trPr>
        <w:tc>
          <w:tcPr>
            <w:tcW w:w="2948" w:type="dxa"/>
            <w:gridSpan w:val="3"/>
          </w:tcPr>
          <w:p w:rsidR="009944B3" w:rsidRPr="002149A7" w:rsidRDefault="009944B3" w:rsidP="0099088F">
            <w:pPr>
              <w:ind w:right="198"/>
              <w:jc w:val="both"/>
            </w:pPr>
          </w:p>
        </w:tc>
        <w:tc>
          <w:tcPr>
            <w:tcW w:w="2892" w:type="dxa"/>
            <w:gridSpan w:val="3"/>
          </w:tcPr>
          <w:p w:rsidR="009944B3" w:rsidRPr="002149A7" w:rsidRDefault="009944B3" w:rsidP="0099088F">
            <w:pPr>
              <w:ind w:right="198"/>
              <w:jc w:val="both"/>
            </w:pPr>
            <w:r w:rsidRPr="002149A7">
              <w:t>Harç : 5,000.-TL</w:t>
            </w:r>
          </w:p>
          <w:p w:rsidR="009944B3" w:rsidRPr="002149A7" w:rsidRDefault="009944B3" w:rsidP="0099088F">
            <w:pPr>
              <w:ind w:right="198"/>
              <w:jc w:val="both"/>
            </w:pPr>
            <w:r w:rsidRPr="002149A7">
              <w:t>Özel Resim: 5.-TL</w:t>
            </w:r>
          </w:p>
        </w:tc>
        <w:tc>
          <w:tcPr>
            <w:tcW w:w="1701" w:type="dxa"/>
            <w:gridSpan w:val="2"/>
          </w:tcPr>
          <w:p w:rsidR="009944B3" w:rsidRPr="002149A7" w:rsidRDefault="009944B3" w:rsidP="0099088F">
            <w:pPr>
              <w:ind w:right="198"/>
              <w:jc w:val="right"/>
            </w:pPr>
          </w:p>
        </w:tc>
      </w:tr>
      <w:tr w:rsidR="009944B3" w:rsidRPr="002149A7" w:rsidTr="0099088F">
        <w:trPr>
          <w:trHeight w:val="540"/>
        </w:trPr>
        <w:tc>
          <w:tcPr>
            <w:tcW w:w="2948" w:type="dxa"/>
            <w:gridSpan w:val="3"/>
          </w:tcPr>
          <w:p w:rsidR="009944B3" w:rsidRPr="002149A7" w:rsidRDefault="009944B3" w:rsidP="0099088F">
            <w:pPr>
              <w:jc w:val="both"/>
            </w:pPr>
            <w:r w:rsidRPr="002149A7">
              <w:t>Şirket Sicil No: ................</w:t>
            </w:r>
          </w:p>
        </w:tc>
        <w:tc>
          <w:tcPr>
            <w:tcW w:w="2892" w:type="dxa"/>
            <w:gridSpan w:val="3"/>
          </w:tcPr>
          <w:p w:rsidR="009944B3" w:rsidRPr="002149A7" w:rsidRDefault="009944B3" w:rsidP="0099088F">
            <w:pPr>
              <w:jc w:val="both"/>
            </w:pPr>
          </w:p>
        </w:tc>
        <w:tc>
          <w:tcPr>
            <w:tcW w:w="1701" w:type="dxa"/>
            <w:gridSpan w:val="2"/>
          </w:tcPr>
          <w:p w:rsidR="009944B3" w:rsidRPr="007B474D" w:rsidRDefault="009944B3" w:rsidP="0099088F">
            <w:pPr>
              <w:jc w:val="right"/>
              <w:rPr>
                <w:b/>
              </w:rPr>
            </w:pPr>
            <w:r w:rsidRPr="007B474D">
              <w:rPr>
                <w:b/>
              </w:rPr>
              <w:t>(Form No. M.Ş.32 A)</w:t>
            </w:r>
          </w:p>
        </w:tc>
      </w:tr>
      <w:tr w:rsidR="009944B3" w:rsidRPr="002149A7" w:rsidTr="0099088F">
        <w:trPr>
          <w:trHeight w:val="1110"/>
        </w:trPr>
        <w:tc>
          <w:tcPr>
            <w:tcW w:w="7541" w:type="dxa"/>
            <w:gridSpan w:val="8"/>
          </w:tcPr>
          <w:p w:rsidR="009944B3" w:rsidRPr="002149A7" w:rsidRDefault="009944B3" w:rsidP="0099088F">
            <w:pPr>
              <w:jc w:val="center"/>
            </w:pPr>
            <w:r w:rsidRPr="002149A7">
              <w:t>ŞİRKETLER YASASI, FASIL 113</w:t>
            </w:r>
          </w:p>
          <w:p w:rsidR="009944B3" w:rsidRPr="002149A7" w:rsidRDefault="009944B3" w:rsidP="0099088F">
            <w:pPr>
              <w:jc w:val="center"/>
            </w:pPr>
            <w:r w:rsidRPr="002149A7">
              <w:t>PAY SERMAYESİ BULUNAN BİR ŞIRKETİN YILLIK</w:t>
            </w:r>
          </w:p>
          <w:p w:rsidR="009944B3" w:rsidRPr="002149A7" w:rsidRDefault="009944B3" w:rsidP="0099088F">
            <w:pPr>
              <w:jc w:val="center"/>
            </w:pPr>
            <w:r w:rsidRPr="002149A7">
              <w:t xml:space="preserve">RAPORUNA EK OLARAK ŞIRKETLER MUKAYYİTLİĞİNE </w:t>
            </w:r>
          </w:p>
          <w:p w:rsidR="009944B3" w:rsidRPr="002149A7" w:rsidRDefault="009944B3" w:rsidP="0099088F">
            <w:pPr>
              <w:jc w:val="center"/>
            </w:pPr>
            <w:r w:rsidRPr="002149A7">
              <w:t>SUNULABİLEN DEVRE ARASI ÖZET RAPOR FORMU</w:t>
            </w:r>
          </w:p>
        </w:tc>
      </w:tr>
      <w:tr w:rsidR="009944B3" w:rsidRPr="002149A7" w:rsidTr="0099088F">
        <w:trPr>
          <w:trHeight w:val="270"/>
        </w:trPr>
        <w:tc>
          <w:tcPr>
            <w:tcW w:w="7541" w:type="dxa"/>
            <w:gridSpan w:val="8"/>
          </w:tcPr>
          <w:p w:rsidR="009944B3" w:rsidRPr="002149A7" w:rsidRDefault="009944B3" w:rsidP="0099088F">
            <w:pPr>
              <w:jc w:val="center"/>
            </w:pPr>
            <w:r w:rsidRPr="002149A7">
              <w:t>118 ve 387’nci Madeler Altında.</w:t>
            </w:r>
          </w:p>
        </w:tc>
      </w:tr>
      <w:tr w:rsidR="009944B3" w:rsidRPr="002149A7" w:rsidTr="0099088F">
        <w:trPr>
          <w:trHeight w:val="1095"/>
        </w:trPr>
        <w:tc>
          <w:tcPr>
            <w:tcW w:w="7541" w:type="dxa"/>
            <w:gridSpan w:val="8"/>
          </w:tcPr>
          <w:p w:rsidR="009944B3" w:rsidRPr="002149A7" w:rsidRDefault="009944B3" w:rsidP="0099088F">
            <w:pPr>
              <w:jc w:val="both"/>
            </w:pPr>
            <w:r w:rsidRPr="002149A7">
              <w:t>.......................................... LİMİTED’in Kuruluşunu Müteakip Geçen 19....... Yılına İlişkin Olarak Sunulan ............................ 19.......... tarihli YILLIK RAPORUNA EK OLARAK SUNULAN DEVRE ARASI ÖZET RAPORU</w:t>
            </w:r>
          </w:p>
        </w:tc>
      </w:tr>
      <w:tr w:rsidR="009944B3" w:rsidRPr="002149A7" w:rsidTr="0099088F">
        <w:trPr>
          <w:trHeight w:val="825"/>
        </w:trPr>
        <w:tc>
          <w:tcPr>
            <w:tcW w:w="7541" w:type="dxa"/>
            <w:gridSpan w:val="8"/>
          </w:tcPr>
          <w:p w:rsidR="009944B3" w:rsidRPr="002149A7" w:rsidRDefault="009944B3" w:rsidP="0099088F">
            <w:pPr>
              <w:jc w:val="both"/>
            </w:pPr>
            <w:r w:rsidRPr="002149A7">
              <w:t>I. KURULUŞU .......................... 19......... tarihli, GEÇEN YILA İLİŞKİN YILLIK RAPORU MÜTEAKİP ŞIRKETİN DURUMUDAKİ AYRINTILARDA DEĞİŞİKLİK OLMAYAN HUSUSLAR:</w:t>
            </w:r>
          </w:p>
        </w:tc>
      </w:tr>
      <w:tr w:rsidR="009944B3" w:rsidRPr="002149A7" w:rsidTr="0099088F">
        <w:trPr>
          <w:trHeight w:val="1650"/>
        </w:trPr>
        <w:tc>
          <w:tcPr>
            <w:tcW w:w="7541" w:type="dxa"/>
            <w:gridSpan w:val="8"/>
          </w:tcPr>
          <w:p w:rsidR="009944B3" w:rsidRPr="002149A7" w:rsidRDefault="009944B3" w:rsidP="0099088F">
            <w:pPr>
              <w:jc w:val="both"/>
            </w:pPr>
            <w:r w:rsidRPr="002149A7">
              <w:tab/>
              <w:t>1.Şirketin kayıtlı yazıhane adresi; 2. Üyelerin ve Tahvilât Sahiplerinin Sicillerinin yeri; 3. Pay Sermayesi ve Tahvilâtın Özeti; 4. Borçların ayrıntıları; 5. Geçmiş ve Şimdiki Üyelerin Listesi; 6. Direktörlere ve sekretere ilişkin Ayrıntılar; 7. Yıllık Rapora Eklenecek Beyannameler ve Sair Belgelere ilişkin ayrıntılar, geçen yıla ait ............................... 19........... tarihli YILLIK RAPOR’dakinin aynıdır. (*)</w:t>
            </w:r>
          </w:p>
        </w:tc>
      </w:tr>
      <w:tr w:rsidR="009944B3" w:rsidRPr="002149A7" w:rsidTr="0099088F">
        <w:trPr>
          <w:trHeight w:val="825"/>
        </w:trPr>
        <w:tc>
          <w:tcPr>
            <w:tcW w:w="7541" w:type="dxa"/>
            <w:gridSpan w:val="8"/>
          </w:tcPr>
          <w:p w:rsidR="009944B3" w:rsidRPr="002149A7" w:rsidRDefault="009944B3" w:rsidP="0099088F">
            <w:pPr>
              <w:jc w:val="both"/>
            </w:pPr>
            <w:r w:rsidRPr="002149A7">
              <w:t>II. KURULUŞU .......................... 19......... tarihli, GEÇEN YILA İLİŞKİN YILLIK RAPORU MÜTEAKİP ŞIRKETİN DURUMUDAKİ AYRINTILARDA DEĞİŞİKLİK OLAN HUSUSLAR:</w:t>
            </w:r>
          </w:p>
        </w:tc>
      </w:tr>
      <w:tr w:rsidR="009944B3" w:rsidRPr="002149A7" w:rsidTr="0099088F">
        <w:trPr>
          <w:trHeight w:val="655"/>
        </w:trPr>
        <w:tc>
          <w:tcPr>
            <w:tcW w:w="7541" w:type="dxa"/>
            <w:gridSpan w:val="8"/>
          </w:tcPr>
          <w:p w:rsidR="009944B3" w:rsidRPr="002149A7" w:rsidRDefault="009944B3" w:rsidP="0099088F">
            <w:pPr>
              <w:jc w:val="both"/>
            </w:pPr>
            <w:r w:rsidRPr="002149A7">
              <w:t>1. ....................................... 19 ........ tarihli Bildirim gereğince Şirketin kayıtlı yazıhane adresi: ..................................................................................</w:t>
            </w:r>
          </w:p>
        </w:tc>
      </w:tr>
      <w:tr w:rsidR="009944B3" w:rsidRPr="002149A7" w:rsidTr="0099088F">
        <w:trPr>
          <w:trHeight w:val="539"/>
        </w:trPr>
        <w:tc>
          <w:tcPr>
            <w:tcW w:w="7541" w:type="dxa"/>
            <w:gridSpan w:val="8"/>
          </w:tcPr>
          <w:p w:rsidR="009944B3" w:rsidRPr="002149A7" w:rsidRDefault="009944B3" w:rsidP="0099088F">
            <w:pPr>
              <w:jc w:val="both"/>
            </w:pPr>
            <w:r w:rsidRPr="002149A7">
              <w:t xml:space="preserve">2. Üyelerin ve Tahvilât </w:t>
            </w:r>
            <w:r>
              <w:t>Sahiplerinin Sicillerinin yeri:</w:t>
            </w:r>
            <w:r w:rsidRPr="002149A7">
              <w:t>.................................... ..........................................................................................................................</w:t>
            </w:r>
          </w:p>
        </w:tc>
      </w:tr>
      <w:tr w:rsidR="009944B3" w:rsidRPr="002149A7" w:rsidTr="0099088F">
        <w:trPr>
          <w:trHeight w:val="540"/>
        </w:trPr>
        <w:tc>
          <w:tcPr>
            <w:tcW w:w="7541" w:type="dxa"/>
            <w:gridSpan w:val="8"/>
          </w:tcPr>
          <w:p w:rsidR="009944B3" w:rsidRPr="002149A7" w:rsidRDefault="009944B3" w:rsidP="0099088F">
            <w:pPr>
              <w:jc w:val="both"/>
            </w:pPr>
            <w:r w:rsidRPr="002149A7">
              <w:tab/>
              <w:t>3. ....................................... 19 ........ tarihli Bildirim gereğince Pay Sermayesi ve/veya Tahvilâtın özeti:</w:t>
            </w:r>
          </w:p>
        </w:tc>
      </w:tr>
      <w:tr w:rsidR="009944B3" w:rsidRPr="002149A7" w:rsidTr="0099088F">
        <w:trPr>
          <w:trHeight w:val="270"/>
        </w:trPr>
        <w:tc>
          <w:tcPr>
            <w:tcW w:w="712" w:type="dxa"/>
          </w:tcPr>
          <w:p w:rsidR="009944B3" w:rsidRPr="002149A7" w:rsidRDefault="009944B3" w:rsidP="0099088F">
            <w:pPr>
              <w:jc w:val="both"/>
            </w:pPr>
          </w:p>
        </w:tc>
        <w:tc>
          <w:tcPr>
            <w:tcW w:w="606" w:type="dxa"/>
          </w:tcPr>
          <w:p w:rsidR="009944B3" w:rsidRPr="002149A7" w:rsidRDefault="009944B3" w:rsidP="0099088F">
            <w:pPr>
              <w:jc w:val="both"/>
            </w:pPr>
            <w:r w:rsidRPr="002149A7">
              <w:t>(a)</w:t>
            </w:r>
          </w:p>
        </w:tc>
        <w:tc>
          <w:tcPr>
            <w:tcW w:w="6223" w:type="dxa"/>
            <w:gridSpan w:val="6"/>
          </w:tcPr>
          <w:p w:rsidR="009944B3" w:rsidRPr="002149A7" w:rsidRDefault="009944B3" w:rsidP="0099088F">
            <w:pPr>
              <w:jc w:val="both"/>
            </w:pPr>
            <w:r w:rsidRPr="002149A7">
              <w:t xml:space="preserve">İtibari Pay Sermayesi: .................. TL. </w:t>
            </w:r>
          </w:p>
        </w:tc>
      </w:tr>
      <w:tr w:rsidR="009944B3" w:rsidRPr="002149A7" w:rsidTr="0099088F">
        <w:trPr>
          <w:trHeight w:val="270"/>
        </w:trPr>
        <w:tc>
          <w:tcPr>
            <w:tcW w:w="712" w:type="dxa"/>
          </w:tcPr>
          <w:p w:rsidR="009944B3" w:rsidRPr="002149A7" w:rsidRDefault="009944B3" w:rsidP="0099088F">
            <w:pPr>
              <w:jc w:val="both"/>
            </w:pPr>
          </w:p>
        </w:tc>
        <w:tc>
          <w:tcPr>
            <w:tcW w:w="606" w:type="dxa"/>
          </w:tcPr>
          <w:p w:rsidR="009944B3" w:rsidRPr="002149A7" w:rsidRDefault="009944B3" w:rsidP="0099088F">
            <w:pPr>
              <w:jc w:val="both"/>
            </w:pPr>
            <w:r w:rsidRPr="002149A7">
              <w:t>(b)</w:t>
            </w:r>
          </w:p>
        </w:tc>
        <w:tc>
          <w:tcPr>
            <w:tcW w:w="6223" w:type="dxa"/>
            <w:gridSpan w:val="6"/>
          </w:tcPr>
          <w:p w:rsidR="009944B3" w:rsidRPr="002149A7" w:rsidRDefault="009944B3" w:rsidP="0099088F">
            <w:pPr>
              <w:jc w:val="both"/>
            </w:pPr>
            <w:r w:rsidRPr="002149A7">
              <w:t>Her payın değeri: .................... TL.</w:t>
            </w:r>
          </w:p>
        </w:tc>
      </w:tr>
      <w:tr w:rsidR="009944B3" w:rsidRPr="002149A7" w:rsidTr="0099088F">
        <w:trPr>
          <w:trHeight w:val="840"/>
        </w:trPr>
        <w:tc>
          <w:tcPr>
            <w:tcW w:w="712" w:type="dxa"/>
          </w:tcPr>
          <w:p w:rsidR="009944B3" w:rsidRPr="002149A7" w:rsidRDefault="009944B3" w:rsidP="0099088F">
            <w:pPr>
              <w:jc w:val="both"/>
            </w:pPr>
          </w:p>
        </w:tc>
        <w:tc>
          <w:tcPr>
            <w:tcW w:w="606" w:type="dxa"/>
          </w:tcPr>
          <w:p w:rsidR="009944B3" w:rsidRPr="002149A7" w:rsidRDefault="009944B3" w:rsidP="0099088F">
            <w:pPr>
              <w:jc w:val="both"/>
            </w:pPr>
            <w:r w:rsidRPr="002149A7">
              <w:t>(c)</w:t>
            </w:r>
          </w:p>
        </w:tc>
        <w:tc>
          <w:tcPr>
            <w:tcW w:w="1731" w:type="dxa"/>
            <w:gridSpan w:val="2"/>
          </w:tcPr>
          <w:p w:rsidR="009944B3" w:rsidRPr="002149A7" w:rsidRDefault="009944B3" w:rsidP="0099088F">
            <w:pPr>
              <w:jc w:val="both"/>
            </w:pPr>
            <w:r w:rsidRPr="002149A7">
              <w:t>Pay Sınıfları:</w:t>
            </w:r>
          </w:p>
        </w:tc>
        <w:tc>
          <w:tcPr>
            <w:tcW w:w="1595" w:type="dxa"/>
          </w:tcPr>
          <w:p w:rsidR="009944B3" w:rsidRPr="002149A7" w:rsidRDefault="009944B3" w:rsidP="0099088F">
            <w:pPr>
              <w:jc w:val="both"/>
            </w:pPr>
            <w:r>
              <w:t>.............</w:t>
            </w:r>
            <w:r w:rsidRPr="002149A7">
              <w:t xml:space="preserve"> Sınıfı</w:t>
            </w:r>
          </w:p>
          <w:p w:rsidR="009944B3" w:rsidRPr="002149A7" w:rsidRDefault="009944B3" w:rsidP="0099088F">
            <w:pPr>
              <w:jc w:val="both"/>
            </w:pPr>
            <w:r>
              <w:t>..............</w:t>
            </w:r>
            <w:r w:rsidRPr="002149A7">
              <w:t>Sınıfı</w:t>
            </w:r>
          </w:p>
          <w:p w:rsidR="009944B3" w:rsidRPr="002149A7" w:rsidRDefault="009944B3" w:rsidP="0099088F">
            <w:pPr>
              <w:jc w:val="both"/>
            </w:pPr>
            <w:r>
              <w:t>..............</w:t>
            </w:r>
            <w:r w:rsidRPr="002149A7">
              <w:t>Sınıfı</w:t>
            </w:r>
          </w:p>
        </w:tc>
        <w:tc>
          <w:tcPr>
            <w:tcW w:w="1418" w:type="dxa"/>
            <w:gridSpan w:val="2"/>
          </w:tcPr>
          <w:p w:rsidR="009944B3" w:rsidRPr="002149A7" w:rsidRDefault="009944B3" w:rsidP="0099088F">
            <w:pPr>
              <w:jc w:val="both"/>
            </w:pPr>
            <w:r>
              <w:t>...........</w:t>
            </w:r>
            <w:r w:rsidRPr="002149A7">
              <w:t>adet</w:t>
            </w:r>
          </w:p>
          <w:p w:rsidR="009944B3" w:rsidRPr="002149A7" w:rsidRDefault="009944B3" w:rsidP="0099088F">
            <w:pPr>
              <w:jc w:val="both"/>
            </w:pPr>
            <w:r>
              <w:t>..........</w:t>
            </w:r>
            <w:r w:rsidRPr="002149A7">
              <w:t xml:space="preserve"> adet</w:t>
            </w:r>
          </w:p>
          <w:p w:rsidR="009944B3" w:rsidRPr="002149A7" w:rsidRDefault="009944B3" w:rsidP="0099088F">
            <w:pPr>
              <w:jc w:val="both"/>
            </w:pPr>
            <w:r>
              <w:t>.........</w:t>
            </w:r>
            <w:r w:rsidRPr="002149A7">
              <w:t>. adet</w:t>
            </w:r>
          </w:p>
        </w:tc>
        <w:tc>
          <w:tcPr>
            <w:tcW w:w="1479" w:type="dxa"/>
          </w:tcPr>
          <w:p w:rsidR="009944B3" w:rsidRPr="001D1851" w:rsidRDefault="009944B3" w:rsidP="0099088F">
            <w:pPr>
              <w:ind w:right="-188"/>
              <w:jc w:val="both"/>
              <w:rPr>
                <w:sz w:val="22"/>
                <w:szCs w:val="22"/>
              </w:rPr>
            </w:pPr>
            <w:r>
              <w:t>......</w:t>
            </w:r>
            <w:r w:rsidRPr="002149A7">
              <w:t>TL.</w:t>
            </w:r>
            <w:r w:rsidRPr="001D1851">
              <w:rPr>
                <w:sz w:val="22"/>
                <w:szCs w:val="22"/>
              </w:rPr>
              <w:t>’den</w:t>
            </w:r>
          </w:p>
          <w:p w:rsidR="009944B3" w:rsidRPr="001D1851" w:rsidRDefault="009944B3" w:rsidP="0099088F">
            <w:pPr>
              <w:ind w:right="-188"/>
              <w:jc w:val="both"/>
              <w:rPr>
                <w:sz w:val="22"/>
                <w:szCs w:val="22"/>
              </w:rPr>
            </w:pPr>
            <w:r>
              <w:rPr>
                <w:sz w:val="22"/>
                <w:szCs w:val="22"/>
              </w:rPr>
              <w:t>......</w:t>
            </w:r>
            <w:r w:rsidRPr="001D1851">
              <w:rPr>
                <w:sz w:val="22"/>
                <w:szCs w:val="22"/>
              </w:rPr>
              <w:t>TL.’den</w:t>
            </w:r>
          </w:p>
          <w:p w:rsidR="009944B3" w:rsidRPr="002149A7" w:rsidRDefault="009944B3" w:rsidP="0099088F">
            <w:pPr>
              <w:ind w:right="-188"/>
              <w:jc w:val="both"/>
            </w:pPr>
            <w:r>
              <w:rPr>
                <w:sz w:val="22"/>
                <w:szCs w:val="22"/>
              </w:rPr>
              <w:t>......</w:t>
            </w:r>
            <w:r w:rsidRPr="001D1851">
              <w:rPr>
                <w:sz w:val="22"/>
                <w:szCs w:val="22"/>
              </w:rPr>
              <w:t>TL.’den</w:t>
            </w:r>
          </w:p>
        </w:tc>
      </w:tr>
      <w:tr w:rsidR="009944B3" w:rsidRPr="002149A7" w:rsidTr="0099088F">
        <w:trPr>
          <w:trHeight w:val="285"/>
        </w:trPr>
        <w:tc>
          <w:tcPr>
            <w:tcW w:w="712" w:type="dxa"/>
          </w:tcPr>
          <w:p w:rsidR="009944B3" w:rsidRPr="002149A7" w:rsidRDefault="009944B3" w:rsidP="0099088F">
            <w:pPr>
              <w:jc w:val="both"/>
            </w:pPr>
          </w:p>
        </w:tc>
        <w:tc>
          <w:tcPr>
            <w:tcW w:w="606" w:type="dxa"/>
          </w:tcPr>
          <w:p w:rsidR="009944B3" w:rsidRPr="002149A7" w:rsidRDefault="009944B3" w:rsidP="0099088F">
            <w:pPr>
              <w:jc w:val="both"/>
            </w:pPr>
          </w:p>
        </w:tc>
        <w:tc>
          <w:tcPr>
            <w:tcW w:w="1731" w:type="dxa"/>
            <w:gridSpan w:val="2"/>
          </w:tcPr>
          <w:p w:rsidR="009944B3" w:rsidRPr="002149A7" w:rsidRDefault="009944B3" w:rsidP="0099088F">
            <w:pPr>
              <w:jc w:val="both"/>
            </w:pPr>
          </w:p>
        </w:tc>
        <w:tc>
          <w:tcPr>
            <w:tcW w:w="1595" w:type="dxa"/>
          </w:tcPr>
          <w:p w:rsidR="009944B3" w:rsidRPr="002149A7" w:rsidRDefault="009944B3" w:rsidP="0099088F">
            <w:pPr>
              <w:jc w:val="both"/>
            </w:pPr>
          </w:p>
        </w:tc>
        <w:tc>
          <w:tcPr>
            <w:tcW w:w="1418" w:type="dxa"/>
            <w:gridSpan w:val="2"/>
          </w:tcPr>
          <w:p w:rsidR="009944B3" w:rsidRPr="002149A7" w:rsidRDefault="009944B3" w:rsidP="0099088F">
            <w:pPr>
              <w:jc w:val="both"/>
            </w:pPr>
          </w:p>
        </w:tc>
        <w:tc>
          <w:tcPr>
            <w:tcW w:w="1479" w:type="dxa"/>
          </w:tcPr>
          <w:p w:rsidR="009944B3" w:rsidRPr="002149A7" w:rsidRDefault="009944B3" w:rsidP="0099088F">
            <w:pPr>
              <w:jc w:val="both"/>
            </w:pPr>
          </w:p>
        </w:tc>
      </w:tr>
    </w:tbl>
    <w:p w:rsidR="009944B3" w:rsidRPr="002149A7" w:rsidRDefault="009944B3" w:rsidP="009944B3"/>
    <w:p w:rsidR="009944B3" w:rsidRPr="002149A7" w:rsidRDefault="009944B3" w:rsidP="009944B3">
      <w:r w:rsidRPr="002149A7">
        <w:t xml:space="preserve">(*) </w:t>
      </w:r>
      <w:r w:rsidRPr="002149A7">
        <w:tab/>
        <w:t xml:space="preserve">Meydana gelen değişiklik nedeniyle hakkında yeni ayrıntılar verilecek olan </w:t>
      </w:r>
      <w:r w:rsidRPr="002149A7">
        <w:tab/>
        <w:t>maddeyi çiziniz.</w:t>
      </w:r>
    </w:p>
    <w:tbl>
      <w:tblPr>
        <w:tblW w:w="7541" w:type="dxa"/>
        <w:tblLayout w:type="fixed"/>
        <w:tblLook w:val="0000" w:firstRow="0" w:lastRow="0" w:firstColumn="0" w:lastColumn="0" w:noHBand="0" w:noVBand="0"/>
      </w:tblPr>
      <w:tblGrid>
        <w:gridCol w:w="604"/>
        <w:gridCol w:w="12"/>
        <w:gridCol w:w="503"/>
        <w:gridCol w:w="23"/>
        <w:gridCol w:w="730"/>
        <w:gridCol w:w="1309"/>
        <w:gridCol w:w="504"/>
        <w:gridCol w:w="521"/>
        <w:gridCol w:w="19"/>
        <w:gridCol w:w="989"/>
        <w:gridCol w:w="51"/>
        <w:gridCol w:w="264"/>
        <w:gridCol w:w="271"/>
        <w:gridCol w:w="298"/>
        <w:gridCol w:w="1443"/>
      </w:tblGrid>
      <w:tr w:rsidR="009944B3" w:rsidRPr="002149A7" w:rsidTr="0099088F">
        <w:trPr>
          <w:trHeight w:val="992"/>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(d)</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Rapor tarihinde her Sınıftan alınmış bulunan toplam Payların sayısı</w:t>
            </w:r>
          </w:p>
        </w:tc>
        <w:tc>
          <w:tcPr>
            <w:tcW w:w="184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Adet</w:t>
            </w:r>
          </w:p>
          <w:p w:rsidR="009944B3" w:rsidRPr="002149A7" w:rsidRDefault="009944B3" w:rsidP="0099088F">
            <w:pPr>
              <w:jc w:val="both"/>
            </w:pPr>
            <w:r w:rsidRPr="002149A7">
              <w:t>............................................</w:t>
            </w:r>
          </w:p>
          <w:p w:rsidR="009944B3" w:rsidRPr="002149A7" w:rsidRDefault="009944B3" w:rsidP="0099088F">
            <w:pPr>
              <w:jc w:val="both"/>
            </w:pPr>
            <w:r w:rsidRPr="002149A7">
              <w:t>......................</w:t>
            </w:r>
          </w:p>
        </w:tc>
        <w:tc>
          <w:tcPr>
            <w:tcW w:w="2074"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Sınıf</w:t>
            </w:r>
          </w:p>
          <w:p w:rsidR="009944B3" w:rsidRPr="002149A7" w:rsidRDefault="009944B3" w:rsidP="0099088F">
            <w:pPr>
              <w:jc w:val="both"/>
            </w:pPr>
            <w:r>
              <w:t>.........................</w:t>
            </w:r>
          </w:p>
          <w:p w:rsidR="009944B3" w:rsidRPr="002149A7" w:rsidRDefault="009944B3" w:rsidP="0099088F">
            <w:pPr>
              <w:jc w:val="both"/>
            </w:pPr>
            <w:r w:rsidRPr="002149A7">
              <w:t>.................................................</w:t>
            </w:r>
          </w:p>
        </w:tc>
      </w:tr>
      <w:tr w:rsidR="009944B3" w:rsidRPr="002149A7" w:rsidTr="0099088F">
        <w:trPr>
          <w:trHeight w:val="668"/>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(e)</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Tamamı nakit karşılığında ödenmek üzere her Sınıftan ısdar edilmiş olan toplam Payların sayısı</w:t>
            </w:r>
          </w:p>
        </w:tc>
        <w:tc>
          <w:tcPr>
            <w:tcW w:w="184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074"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p>
          <w:p w:rsidR="009944B3" w:rsidRPr="002149A7" w:rsidRDefault="009944B3" w:rsidP="0099088F">
            <w:pPr>
              <w:jc w:val="both"/>
            </w:pPr>
            <w:r>
              <w:t>.........................</w:t>
            </w:r>
          </w:p>
        </w:tc>
      </w:tr>
      <w:tr w:rsidR="009944B3" w:rsidRPr="002149A7" w:rsidTr="0099088F">
        <w:trPr>
          <w:trHeight w:val="900"/>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(f)</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Nakitten gayrı bir ivaz karşılığı tamamı ödenmil olarak her Sınıftan ısdar edilmiş olan Payların Sayısı</w:t>
            </w:r>
          </w:p>
        </w:tc>
        <w:tc>
          <w:tcPr>
            <w:tcW w:w="1841"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2074"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r>
      <w:tr w:rsidR="009944B3" w:rsidRPr="002149A7" w:rsidTr="0099088F">
        <w:trPr>
          <w:trHeight w:val="233"/>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16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Adet</w:t>
            </w:r>
          </w:p>
        </w:tc>
        <w:tc>
          <w:tcPr>
            <w:tcW w:w="103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Sınıf</w:t>
            </w:r>
          </w:p>
        </w:tc>
        <w:tc>
          <w:tcPr>
            <w:tcW w:w="172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Her pay için</w:t>
            </w:r>
          </w:p>
        </w:tc>
      </w:tr>
      <w:tr w:rsidR="009944B3" w:rsidRPr="002149A7" w:rsidTr="0099088F">
        <w:trPr>
          <w:trHeight w:val="667"/>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Her pay senedi için ödenmesi talep olunan miktar</w:t>
            </w:r>
          </w:p>
        </w:tc>
        <w:tc>
          <w:tcPr>
            <w:tcW w:w="116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p>
          <w:p w:rsidR="009944B3" w:rsidRPr="002149A7" w:rsidRDefault="009944B3" w:rsidP="0099088F">
            <w:pPr>
              <w:jc w:val="both"/>
            </w:pPr>
            <w:r>
              <w:t>............</w:t>
            </w:r>
          </w:p>
          <w:p w:rsidR="009944B3" w:rsidRPr="002149A7" w:rsidRDefault="009944B3" w:rsidP="0099088F">
            <w:pPr>
              <w:jc w:val="both"/>
            </w:pPr>
            <w:r w:rsidRPr="002149A7">
              <w:t>...........</w:t>
            </w:r>
          </w:p>
        </w:tc>
        <w:tc>
          <w:tcPr>
            <w:tcW w:w="103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172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w:t>
            </w:r>
            <w:r w:rsidRPr="002149A7">
              <w:t>..TL.</w:t>
            </w:r>
          </w:p>
          <w:p w:rsidR="009944B3" w:rsidRPr="002149A7" w:rsidRDefault="009944B3" w:rsidP="0099088F">
            <w:pPr>
              <w:jc w:val="both"/>
            </w:pPr>
            <w:r>
              <w:t>..........</w:t>
            </w:r>
            <w:r w:rsidRPr="002149A7">
              <w:t>....TL.</w:t>
            </w:r>
          </w:p>
          <w:p w:rsidR="009944B3" w:rsidRPr="002149A7" w:rsidRDefault="009944B3" w:rsidP="0099088F">
            <w:pPr>
              <w:jc w:val="both"/>
            </w:pPr>
            <w:r>
              <w:t>........</w:t>
            </w:r>
            <w:r w:rsidRPr="002149A7">
              <w:t>......TL.</w:t>
            </w:r>
          </w:p>
        </w:tc>
      </w:tr>
      <w:tr w:rsidR="009944B3" w:rsidRPr="002149A7" w:rsidTr="0099088F">
        <w:trPr>
          <w:trHeight w:val="1117"/>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Müracaat ve tahsisat üzerine yapılan ödemeler ile zaptolunan Pay Senetleri için alınanlar da dahil olmak üzere tahsil olunan ödeme taleplerinin toplamı</w:t>
            </w:r>
          </w:p>
        </w:tc>
        <w:tc>
          <w:tcPr>
            <w:tcW w:w="116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03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72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..............TL.</w:t>
            </w:r>
          </w:p>
        </w:tc>
      </w:tr>
      <w:tr w:rsidR="009944B3" w:rsidRPr="002149A7" w:rsidTr="0099088F">
        <w:trPr>
          <w:trHeight w:val="900"/>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(i)</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Nakitten gayrı bir ivaz karşılığı tamamı ödenmiş olarak ısdar edilen tüm payların karşılığında ödenmiş sayılan miktar</w:t>
            </w:r>
          </w:p>
        </w:tc>
        <w:tc>
          <w:tcPr>
            <w:tcW w:w="116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03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721" w:type="dxa"/>
            <w:tcBorders>
              <w:top w:val="single" w:sz="4" w:space="0" w:color="auto"/>
              <w:left w:val="single" w:sz="4" w:space="0" w:color="auto"/>
              <w:bottom w:val="single" w:sz="4" w:space="0" w:color="auto"/>
              <w:right w:val="single" w:sz="4" w:space="0" w:color="auto"/>
            </w:tcBorders>
          </w:tcPr>
          <w:p w:rsidR="009944B3" w:rsidRDefault="009944B3" w:rsidP="0099088F">
            <w:pPr>
              <w:jc w:val="both"/>
            </w:pPr>
          </w:p>
          <w:p w:rsidR="009944B3" w:rsidRDefault="009944B3" w:rsidP="0099088F">
            <w:pPr>
              <w:jc w:val="both"/>
            </w:pPr>
          </w:p>
          <w:p w:rsidR="009944B3" w:rsidRPr="002149A7" w:rsidRDefault="009944B3" w:rsidP="0099088F">
            <w:pPr>
              <w:jc w:val="both"/>
            </w:pPr>
          </w:p>
          <w:p w:rsidR="009944B3" w:rsidRPr="002149A7" w:rsidRDefault="009944B3" w:rsidP="0099088F">
            <w:pPr>
              <w:jc w:val="both"/>
            </w:pPr>
            <w:r>
              <w:t>........</w:t>
            </w:r>
            <w:r w:rsidRPr="002149A7">
              <w:t>......TL.</w:t>
            </w:r>
          </w:p>
        </w:tc>
      </w:tr>
      <w:tr w:rsidR="009944B3" w:rsidRPr="002149A7" w:rsidTr="0099088F">
        <w:trPr>
          <w:trHeight w:val="450"/>
        </w:trPr>
        <w:tc>
          <w:tcPr>
            <w:tcW w:w="70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9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(j)</w:t>
            </w:r>
          </w:p>
        </w:tc>
        <w:tc>
          <w:tcPr>
            <w:tcW w:w="370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Halen ödenmemiş bulunan ödeme taleplerinin miktarı</w:t>
            </w:r>
          </w:p>
        </w:tc>
        <w:tc>
          <w:tcPr>
            <w:tcW w:w="116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03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72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t>.......</w:t>
            </w:r>
            <w:r w:rsidRPr="002149A7">
              <w:t>.......TL.</w:t>
            </w:r>
          </w:p>
        </w:tc>
      </w:tr>
      <w:tr w:rsidR="009944B3" w:rsidRPr="002149A7" w:rsidTr="0099088F">
        <w:trPr>
          <w:trHeight w:val="233"/>
        </w:trPr>
        <w:tc>
          <w:tcPr>
            <w:tcW w:w="8917" w:type="dxa"/>
            <w:gridSpan w:val="1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4. Rehin akti ve ipotek karş</w:t>
            </w:r>
            <w:r>
              <w:t>ılığı Şirket borçları miktarı</w:t>
            </w:r>
            <w:r w:rsidRPr="002149A7">
              <w:t>................TL.</w:t>
            </w:r>
          </w:p>
        </w:tc>
      </w:tr>
      <w:tr w:rsidR="009944B3" w:rsidRPr="002149A7" w:rsidTr="0099088F">
        <w:trPr>
          <w:trHeight w:val="224"/>
        </w:trPr>
        <w:tc>
          <w:tcPr>
            <w:tcW w:w="8917" w:type="dxa"/>
            <w:gridSpan w:val="1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5. Geçmiş ve şimdiki Üyelerin Listesi:</w:t>
            </w:r>
          </w:p>
        </w:tc>
      </w:tr>
      <w:tr w:rsidR="009944B3" w:rsidRPr="002149A7" w:rsidTr="0099088F">
        <w:trPr>
          <w:trHeight w:val="224"/>
        </w:trPr>
        <w:tc>
          <w:tcPr>
            <w:tcW w:w="2175"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 Devreden</w:t>
            </w:r>
          </w:p>
        </w:tc>
        <w:tc>
          <w:tcPr>
            <w:tcW w:w="2175"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Devralan</w:t>
            </w:r>
          </w:p>
        </w:tc>
        <w:tc>
          <w:tcPr>
            <w:tcW w:w="2175"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Devir Tarihi</w:t>
            </w:r>
          </w:p>
        </w:tc>
        <w:tc>
          <w:tcPr>
            <w:tcW w:w="2391"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Devrolunan Pay Adedi</w:t>
            </w:r>
          </w:p>
        </w:tc>
      </w:tr>
      <w:tr w:rsidR="009944B3" w:rsidRPr="002149A7" w:rsidTr="0099088F">
        <w:trPr>
          <w:trHeight w:val="916"/>
        </w:trPr>
        <w:tc>
          <w:tcPr>
            <w:tcW w:w="2175"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175"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175"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391"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468"/>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w:t>
            </w:r>
          </w:p>
        </w:tc>
        <w:tc>
          <w:tcPr>
            <w:tcW w:w="7649" w:type="dxa"/>
            <w:gridSpan w:val="1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Rapor tarihindeki Pay Sahiplerinin ve bunlardan her birinin sahip oldukları Pay Miktarlarının Listesi:</w:t>
            </w:r>
          </w:p>
        </w:tc>
      </w:tr>
      <w:tr w:rsidR="009944B3" w:rsidRPr="002149A7" w:rsidTr="0099088F">
        <w:trPr>
          <w:trHeight w:val="224"/>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3716"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Pay Sahiplerinin İsim ve Adresleri</w:t>
            </w:r>
          </w:p>
        </w:tc>
        <w:tc>
          <w:tcPr>
            <w:tcW w:w="3933" w:type="dxa"/>
            <w:gridSpan w:val="7"/>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Sahip Oldukları Pay Adedi</w:t>
            </w:r>
          </w:p>
        </w:tc>
      </w:tr>
      <w:tr w:rsidR="009944B3" w:rsidRPr="002149A7" w:rsidTr="0099088F">
        <w:trPr>
          <w:trHeight w:val="1588"/>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3716"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3933" w:type="dxa"/>
            <w:gridSpan w:val="7"/>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448"/>
        </w:trPr>
        <w:tc>
          <w:tcPr>
            <w:tcW w:w="8917" w:type="dxa"/>
            <w:gridSpan w:val="1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6. ........................ 19......... tarihli Bildirim gereğince bu Rapor tarihindeki Direktörlere ve Sekretere İlişkin Ayrıntılar:</w:t>
            </w:r>
          </w:p>
        </w:tc>
      </w:tr>
      <w:tr w:rsidR="009944B3" w:rsidRPr="002149A7" w:rsidTr="0099088F">
        <w:trPr>
          <w:trHeight w:val="224"/>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w:t>
            </w:r>
          </w:p>
        </w:tc>
        <w:tc>
          <w:tcPr>
            <w:tcW w:w="2476"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Direktörlerin İsimleri</w:t>
            </w:r>
          </w:p>
        </w:tc>
        <w:tc>
          <w:tcPr>
            <w:tcW w:w="2476"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Uyruğu</w:t>
            </w:r>
          </w:p>
        </w:tc>
        <w:tc>
          <w:tcPr>
            <w:tcW w:w="2696"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Adresi</w:t>
            </w:r>
          </w:p>
        </w:tc>
      </w:tr>
      <w:tr w:rsidR="009944B3" w:rsidRPr="002149A7" w:rsidTr="0099088F">
        <w:trPr>
          <w:trHeight w:val="1363"/>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476"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476"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2696"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448"/>
        </w:trPr>
        <w:tc>
          <w:tcPr>
            <w:tcW w:w="68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57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w:t>
            </w:r>
          </w:p>
        </w:tc>
        <w:tc>
          <w:tcPr>
            <w:tcW w:w="3716"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Sekreterin İsmi</w:t>
            </w:r>
          </w:p>
          <w:p w:rsidR="009944B3" w:rsidRPr="002149A7" w:rsidRDefault="009944B3" w:rsidP="0099088F">
            <w:pPr>
              <w:jc w:val="both"/>
            </w:pPr>
            <w:r w:rsidRPr="002149A7">
              <w:t>......................................................</w:t>
            </w:r>
          </w:p>
        </w:tc>
        <w:tc>
          <w:tcPr>
            <w:tcW w:w="3933" w:type="dxa"/>
            <w:gridSpan w:val="7"/>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Adresi</w:t>
            </w:r>
          </w:p>
          <w:p w:rsidR="009944B3" w:rsidRPr="002149A7" w:rsidRDefault="009944B3" w:rsidP="0099088F">
            <w:pPr>
              <w:jc w:val="both"/>
            </w:pPr>
            <w:r w:rsidRPr="002149A7">
              <w:t>......................................................</w:t>
            </w:r>
          </w:p>
        </w:tc>
      </w:tr>
      <w:tr w:rsidR="009944B3" w:rsidRPr="002149A7" w:rsidTr="0099088F">
        <w:trPr>
          <w:trHeight w:val="224"/>
        </w:trPr>
        <w:tc>
          <w:tcPr>
            <w:tcW w:w="8917" w:type="dxa"/>
            <w:gridSpan w:val="1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b/>
              <w:t xml:space="preserve">7. YILLIK RAPORA Eklenecek Beyannameöer ve Sair Belgelere ilişkin </w:t>
            </w:r>
            <w:r w:rsidRPr="002149A7">
              <w:tab/>
              <w:t>Ayrıntılar:</w:t>
            </w:r>
          </w:p>
        </w:tc>
      </w:tr>
      <w:tr w:rsidR="009944B3" w:rsidRPr="002149A7" w:rsidTr="0099088F">
        <w:trPr>
          <w:trHeight w:val="708"/>
        </w:trPr>
        <w:tc>
          <w:tcPr>
            <w:tcW w:w="8917" w:type="dxa"/>
            <w:gridSpan w:val="1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İmza: ............................... Direktör</w:t>
            </w:r>
          </w:p>
          <w:p w:rsidR="009944B3" w:rsidRPr="002149A7" w:rsidRDefault="009944B3" w:rsidP="0099088F">
            <w:pPr>
              <w:jc w:val="right"/>
            </w:pPr>
            <w:r w:rsidRPr="002149A7">
              <w:t>İmza: ............................... Sekreter</w:t>
            </w:r>
          </w:p>
          <w:p w:rsidR="009944B3" w:rsidRDefault="009944B3" w:rsidP="0099088F">
            <w:pPr>
              <w:jc w:val="both"/>
            </w:pPr>
          </w:p>
          <w:p w:rsidR="009944B3" w:rsidRPr="002149A7" w:rsidRDefault="009944B3" w:rsidP="0099088F">
            <w:pPr>
              <w:jc w:val="both"/>
            </w:pPr>
            <w:r w:rsidRPr="002149A7">
              <w:t>EKLER:</w:t>
            </w:r>
          </w:p>
        </w:tc>
      </w:tr>
    </w:tbl>
    <w:p w:rsidR="009944B3" w:rsidRPr="002149A7" w:rsidRDefault="009944B3" w:rsidP="009944B3">
      <w:pPr>
        <w:jc w:val="both"/>
      </w:pPr>
      <w:r w:rsidRPr="002149A7">
        <w:br w:type="page"/>
      </w:r>
    </w:p>
    <w:tbl>
      <w:tblPr>
        <w:tblW w:w="7541" w:type="dxa"/>
        <w:tblInd w:w="-34" w:type="dxa"/>
        <w:tblLayout w:type="fixed"/>
        <w:tblLook w:val="0000" w:firstRow="0" w:lastRow="0" w:firstColumn="0" w:lastColumn="0" w:noHBand="0" w:noVBand="0"/>
      </w:tblPr>
      <w:tblGrid>
        <w:gridCol w:w="571"/>
        <w:gridCol w:w="604"/>
        <w:gridCol w:w="1259"/>
        <w:gridCol w:w="480"/>
        <w:gridCol w:w="535"/>
        <w:gridCol w:w="322"/>
        <w:gridCol w:w="1023"/>
        <w:gridCol w:w="1026"/>
        <w:gridCol w:w="556"/>
        <w:gridCol w:w="1165"/>
      </w:tblGrid>
      <w:tr w:rsidR="009944B3" w:rsidRPr="002149A7" w:rsidTr="0099088F">
        <w:trPr>
          <w:trHeight w:val="383"/>
        </w:trPr>
        <w:tc>
          <w:tcPr>
            <w:tcW w:w="2914"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906"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r w:rsidRPr="002149A7">
              <w:rPr>
                <w:vanish/>
              </w:rPr>
              <w:t>H</w:t>
            </w:r>
          </w:p>
        </w:tc>
        <w:tc>
          <w:tcPr>
            <w:tcW w:w="1721"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188"/>
        </w:trPr>
        <w:tc>
          <w:tcPr>
            <w:tcW w:w="2914"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Sicil No: ..............</w:t>
            </w:r>
          </w:p>
        </w:tc>
        <w:tc>
          <w:tcPr>
            <w:tcW w:w="2906"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721" w:type="dxa"/>
            <w:gridSpan w:val="2"/>
            <w:tcBorders>
              <w:top w:val="single" w:sz="4" w:space="0" w:color="auto"/>
              <w:left w:val="single" w:sz="4" w:space="0" w:color="auto"/>
              <w:bottom w:val="single" w:sz="4" w:space="0" w:color="auto"/>
              <w:right w:val="single" w:sz="4" w:space="0" w:color="auto"/>
            </w:tcBorders>
          </w:tcPr>
          <w:p w:rsidR="009944B3" w:rsidRPr="007B474D" w:rsidRDefault="009944B3" w:rsidP="0099088F">
            <w:pPr>
              <w:rPr>
                <w:b/>
              </w:rPr>
            </w:pPr>
            <w:r w:rsidRPr="007B474D">
              <w:rPr>
                <w:b/>
              </w:rPr>
              <w:t>Form No: M.Ş.33</w:t>
            </w:r>
          </w:p>
        </w:tc>
      </w:tr>
      <w:tr w:rsidR="009944B3" w:rsidRPr="002149A7" w:rsidTr="0099088F">
        <w:trPr>
          <w:trHeight w:val="564"/>
        </w:trPr>
        <w:tc>
          <w:tcPr>
            <w:tcW w:w="7541"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SERMAYESİ PAYLARA BÖLÜNMEMİŞ BİR ŞİRKETİN YILLIK RAPORU</w:t>
            </w:r>
            <w:r>
              <w:t xml:space="preserve"> </w:t>
            </w:r>
            <w:r w:rsidRPr="002149A7">
              <w:t>Madde 119-121 gereğince</w:t>
            </w:r>
          </w:p>
        </w:tc>
      </w:tr>
      <w:tr w:rsidR="009944B3" w:rsidRPr="002149A7" w:rsidTr="0099088F">
        <w:trPr>
          <w:trHeight w:val="195"/>
        </w:trPr>
        <w:tc>
          <w:tcPr>
            <w:tcW w:w="7541"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 Limited.</w:t>
            </w:r>
          </w:p>
        </w:tc>
      </w:tr>
      <w:tr w:rsidR="009944B3" w:rsidRPr="002149A7" w:rsidTr="0099088F">
        <w:trPr>
          <w:trHeight w:val="576"/>
        </w:trPr>
        <w:tc>
          <w:tcPr>
            <w:tcW w:w="3449"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xml:space="preserve">Dosyalanmak üzere gönderen: </w:t>
            </w:r>
          </w:p>
        </w:tc>
        <w:tc>
          <w:tcPr>
            <w:tcW w:w="409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r>
      <w:tr w:rsidR="009944B3" w:rsidRPr="002149A7" w:rsidTr="0099088F">
        <w:trPr>
          <w:trHeight w:val="1510"/>
        </w:trPr>
        <w:tc>
          <w:tcPr>
            <w:tcW w:w="7541"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Limited’in (19....... yılı için yapılmış olan yıllık Olağan Genel Kurul toplantı tarihini takip eden ondördüncü gün olan) ................................. 19...... tarihine göre hazırlanmış Yıllık Raporu.</w:t>
            </w:r>
          </w:p>
          <w:p w:rsidR="009944B3" w:rsidRPr="002149A7" w:rsidRDefault="009944B3" w:rsidP="0099088F">
            <w:r w:rsidRPr="002149A7">
              <w:t>1. Adres</w:t>
            </w:r>
            <w:r>
              <w:t xml:space="preserve"> </w:t>
            </w:r>
            <w:r w:rsidRPr="002149A7">
              <w:t>(Şirketin kayıtlı yazıhanesinin adresi).................</w:t>
            </w:r>
            <w:r>
              <w:t xml:space="preserve">............................. </w:t>
            </w:r>
            <w:r w:rsidRPr="002149A7">
              <w:t>..........................................................................................................................</w:t>
            </w:r>
          </w:p>
        </w:tc>
      </w:tr>
      <w:tr w:rsidR="009944B3" w:rsidRPr="002149A7" w:rsidTr="0099088F">
        <w:trPr>
          <w:trHeight w:val="188"/>
        </w:trPr>
        <w:tc>
          <w:tcPr>
            <w:tcW w:w="7541" w:type="dxa"/>
            <w:gridSpan w:val="10"/>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2. ÜYELER VE TAHVİLÂT SAHİPLERİ SİCİLLERİNİN YERİ</w:t>
            </w:r>
          </w:p>
        </w:tc>
      </w:tr>
      <w:tr w:rsidR="009944B3" w:rsidRPr="002149A7" w:rsidTr="0099088F">
        <w:trPr>
          <w:trHeight w:val="751"/>
        </w:trPr>
        <w:tc>
          <w:tcPr>
            <w:tcW w:w="5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60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w:t>
            </w:r>
          </w:p>
        </w:tc>
        <w:tc>
          <w:tcPr>
            <w:tcW w:w="6366" w:type="dxa"/>
            <w:gridSpan w:val="8"/>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kayıtlı yazıhanesinin adresinden farklı ise, Üyeler Sicilinin bulundurulduğu yerin adresi).</w:t>
            </w:r>
          </w:p>
          <w:p w:rsidR="009944B3" w:rsidRPr="002149A7" w:rsidRDefault="009944B3" w:rsidP="0099088F">
            <w:pPr>
              <w:jc w:val="both"/>
            </w:pPr>
            <w:r w:rsidRPr="002149A7">
              <w:t>......................................................................................................................................................................................................................................</w:t>
            </w:r>
          </w:p>
        </w:tc>
      </w:tr>
      <w:tr w:rsidR="009944B3" w:rsidRPr="002149A7" w:rsidTr="0099088F">
        <w:trPr>
          <w:trHeight w:val="758"/>
        </w:trPr>
        <w:tc>
          <w:tcPr>
            <w:tcW w:w="5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60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w:t>
            </w:r>
          </w:p>
        </w:tc>
        <w:tc>
          <w:tcPr>
            <w:tcW w:w="6366" w:type="dxa"/>
            <w:gridSpan w:val="8"/>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 tahvilât sahiplerinin herhangi bir sicilinin bulundurulduğu, Şirketin kayıtlı yazıhanesinden gayrı, Kıbrıs’taki herhangi bir yerin adresi).</w:t>
            </w:r>
          </w:p>
          <w:p w:rsidR="009944B3" w:rsidRPr="002149A7" w:rsidRDefault="009944B3" w:rsidP="0099088F">
            <w:pPr>
              <w:jc w:val="both"/>
            </w:pPr>
            <w:r w:rsidRPr="002149A7">
              <w:t>......................................................................................................................................................................................................................................</w:t>
            </w:r>
          </w:p>
        </w:tc>
      </w:tr>
      <w:tr w:rsidR="009944B3" w:rsidRPr="002149A7" w:rsidTr="0099088F">
        <w:trPr>
          <w:trHeight w:val="751"/>
        </w:trPr>
        <w:tc>
          <w:tcPr>
            <w:tcW w:w="5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3.</w:t>
            </w:r>
          </w:p>
        </w:tc>
        <w:tc>
          <w:tcPr>
            <w:tcW w:w="6970" w:type="dxa"/>
            <w:gridSpan w:val="9"/>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Fasıl 113, Şirketler Yasası altında, Şirketler Mukayyidi nezdinde tescili veya kaydolunması gereken veya 1 Temmuz, 1922 tarihinden sonra tesis edilmiş ise, aynı şekilde tescili gerekebilecek rehin akti ve ipotekler karşılığı şirketin borçlarının toplamı.</w:t>
            </w:r>
            <w:r w:rsidRPr="002149A7">
              <w:tab/>
            </w:r>
            <w:r w:rsidRPr="002149A7">
              <w:tab/>
            </w:r>
            <w:r w:rsidRPr="002149A7">
              <w:tab/>
            </w:r>
            <w:r w:rsidRPr="002149A7">
              <w:tab/>
              <w:t>£....................................</w:t>
            </w:r>
          </w:p>
        </w:tc>
      </w:tr>
      <w:tr w:rsidR="009944B3" w:rsidRPr="002149A7" w:rsidTr="0099088F">
        <w:trPr>
          <w:trHeight w:val="383"/>
        </w:trPr>
        <w:tc>
          <w:tcPr>
            <w:tcW w:w="5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4.</w:t>
            </w:r>
          </w:p>
        </w:tc>
        <w:tc>
          <w:tcPr>
            <w:tcW w:w="6970" w:type="dxa"/>
            <w:gridSpan w:val="9"/>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DİREKTÖRLER VE SEKRETERLERE İLİŞKİN AYRINTILAR.</w:t>
            </w:r>
          </w:p>
          <w:p w:rsidR="009944B3" w:rsidRPr="002149A7" w:rsidRDefault="009944B3" w:rsidP="0099088F">
            <w:pPr>
              <w:jc w:val="both"/>
            </w:pPr>
            <w:r w:rsidRPr="002149A7">
              <w:t>Bu raporun hazırlandığı tarihte şirketin direktör olan kişilere ilişkin ayrıntılar.</w:t>
            </w:r>
          </w:p>
        </w:tc>
      </w:tr>
      <w:tr w:rsidR="009944B3" w:rsidRPr="002149A7" w:rsidTr="0099088F">
        <w:trPr>
          <w:trHeight w:val="1127"/>
        </w:trPr>
        <w:tc>
          <w:tcPr>
            <w:tcW w:w="2434"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İsim</w:t>
            </w:r>
          </w:p>
          <w:p w:rsidR="009944B3" w:rsidRPr="002149A7" w:rsidRDefault="009944B3" w:rsidP="0099088F">
            <w:pPr>
              <w:jc w:val="both"/>
            </w:pPr>
            <w:r w:rsidRPr="002149A7">
              <w:t>(Birşey olması halinde şimdiki adı veya adları ve soyadı, bir tüzel kişi olması halinde şirketin adı)</w:t>
            </w:r>
          </w:p>
        </w:tc>
        <w:tc>
          <w:tcPr>
            <w:tcW w:w="1337"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p>
          <w:p w:rsidR="009944B3" w:rsidRPr="002149A7" w:rsidRDefault="009944B3" w:rsidP="0099088F">
            <w:pPr>
              <w:jc w:val="both"/>
            </w:pPr>
            <w:r w:rsidRPr="002149A7">
              <w:t>Varsa eski adı veya adları ve soyadı</w:t>
            </w:r>
          </w:p>
        </w:tc>
        <w:tc>
          <w:tcPr>
            <w:tcW w:w="1023"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center"/>
            </w:pPr>
            <w:r w:rsidRPr="002149A7">
              <w:t>Uyruk</w:t>
            </w:r>
          </w:p>
        </w:tc>
        <w:tc>
          <w:tcPr>
            <w:tcW w:w="158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Mutad ikamet adresi (şirket ise kayıtlı yazıhane)</w:t>
            </w:r>
          </w:p>
        </w:tc>
        <w:tc>
          <w:tcPr>
            <w:tcW w:w="116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Meşguliyet ve diğer direktörlere ilişkin ayrıntı</w:t>
            </w:r>
          </w:p>
        </w:tc>
      </w:tr>
      <w:tr w:rsidR="009944B3" w:rsidRPr="002149A7" w:rsidTr="0099088F">
        <w:trPr>
          <w:trHeight w:val="679"/>
        </w:trPr>
        <w:tc>
          <w:tcPr>
            <w:tcW w:w="2434"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337"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c>
          <w:tcPr>
            <w:tcW w:w="1023"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t>.........................</w:t>
            </w:r>
          </w:p>
        </w:tc>
        <w:tc>
          <w:tcPr>
            <w:tcW w:w="1582"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r>
              <w:t>...............................</w:t>
            </w:r>
          </w:p>
        </w:tc>
        <w:tc>
          <w:tcPr>
            <w:tcW w:w="116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both"/>
            </w:pPr>
            <w:r w:rsidRPr="002149A7">
              <w:t>..............................</w:t>
            </w:r>
          </w:p>
        </w:tc>
      </w:tr>
    </w:tbl>
    <w:p w:rsidR="009944B3" w:rsidRPr="002149A7" w:rsidRDefault="009944B3" w:rsidP="009944B3">
      <w:pPr>
        <w:jc w:val="center"/>
      </w:pPr>
      <w:r w:rsidRPr="002149A7">
        <w:t>Bu rapor tarihinde şirketin sekreteri bulunan kişiye ilişkin ayrıntılar</w:t>
      </w:r>
    </w:p>
    <w:tbl>
      <w:tblPr>
        <w:tblW w:w="754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57"/>
        <w:gridCol w:w="1921"/>
        <w:gridCol w:w="1663"/>
      </w:tblGrid>
      <w:tr w:rsidR="009944B3" w:rsidRPr="002149A7" w:rsidTr="0099088F">
        <w:trPr>
          <w:trHeight w:val="712"/>
        </w:trPr>
        <w:tc>
          <w:tcPr>
            <w:tcW w:w="4635" w:type="dxa"/>
          </w:tcPr>
          <w:p w:rsidR="009944B3" w:rsidRPr="002149A7" w:rsidRDefault="009944B3" w:rsidP="0099088F">
            <w:pPr>
              <w:jc w:val="center"/>
            </w:pPr>
            <w:r w:rsidRPr="002149A7">
              <w:t>İsim (Bir birey olması halinde, şimdiki adı veya adları ve soyadı. Bir tüzel kişi olması halinde, şirketin adı)</w:t>
            </w:r>
          </w:p>
        </w:tc>
        <w:tc>
          <w:tcPr>
            <w:tcW w:w="2229" w:type="dxa"/>
          </w:tcPr>
          <w:p w:rsidR="009944B3" w:rsidRPr="002149A7" w:rsidRDefault="009944B3" w:rsidP="0099088F">
            <w:pPr>
              <w:jc w:val="both"/>
            </w:pPr>
            <w:r w:rsidRPr="002149A7">
              <w:t>Varsa, eski adı veya adları ve soyadı</w:t>
            </w:r>
          </w:p>
        </w:tc>
        <w:tc>
          <w:tcPr>
            <w:tcW w:w="1924" w:type="dxa"/>
          </w:tcPr>
          <w:p w:rsidR="009944B3" w:rsidRPr="002149A7" w:rsidRDefault="009944B3" w:rsidP="0099088F">
            <w:pPr>
              <w:jc w:val="both"/>
            </w:pPr>
            <w:r w:rsidRPr="002149A7">
              <w:t>Mutad ikamet adresi (Şirket ise, kayıtlı yazıhane)</w:t>
            </w:r>
          </w:p>
        </w:tc>
      </w:tr>
      <w:tr w:rsidR="009944B3" w:rsidRPr="002149A7" w:rsidTr="0099088F">
        <w:trPr>
          <w:trHeight w:val="722"/>
        </w:trPr>
        <w:tc>
          <w:tcPr>
            <w:tcW w:w="4635" w:type="dxa"/>
          </w:tcPr>
          <w:p w:rsidR="009944B3" w:rsidRPr="002149A7" w:rsidRDefault="009944B3" w:rsidP="0099088F">
            <w:pPr>
              <w:jc w:val="both"/>
            </w:pPr>
          </w:p>
          <w:p w:rsidR="009944B3" w:rsidRPr="002149A7" w:rsidRDefault="009944B3" w:rsidP="0099088F">
            <w:pPr>
              <w:jc w:val="both"/>
            </w:pPr>
            <w:r w:rsidRPr="002149A7">
              <w:t>........................................................................................................</w:t>
            </w:r>
          </w:p>
        </w:tc>
        <w:tc>
          <w:tcPr>
            <w:tcW w:w="2229" w:type="dxa"/>
          </w:tcPr>
          <w:p w:rsidR="009944B3" w:rsidRPr="002149A7" w:rsidRDefault="009944B3" w:rsidP="0099088F">
            <w:pPr>
              <w:jc w:val="both"/>
            </w:pPr>
          </w:p>
          <w:p w:rsidR="009944B3" w:rsidRPr="002149A7" w:rsidRDefault="009944B3" w:rsidP="0099088F">
            <w:pPr>
              <w:jc w:val="both"/>
            </w:pPr>
            <w:r w:rsidRPr="002149A7">
              <w:t>........................................................</w:t>
            </w:r>
          </w:p>
        </w:tc>
        <w:tc>
          <w:tcPr>
            <w:tcW w:w="1924" w:type="dxa"/>
          </w:tcPr>
          <w:p w:rsidR="009944B3" w:rsidRPr="002149A7" w:rsidRDefault="009944B3" w:rsidP="0099088F">
            <w:pPr>
              <w:jc w:val="both"/>
            </w:pPr>
          </w:p>
          <w:p w:rsidR="009944B3" w:rsidRPr="002149A7" w:rsidRDefault="009944B3" w:rsidP="0099088F">
            <w:pPr>
              <w:jc w:val="both"/>
            </w:pPr>
            <w:r w:rsidRPr="002149A7">
              <w:t>.....................</w:t>
            </w:r>
            <w:r>
              <w:t>..........................</w:t>
            </w:r>
            <w:r w:rsidRPr="002149A7">
              <w:t xml:space="preserve">. </w:t>
            </w:r>
          </w:p>
        </w:tc>
      </w:tr>
    </w:tbl>
    <w:p w:rsidR="009944B3" w:rsidRPr="002149A7" w:rsidRDefault="009944B3" w:rsidP="009944B3">
      <w:pPr>
        <w:jc w:val="both"/>
      </w:pPr>
    </w:p>
    <w:p w:rsidR="009944B3" w:rsidRPr="002149A7" w:rsidRDefault="009944B3" w:rsidP="009944B3">
      <w:pPr>
        <w:jc w:val="right"/>
      </w:pPr>
      <w:r w:rsidRPr="002149A7">
        <w:t>(İmza) ............................... Direktör</w:t>
      </w:r>
    </w:p>
    <w:p w:rsidR="009944B3" w:rsidRPr="002149A7" w:rsidRDefault="009944B3" w:rsidP="009944B3">
      <w:pPr>
        <w:jc w:val="right"/>
      </w:pPr>
      <w:r w:rsidRPr="002149A7">
        <w:t>(İmza ................................ Sekreter</w:t>
      </w:r>
    </w:p>
    <w:p w:rsidR="009944B3" w:rsidRPr="002149A7" w:rsidRDefault="009944B3" w:rsidP="009944B3">
      <w:pPr>
        <w:jc w:val="right"/>
      </w:pPr>
    </w:p>
    <w:p w:rsidR="009944B3" w:rsidRPr="002149A7" w:rsidRDefault="009944B3" w:rsidP="009944B3">
      <w:pPr>
        <w:ind w:right="198"/>
        <w:jc w:val="center"/>
      </w:pPr>
      <w:r w:rsidRPr="002149A7">
        <w:t>NOTLAR</w:t>
      </w:r>
    </w:p>
    <w:p w:rsidR="009944B3" w:rsidRPr="002149A7" w:rsidRDefault="009944B3" w:rsidP="009944B3">
      <w:pPr>
        <w:ind w:right="198"/>
        <w:jc w:val="both"/>
      </w:pPr>
      <w:r w:rsidRPr="002149A7">
        <w:t>“Direktör”, her ne isimle anılırsa anılsın direktör mevkiini işgal eden herhangi bir kişiyi ve şirket direktörlerinin, iş yapmak için kendinden emir ve direktif alma ihtiyadında oldukları herhangi bir kişiyi anlatır.</w:t>
      </w:r>
    </w:p>
    <w:p w:rsidR="009944B3" w:rsidRPr="002149A7" w:rsidRDefault="009944B3" w:rsidP="009944B3">
      <w:pPr>
        <w:ind w:right="198"/>
        <w:jc w:val="both"/>
      </w:pPr>
      <w:r w:rsidRPr="002149A7">
        <w:t>“Eski ad” ve “eski soyad” aşağıdakileri içermez:-</w:t>
      </w:r>
      <w:r w:rsidRPr="002149A7">
        <w:tab/>
      </w:r>
    </w:p>
    <w:tbl>
      <w:tblPr>
        <w:tblW w:w="7541" w:type="dxa"/>
        <w:tblLayout w:type="fixed"/>
        <w:tblLook w:val="0000" w:firstRow="0" w:lastRow="0" w:firstColumn="0" w:lastColumn="0" w:noHBand="0" w:noVBand="0"/>
      </w:tblPr>
      <w:tblGrid>
        <w:gridCol w:w="675"/>
        <w:gridCol w:w="6866"/>
      </w:tblGrid>
      <w:tr w:rsidR="009944B3" w:rsidRPr="002149A7" w:rsidTr="0099088F">
        <w:trPr>
          <w:trHeight w:val="632"/>
        </w:trPr>
        <w:tc>
          <w:tcPr>
            <w:tcW w:w="675" w:type="dxa"/>
          </w:tcPr>
          <w:p w:rsidR="009944B3" w:rsidRPr="002149A7" w:rsidRDefault="009944B3" w:rsidP="0099088F">
            <w:pPr>
              <w:ind w:right="-1"/>
              <w:jc w:val="both"/>
            </w:pPr>
            <w:r w:rsidRPr="002149A7">
              <w:t>(a)</w:t>
            </w:r>
          </w:p>
        </w:tc>
        <w:tc>
          <w:tcPr>
            <w:tcW w:w="6866" w:type="dxa"/>
          </w:tcPr>
          <w:p w:rsidR="009944B3" w:rsidRPr="002149A7" w:rsidRDefault="009944B3" w:rsidP="0099088F">
            <w:pPr>
              <w:ind w:right="198"/>
              <w:jc w:val="both"/>
            </w:pPr>
            <w:r w:rsidRPr="002149A7">
              <w:t>herhangi bir şahsın 18 yaşına gelmezden önce değiştirdiği veya kullanmaktan vazgeçtiği adı ve soyadı; veya 20 yıldan fazla bir zaman önce değiştirdiği veya kullanmaktan vazgeçtiği adı ve soyadı;</w:t>
            </w:r>
          </w:p>
        </w:tc>
      </w:tr>
      <w:tr w:rsidR="009944B3" w:rsidRPr="002149A7" w:rsidTr="0099088F">
        <w:trPr>
          <w:trHeight w:val="206"/>
        </w:trPr>
        <w:tc>
          <w:tcPr>
            <w:tcW w:w="675" w:type="dxa"/>
          </w:tcPr>
          <w:p w:rsidR="009944B3" w:rsidRPr="002149A7" w:rsidRDefault="009944B3" w:rsidP="0099088F">
            <w:pPr>
              <w:ind w:right="-1"/>
              <w:jc w:val="both"/>
            </w:pPr>
            <w:r w:rsidRPr="002149A7">
              <w:t>(b)</w:t>
            </w:r>
          </w:p>
        </w:tc>
        <w:tc>
          <w:tcPr>
            <w:tcW w:w="6866" w:type="dxa"/>
          </w:tcPr>
          <w:p w:rsidR="009944B3" w:rsidRPr="002149A7" w:rsidRDefault="009944B3" w:rsidP="0099088F">
            <w:pPr>
              <w:ind w:right="198"/>
              <w:jc w:val="both"/>
            </w:pPr>
            <w:r w:rsidRPr="002149A7">
              <w:t>bir kadının evlenmezden önce kullandığı adı ve soyadı.</w:t>
            </w:r>
          </w:p>
        </w:tc>
      </w:tr>
    </w:tbl>
    <w:p w:rsidR="009944B3" w:rsidRPr="002149A7" w:rsidRDefault="009944B3" w:rsidP="009944B3">
      <w:pPr>
        <w:ind w:right="198"/>
        <w:jc w:val="both"/>
      </w:pPr>
      <w:r w:rsidRPr="002149A7">
        <w:t>Bu raporu gönderen şirketin tamamen sahip olduğu bir tali şirket olan tüzel kişileri veya gerek o şirketin veya onun tamamen sahip olduğu bu tali şirket hariç, bir direktörün aynı zamanda direktörü bulunduğu, Kıbrıs’ta teşekkül etmiş bütün şirketlerin isimleri yazılmalıdır. Bir şirketin diğer bir şirketten veya bu diğer şirketin vekillerinden başka üyesi yoksa, bu şirket, diğer şirketin bütünüyle sahip olduğu bir şirket addolunur.</w:t>
      </w:r>
    </w:p>
    <w:p w:rsidR="009944B3" w:rsidRPr="002149A7" w:rsidRDefault="009944B3" w:rsidP="009944B3">
      <w:pPr>
        <w:ind w:right="198"/>
        <w:jc w:val="both"/>
      </w:pPr>
      <w:r w:rsidRPr="002149A7">
        <w:t>Yukarıda ayrılan yer kâfi gelmezse diğer direktörlerin tafsilâtı ayrı bir beyanname üzerinde hazırlanacak ve bu rapora iliştirilecektir.</w:t>
      </w:r>
    </w:p>
    <w:p w:rsidR="009944B3" w:rsidRDefault="009944B3" w:rsidP="009944B3">
      <w:r>
        <w:br w:type="page"/>
      </w:r>
    </w:p>
    <w:p w:rsidR="009944B3" w:rsidRPr="002149A7" w:rsidRDefault="009944B3" w:rsidP="009944B3">
      <w:pPr>
        <w:ind w:right="198"/>
        <w:jc w:val="center"/>
      </w:pPr>
      <w:r w:rsidRPr="002149A7">
        <w:t>YILLIK RAPORA EKLENECEK BEYANNAMELER VESAİR EVRAK</w:t>
      </w:r>
    </w:p>
    <w:p w:rsidR="009944B3" w:rsidRPr="002149A7" w:rsidRDefault="009944B3" w:rsidP="009944B3">
      <w:pPr>
        <w:ind w:right="198"/>
        <w:jc w:val="center"/>
      </w:pPr>
      <w:r w:rsidRPr="002149A7">
        <w:t>Hesapların Tasdikli Suretleri</w:t>
      </w:r>
    </w:p>
    <w:p w:rsidR="009944B3" w:rsidRPr="002149A7" w:rsidRDefault="009944B3" w:rsidP="009944B3">
      <w:pPr>
        <w:ind w:right="198"/>
        <w:jc w:val="both"/>
      </w:pPr>
      <w:r w:rsidRPr="002149A7">
        <w:t>Şirketin, Fasıl 113, Şirketler Yasasının 123(4) sayılı maddesinde tavsif olunduğu gibi bir Muaf Şirket olması ve bu raporla birlikte aynı Yasanın 122 ve 123 (1) (b) maddeleri gereğince istenen bir beyanname göndermesi halinde gayrı hallerde. Bu raporun ait olduğu süre zarfında Şirketin Olağan Genel Toplantısına takdim olunan her bilânçonun (yasa gereğince bilânçoya eklenmesi gereken her evrakla beraber) aslına uygun olduğuna dair bir direktör ve sekreter tarafından tasdikli yazılı bir sureti ile bu gibi her bilânçoyla gönderilen Murakıplar raporu (yukarıda belirtildiği gibi tasdikli) ile Direktörler Kurulu raporunun birer suretleri bu rapora eklenmelidir. Bu gibi bir bilânço veya kanunen bilânçoya eklenmesi gereken bir evrak yabancı bir lisanla yazılmışsa, bu bilânço veya evrak Türkçeye tercime edilmeli ve tam ve doğru bir tercüme olduğuna dair düzenlenen surette tasdikli olarak bilânçoya eklenmelidir. Şayet yasanın bilânço veya yukarıda zikrolunan evrakın şekline dair denetim tarihinde yürürlükte bulunan hükümlerine bu bilânço veya evrakın aykırı düşen tarafları varsa, bu ayrılıkların giderilmesi için bilânço veya evrakta yapılması gereken ilâve ve düzeltmeler yapılacak ve suretin bu şekilde düzeltilmiş olduğu gerçeği üzerine yazılacaktır.</w:t>
      </w:r>
    </w:p>
    <w:p w:rsidR="009944B3" w:rsidRPr="002149A7" w:rsidRDefault="009944B3" w:rsidP="009944B3">
      <w:pPr>
        <w:ind w:right="198"/>
        <w:jc w:val="both"/>
      </w:pPr>
    </w:p>
    <w:p w:rsidR="009944B3" w:rsidRPr="002149A7" w:rsidRDefault="009944B3" w:rsidP="009944B3">
      <w:pPr>
        <w:ind w:right="198"/>
        <w:jc w:val="center"/>
      </w:pPr>
      <w:r w:rsidRPr="002149A7">
        <w:t>Bankacılık Şirketleri</w:t>
      </w:r>
    </w:p>
    <w:p w:rsidR="009944B3" w:rsidRDefault="009944B3" w:rsidP="009944B3">
      <w:pPr>
        <w:ind w:right="198"/>
        <w:jc w:val="both"/>
      </w:pPr>
      <w:r w:rsidRPr="002149A7">
        <w:t>Bir bankacılık Şirketi, Fasıl 113, Şirketler Yasasının 368. maddesinin avantajından faydalanabilmek için, faaliyet gösterdiği muhtelif yerlerin isimlerine ait bir beyannameyi de bu rapora eklemelidir. (Form No:M.Ş.34)</w:t>
      </w:r>
    </w:p>
    <w:p w:rsidR="009944B3" w:rsidRPr="002149A7" w:rsidRDefault="009944B3" w:rsidP="009944B3">
      <w:pPr>
        <w:ind w:right="198"/>
        <w:jc w:val="both"/>
      </w:pPr>
    </w:p>
    <w:tbl>
      <w:tblPr>
        <w:tblW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3751"/>
      </w:tblGrid>
      <w:tr w:rsidR="009944B3" w:rsidRPr="002149A7" w:rsidTr="0099088F">
        <w:trPr>
          <w:trHeight w:val="216"/>
        </w:trPr>
        <w:tc>
          <w:tcPr>
            <w:tcW w:w="8633" w:type="dxa"/>
            <w:gridSpan w:val="2"/>
          </w:tcPr>
          <w:p w:rsidR="009944B3" w:rsidRPr="001D1851" w:rsidRDefault="009944B3" w:rsidP="0099088F">
            <w:pPr>
              <w:jc w:val="right"/>
              <w:rPr>
                <w:b/>
              </w:rPr>
            </w:pPr>
            <w:r w:rsidRPr="001D1851">
              <w:rPr>
                <w:b/>
              </w:rPr>
              <w:t>Form No: M.Ş.34</w:t>
            </w:r>
          </w:p>
        </w:tc>
      </w:tr>
      <w:tr w:rsidR="009944B3" w:rsidRPr="002149A7" w:rsidTr="0099088F">
        <w:trPr>
          <w:trHeight w:val="757"/>
        </w:trPr>
        <w:tc>
          <w:tcPr>
            <w:tcW w:w="8633" w:type="dxa"/>
            <w:gridSpan w:val="2"/>
          </w:tcPr>
          <w:p w:rsidR="009944B3" w:rsidRPr="002149A7" w:rsidRDefault="009944B3" w:rsidP="0099088F">
            <w:pPr>
              <w:jc w:val="center"/>
            </w:pPr>
            <w:r w:rsidRPr="002149A7">
              <w:t>FASIL 113, ŞİRKETLER YASASI</w:t>
            </w:r>
          </w:p>
          <w:p w:rsidR="009944B3" w:rsidRPr="002149A7" w:rsidRDefault="009944B3" w:rsidP="0099088F">
            <w:pPr>
              <w:jc w:val="center"/>
            </w:pPr>
            <w:r w:rsidRPr="002149A7">
              <w:t>Banka İşyerlerine İlişkin Beyanname</w:t>
            </w:r>
          </w:p>
          <w:p w:rsidR="009944B3" w:rsidRPr="002149A7" w:rsidRDefault="009944B3" w:rsidP="0099088F">
            <w:pPr>
              <w:jc w:val="center"/>
            </w:pPr>
            <w:r w:rsidRPr="002149A7">
              <w:t>368. madde gereğince</w:t>
            </w:r>
          </w:p>
        </w:tc>
      </w:tr>
      <w:tr w:rsidR="009944B3" w:rsidRPr="002149A7" w:rsidTr="0099088F">
        <w:trPr>
          <w:trHeight w:val="1113"/>
        </w:trPr>
        <w:tc>
          <w:tcPr>
            <w:tcW w:w="8633" w:type="dxa"/>
            <w:gridSpan w:val="2"/>
          </w:tcPr>
          <w:p w:rsidR="009944B3" w:rsidRPr="002149A7" w:rsidRDefault="009944B3" w:rsidP="0099088F">
            <w:pPr>
              <w:jc w:val="both"/>
            </w:pPr>
            <w:r w:rsidRPr="002149A7">
              <w:tab/>
              <w:t>Fasıl 113, Şirketler Yasası 368. maddesinden yararlanmak isteyen bir bankacılık şirketi yıllık raporuna iliştirilmesidir.</w:t>
            </w:r>
          </w:p>
          <w:p w:rsidR="009944B3" w:rsidRPr="002149A7" w:rsidRDefault="009944B3" w:rsidP="0099088F">
            <w:pPr>
              <w:jc w:val="both"/>
            </w:pPr>
            <w:r w:rsidRPr="002149A7">
              <w:tab/>
              <w:t xml:space="preserve">.................................................... nın/nin ........................................................ mesleğindeki çeşitli işyerlerinin isimleri ve bulundukları ilçeyi gösteren beyanname. </w:t>
            </w:r>
          </w:p>
        </w:tc>
      </w:tr>
      <w:tr w:rsidR="009944B3" w:rsidRPr="002149A7" w:rsidTr="0099088F">
        <w:trPr>
          <w:trHeight w:val="308"/>
        </w:trPr>
        <w:tc>
          <w:tcPr>
            <w:tcW w:w="4316" w:type="dxa"/>
          </w:tcPr>
          <w:p w:rsidR="009944B3" w:rsidRPr="002149A7" w:rsidRDefault="009944B3" w:rsidP="0099088F">
            <w:pPr>
              <w:jc w:val="center"/>
            </w:pPr>
            <w:r w:rsidRPr="002149A7">
              <w:t>Adres</w:t>
            </w:r>
          </w:p>
        </w:tc>
        <w:tc>
          <w:tcPr>
            <w:tcW w:w="4317" w:type="dxa"/>
          </w:tcPr>
          <w:p w:rsidR="009944B3" w:rsidRPr="002149A7" w:rsidRDefault="009944B3" w:rsidP="0099088F">
            <w:pPr>
              <w:jc w:val="center"/>
            </w:pPr>
            <w:r w:rsidRPr="002149A7">
              <w:t>İlçe</w:t>
            </w:r>
          </w:p>
        </w:tc>
      </w:tr>
      <w:tr w:rsidR="009944B3" w:rsidRPr="002149A7" w:rsidTr="0099088F">
        <w:trPr>
          <w:trHeight w:val="216"/>
        </w:trPr>
        <w:tc>
          <w:tcPr>
            <w:tcW w:w="4316" w:type="dxa"/>
          </w:tcPr>
          <w:p w:rsidR="009944B3" w:rsidRPr="002149A7" w:rsidRDefault="009944B3" w:rsidP="0099088F">
            <w:pPr>
              <w:jc w:val="center"/>
            </w:pPr>
          </w:p>
        </w:tc>
        <w:tc>
          <w:tcPr>
            <w:tcW w:w="4317" w:type="dxa"/>
          </w:tcPr>
          <w:p w:rsidR="009944B3" w:rsidRPr="002149A7" w:rsidRDefault="009944B3" w:rsidP="0099088F">
            <w:pPr>
              <w:jc w:val="both"/>
            </w:pPr>
          </w:p>
        </w:tc>
      </w:tr>
      <w:tr w:rsidR="009944B3" w:rsidRPr="002149A7" w:rsidTr="0099088F">
        <w:trPr>
          <w:trHeight w:val="216"/>
        </w:trPr>
        <w:tc>
          <w:tcPr>
            <w:tcW w:w="4316" w:type="dxa"/>
          </w:tcPr>
          <w:p w:rsidR="009944B3" w:rsidRPr="002149A7" w:rsidRDefault="009944B3" w:rsidP="0099088F">
            <w:pPr>
              <w:jc w:val="center"/>
            </w:pPr>
          </w:p>
        </w:tc>
        <w:tc>
          <w:tcPr>
            <w:tcW w:w="4317" w:type="dxa"/>
          </w:tcPr>
          <w:p w:rsidR="009944B3" w:rsidRPr="002149A7" w:rsidRDefault="009944B3" w:rsidP="0099088F">
            <w:pPr>
              <w:jc w:val="both"/>
            </w:pPr>
          </w:p>
        </w:tc>
      </w:tr>
    </w:tbl>
    <w:p w:rsidR="009944B3" w:rsidRPr="002149A7" w:rsidRDefault="009944B3" w:rsidP="009944B3">
      <w:pPr>
        <w:jc w:val="both"/>
      </w:pPr>
      <w:r w:rsidRPr="002149A7">
        <w:t>Altına imza edilmeli:</w:t>
      </w:r>
    </w:p>
    <w:p w:rsidR="009944B3" w:rsidRPr="002149A7" w:rsidRDefault="009944B3" w:rsidP="009944B3">
      <w:pPr>
        <w:jc w:val="right"/>
      </w:pPr>
      <w:r w:rsidRPr="002149A7">
        <w:t>(İmza) ................................................</w:t>
      </w:r>
    </w:p>
    <w:p w:rsidR="009944B3" w:rsidRPr="002149A7" w:rsidRDefault="009944B3" w:rsidP="009944B3">
      <w:pPr>
        <w:jc w:val="both"/>
      </w:pPr>
      <w:r w:rsidRPr="002149A7">
        <w:tab/>
      </w:r>
      <w:r w:rsidRPr="002149A7">
        <w:tab/>
      </w:r>
      <w:r w:rsidRPr="002149A7">
        <w:tab/>
      </w:r>
      <w:r w:rsidRPr="002149A7">
        <w:tab/>
      </w:r>
      <w:r w:rsidRPr="002149A7">
        <w:tab/>
      </w:r>
      <w:r w:rsidRPr="002149A7">
        <w:tab/>
      </w:r>
      <w:r w:rsidRPr="002149A7">
        <w:tab/>
        <w:t>(Direktör/Sekreter)</w:t>
      </w:r>
    </w:p>
    <w:p w:rsidR="009944B3" w:rsidRPr="002149A7" w:rsidRDefault="009944B3" w:rsidP="009944B3">
      <w:pPr>
        <w:jc w:val="both"/>
      </w:pPr>
      <w:r w:rsidRPr="002149A7">
        <w:t>Tarih: ..............................</w:t>
      </w:r>
    </w:p>
    <w:p w:rsidR="009944B3" w:rsidRDefault="009944B3" w:rsidP="009944B3">
      <w:r>
        <w:br w:type="page"/>
      </w:r>
    </w:p>
    <w:tbl>
      <w:tblPr>
        <w:tblW w:w="7541" w:type="dxa"/>
        <w:tblLayout w:type="fixed"/>
        <w:tblLook w:val="0000" w:firstRow="0" w:lastRow="0" w:firstColumn="0" w:lastColumn="0" w:noHBand="0" w:noVBand="0"/>
      </w:tblPr>
      <w:tblGrid>
        <w:gridCol w:w="484"/>
        <w:gridCol w:w="512"/>
        <w:gridCol w:w="388"/>
        <w:gridCol w:w="2140"/>
        <w:gridCol w:w="160"/>
        <w:gridCol w:w="3857"/>
      </w:tblGrid>
      <w:tr w:rsidR="009944B3" w:rsidRPr="001D1851" w:rsidTr="0099088F">
        <w:trPr>
          <w:trHeight w:val="450"/>
        </w:trPr>
        <w:tc>
          <w:tcPr>
            <w:tcW w:w="3684"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both"/>
            </w:pPr>
            <w:r w:rsidRPr="002149A7">
              <w:t>Şirket No: .............................</w:t>
            </w:r>
          </w:p>
        </w:tc>
        <w:tc>
          <w:tcPr>
            <w:tcW w:w="3857" w:type="dxa"/>
            <w:tcBorders>
              <w:top w:val="single" w:sz="4" w:space="0" w:color="auto"/>
              <w:left w:val="single" w:sz="4" w:space="0" w:color="auto"/>
              <w:bottom w:val="single" w:sz="4" w:space="0" w:color="auto"/>
              <w:right w:val="single" w:sz="4" w:space="0" w:color="auto"/>
            </w:tcBorders>
          </w:tcPr>
          <w:p w:rsidR="009944B3" w:rsidRPr="001D1851" w:rsidRDefault="009944B3" w:rsidP="0099088F">
            <w:pPr>
              <w:jc w:val="right"/>
              <w:rPr>
                <w:b/>
              </w:rPr>
            </w:pPr>
            <w:r w:rsidRPr="001D1851">
              <w:rPr>
                <w:b/>
              </w:rPr>
              <w:t>Harç: 250 mil</w:t>
            </w:r>
          </w:p>
          <w:p w:rsidR="009944B3" w:rsidRPr="001D1851" w:rsidRDefault="009944B3" w:rsidP="0099088F">
            <w:pPr>
              <w:jc w:val="right"/>
              <w:rPr>
                <w:b/>
              </w:rPr>
            </w:pPr>
            <w:r w:rsidRPr="001D1851">
              <w:rPr>
                <w:b/>
              </w:rPr>
              <w:t>Form No: M.Ş.35</w:t>
            </w:r>
          </w:p>
        </w:tc>
      </w:tr>
      <w:tr w:rsidR="009944B3" w:rsidRPr="002149A7" w:rsidTr="0099088F">
        <w:trPr>
          <w:trHeight w:val="243"/>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722"/>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Şirketler Yasası</w:t>
            </w:r>
          </w:p>
          <w:p w:rsidR="009944B3" w:rsidRPr="002149A7" w:rsidRDefault="009944B3" w:rsidP="0099088F">
            <w:pPr>
              <w:jc w:val="center"/>
            </w:pPr>
            <w:r w:rsidRPr="002149A7">
              <w:t>İdare Memuru veya Müdürü atanması ihbarı</w:t>
            </w:r>
          </w:p>
          <w:p w:rsidR="009944B3" w:rsidRPr="002149A7" w:rsidRDefault="009944B3" w:rsidP="0099088F">
            <w:pPr>
              <w:jc w:val="center"/>
            </w:pPr>
            <w:r w:rsidRPr="002149A7">
              <w:t>97(1) maddeleri uyarınca</w:t>
            </w:r>
          </w:p>
        </w:tc>
      </w:tr>
      <w:tr w:rsidR="009944B3" w:rsidRPr="002149A7" w:rsidTr="0099088F">
        <w:trPr>
          <w:trHeight w:val="226"/>
        </w:trPr>
        <w:tc>
          <w:tcPr>
            <w:tcW w:w="1384"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 No</w:t>
            </w:r>
          </w:p>
        </w:tc>
        <w:tc>
          <w:tcPr>
            <w:tcW w:w="615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 xml:space="preserve">: </w:t>
            </w:r>
            <w:r w:rsidRPr="002149A7">
              <w:t>.................................................................................. Limited</w:t>
            </w:r>
          </w:p>
        </w:tc>
      </w:tr>
      <w:tr w:rsidR="009944B3" w:rsidRPr="002149A7" w:rsidTr="0099088F">
        <w:trPr>
          <w:trHeight w:val="243"/>
        </w:trPr>
        <w:tc>
          <w:tcPr>
            <w:tcW w:w="1384"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615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279"/>
        </w:trPr>
        <w:tc>
          <w:tcPr>
            <w:tcW w:w="1384"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Gönderen</w:t>
            </w:r>
          </w:p>
        </w:tc>
        <w:tc>
          <w:tcPr>
            <w:tcW w:w="615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w:t>
            </w:r>
          </w:p>
        </w:tc>
      </w:tr>
      <w:tr w:rsidR="009944B3" w:rsidRPr="002149A7" w:rsidTr="0099088F">
        <w:trPr>
          <w:trHeight w:val="1349"/>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Şirketler Mukayyitliğine,</w:t>
            </w:r>
          </w:p>
          <w:p w:rsidR="009944B3" w:rsidRPr="002149A7" w:rsidRDefault="009944B3" w:rsidP="0099088F">
            <w:pPr>
              <w:jc w:val="both"/>
            </w:pPr>
            <w:r w:rsidRPr="002149A7">
              <w:t>....................................................... adresinde bulunan ben ................................. işbu ihbarname ile aşağıdaki hususları bildiririm:-</w:t>
            </w:r>
          </w:p>
          <w:p w:rsidR="009944B3" w:rsidRPr="002149A7" w:rsidRDefault="009944B3" w:rsidP="0099088F">
            <w:pPr>
              <w:jc w:val="both"/>
            </w:pPr>
            <w:r w:rsidRPr="002149A7">
              <w:t>(a)................................................. (b) Mahkemesinden .............................</w:t>
            </w:r>
            <w:r>
              <w:t xml:space="preserve"> ...............................</w:t>
            </w:r>
            <w:r w:rsidRPr="002149A7">
              <w:t>...... adresinde bulunan ......................................nın/nin (c) ............................................... olarak atanması için ............................... tarihli bir emir aldım:</w:t>
            </w:r>
          </w:p>
        </w:tc>
      </w:tr>
      <w:tr w:rsidR="009944B3" w:rsidRPr="002149A7" w:rsidTr="0099088F">
        <w:trPr>
          <w:trHeight w:val="243"/>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w:t>
            </w:r>
          </w:p>
        </w:tc>
        <w:tc>
          <w:tcPr>
            <w:tcW w:w="51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(1)</w:t>
            </w:r>
          </w:p>
        </w:tc>
        <w:tc>
          <w:tcPr>
            <w:tcW w:w="6545"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şirketin tim veya tümüne yakın mal varlığı için;</w:t>
            </w:r>
          </w:p>
        </w:tc>
      </w:tr>
      <w:tr w:rsidR="009944B3" w:rsidRPr="002149A7" w:rsidTr="0099088F">
        <w:trPr>
          <w:trHeight w:val="226"/>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w:t>
            </w:r>
          </w:p>
        </w:tc>
        <w:tc>
          <w:tcPr>
            <w:tcW w:w="51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(2)</w:t>
            </w:r>
          </w:p>
        </w:tc>
        <w:tc>
          <w:tcPr>
            <w:tcW w:w="6545"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şirketin mal varlığının bir kısmı için;</w:t>
            </w:r>
          </w:p>
        </w:tc>
      </w:tr>
      <w:tr w:rsidR="009944B3" w:rsidRPr="002149A7" w:rsidTr="0099088F">
        <w:trPr>
          <w:trHeight w:val="693"/>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w:t>
            </w:r>
          </w:p>
        </w:tc>
        <w:tc>
          <w:tcPr>
            <w:tcW w:w="51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(3)</w:t>
            </w:r>
          </w:p>
        </w:tc>
        <w:tc>
          <w:tcPr>
            <w:tcW w:w="6545"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(direktör) sahipleri adına bu şirketin mal varlığından veya mal varlığının bir kısmından alınan gelir için.</w:t>
            </w:r>
          </w:p>
          <w:p w:rsidR="009944B3" w:rsidRPr="002149A7" w:rsidRDefault="009944B3" w:rsidP="0099088F">
            <w:pPr>
              <w:jc w:val="both"/>
            </w:pPr>
            <w:r w:rsidRPr="002149A7">
              <w:t>Bu tayin, ilgili belgenin verdiği yetkiye dayanılarak yapılmıştır.</w:t>
            </w:r>
          </w:p>
        </w:tc>
      </w:tr>
      <w:tr w:rsidR="009944B3" w:rsidRPr="002149A7" w:rsidTr="0099088F">
        <w:trPr>
          <w:trHeight w:val="226"/>
        </w:trPr>
        <w:tc>
          <w:tcPr>
            <w:tcW w:w="3524"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Tarih: .......................................</w:t>
            </w:r>
          </w:p>
        </w:tc>
        <w:tc>
          <w:tcPr>
            <w:tcW w:w="4017"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(İmza) .......................................</w:t>
            </w:r>
          </w:p>
        </w:tc>
      </w:tr>
      <w:tr w:rsidR="009944B3" w:rsidRPr="002149A7" w:rsidTr="0099088F">
        <w:trPr>
          <w:trHeight w:val="226"/>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(a)</w:t>
            </w:r>
          </w:p>
        </w:tc>
        <w:tc>
          <w:tcPr>
            <w:tcW w:w="705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Bu iki paragraftan uygulanmayanı çiziniz.</w:t>
            </w:r>
          </w:p>
        </w:tc>
      </w:tr>
      <w:tr w:rsidR="009944B3" w:rsidRPr="002149A7" w:rsidTr="0099088F">
        <w:trPr>
          <w:trHeight w:val="226"/>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8"/>
              <w:jc w:val="center"/>
            </w:pPr>
            <w:r w:rsidRPr="002149A7">
              <w:t>(b)</w:t>
            </w:r>
          </w:p>
        </w:tc>
        <w:tc>
          <w:tcPr>
            <w:tcW w:w="705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Emiri veren Mahkemenin adı.</w:t>
            </w:r>
          </w:p>
        </w:tc>
      </w:tr>
      <w:tr w:rsidR="009944B3" w:rsidRPr="002149A7" w:rsidTr="0099088F">
        <w:trPr>
          <w:trHeight w:val="226"/>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8"/>
              <w:jc w:val="center"/>
            </w:pPr>
            <w:r w:rsidRPr="002149A7">
              <w:t>(c)</w:t>
            </w:r>
          </w:p>
        </w:tc>
        <w:tc>
          <w:tcPr>
            <w:tcW w:w="705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Duruma göre “İdare memuru” veya “Müdür” veya “İdare memuru ve Müdür.”</w:t>
            </w:r>
          </w:p>
        </w:tc>
      </w:tr>
      <w:tr w:rsidR="009944B3" w:rsidRPr="002149A7" w:rsidTr="0099088F">
        <w:trPr>
          <w:trHeight w:val="450"/>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8"/>
              <w:jc w:val="center"/>
            </w:pPr>
            <w:r w:rsidRPr="002149A7">
              <w:t>(d)</w:t>
            </w:r>
          </w:p>
        </w:tc>
        <w:tc>
          <w:tcPr>
            <w:tcW w:w="705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Tayinin yapılmasına yetki veren belgenin tam tarifini yapınız ve yüzer rehin akdi ile teminat altına alınmış bir tahvil olup olmadığını bildiriniz.</w:t>
            </w:r>
          </w:p>
        </w:tc>
      </w:tr>
      <w:tr w:rsidR="009944B3" w:rsidRPr="002149A7" w:rsidTr="0099088F">
        <w:trPr>
          <w:trHeight w:val="226"/>
        </w:trPr>
        <w:tc>
          <w:tcPr>
            <w:tcW w:w="4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158"/>
              <w:jc w:val="center"/>
            </w:pPr>
            <w:r w:rsidRPr="002149A7">
              <w:t>+</w:t>
            </w:r>
          </w:p>
        </w:tc>
        <w:tc>
          <w:tcPr>
            <w:tcW w:w="7057"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Gerekli olduğu şekilde çiziniz.</w:t>
            </w:r>
          </w:p>
        </w:tc>
      </w:tr>
    </w:tbl>
    <w:p w:rsidR="009944B3" w:rsidRPr="002149A7" w:rsidRDefault="009944B3" w:rsidP="009944B3">
      <w:r w:rsidRPr="002149A7">
        <w:br w:type="page"/>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3148"/>
        <w:gridCol w:w="3771"/>
      </w:tblGrid>
      <w:tr w:rsidR="009944B3" w:rsidRPr="001D1851" w:rsidTr="0099088F">
        <w:trPr>
          <w:trHeight w:val="219"/>
        </w:trPr>
        <w:tc>
          <w:tcPr>
            <w:tcW w:w="8598" w:type="dxa"/>
            <w:gridSpan w:val="3"/>
          </w:tcPr>
          <w:p w:rsidR="009944B3" w:rsidRPr="001D1851" w:rsidRDefault="009944B3" w:rsidP="0099088F">
            <w:pPr>
              <w:jc w:val="right"/>
              <w:rPr>
                <w:b/>
              </w:rPr>
            </w:pPr>
            <w:r w:rsidRPr="001D1851">
              <w:rPr>
                <w:b/>
              </w:rPr>
              <w:t>Form No: M.Ş.36</w:t>
            </w:r>
          </w:p>
        </w:tc>
      </w:tr>
      <w:tr w:rsidR="009944B3" w:rsidRPr="002149A7" w:rsidTr="0099088F">
        <w:trPr>
          <w:trHeight w:val="546"/>
        </w:trPr>
        <w:tc>
          <w:tcPr>
            <w:tcW w:w="8598" w:type="dxa"/>
            <w:gridSpan w:val="3"/>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Yediemin veya Müdür atama bildirimi</w:t>
            </w:r>
            <w:r>
              <w:t xml:space="preserve"> </w:t>
            </w:r>
            <w:r w:rsidRPr="002149A7">
              <w:t>340 (1)(a) maddesi uyarınca</w:t>
            </w:r>
          </w:p>
        </w:tc>
      </w:tr>
      <w:tr w:rsidR="009944B3" w:rsidRPr="002149A7" w:rsidTr="0099088F">
        <w:trPr>
          <w:trHeight w:val="2958"/>
        </w:trPr>
        <w:tc>
          <w:tcPr>
            <w:tcW w:w="8598" w:type="dxa"/>
            <w:gridSpan w:val="3"/>
          </w:tcPr>
          <w:p w:rsidR="009944B3" w:rsidRPr="002149A7" w:rsidRDefault="009944B3" w:rsidP="0099088F">
            <w:pPr>
              <w:jc w:val="both"/>
            </w:pPr>
            <w:r w:rsidRPr="002149A7">
              <w:t>.............................................................</w:t>
            </w:r>
            <w:r>
              <w:t>..........................</w:t>
            </w:r>
            <w:r w:rsidRPr="002149A7">
              <w:t>... (a) Şirketine, ..................................................................................................................... adresinde bulunan ben ..................................................................</w:t>
            </w:r>
            <w:r>
              <w:t>..</w:t>
            </w:r>
            <w:r w:rsidRPr="002149A7">
              <w:t>............. aşağıdaki hususlarda tarafınıza bildirimde bulunurum:-</w:t>
            </w:r>
          </w:p>
          <w:p w:rsidR="009944B3" w:rsidRDefault="009944B3" w:rsidP="0099088F">
            <w:pPr>
              <w:jc w:val="both"/>
            </w:pPr>
            <w:r>
              <w:t xml:space="preserve"> </w:t>
            </w:r>
            <w:r w:rsidRPr="002149A7">
              <w:t>(b) .................................................................................</w:t>
            </w:r>
            <w:r>
              <w:t>............................</w:t>
            </w:r>
            <w:r w:rsidRPr="002149A7">
              <w:t>......</w:t>
            </w:r>
          </w:p>
          <w:p w:rsidR="009944B3" w:rsidRPr="002149A7" w:rsidRDefault="009944B3" w:rsidP="0099088F">
            <w:pPr>
              <w:jc w:val="both"/>
            </w:pPr>
            <w:r w:rsidRPr="002149A7">
              <w:t>(c) Mahkemesinin ..........................................................................................</w:t>
            </w:r>
            <w:r>
              <w:t xml:space="preserve"> </w:t>
            </w:r>
            <w:r w:rsidRPr="002149A7">
              <w:t>(d) ile ilgili davasında ................................ tarihinde verdiği emirle şirketinizin ............................................................................. (b) malının</w:t>
            </w:r>
            <w:r>
              <w:t xml:space="preserve"> </w:t>
            </w:r>
            <w:r w:rsidRPr="002149A7">
              <w:t>........................................... olarak atandım.</w:t>
            </w:r>
          </w:p>
          <w:p w:rsidR="009944B3" w:rsidRPr="002149A7" w:rsidRDefault="009944B3" w:rsidP="0099088F">
            <w:pPr>
              <w:jc w:val="both"/>
            </w:pPr>
            <w:r w:rsidRPr="002149A7">
              <w:t>(b)...........................................</w:t>
            </w:r>
            <w:r>
              <w:t>tarih</w:t>
            </w:r>
            <w:r w:rsidRPr="002149A7">
              <w:t>li (h) .......................................................... belgenin içerdiği yetkilere dayanarak ........................................................... tarihinde (g) ............................................................................. den oluşan şirketinizin malının (e) ........................................ olarak atandım.</w:t>
            </w:r>
          </w:p>
        </w:tc>
      </w:tr>
      <w:tr w:rsidR="009944B3" w:rsidRPr="002149A7" w:rsidTr="0099088F">
        <w:trPr>
          <w:trHeight w:val="219"/>
        </w:trPr>
        <w:tc>
          <w:tcPr>
            <w:tcW w:w="4298" w:type="dxa"/>
            <w:gridSpan w:val="2"/>
          </w:tcPr>
          <w:p w:rsidR="009944B3" w:rsidRPr="002149A7" w:rsidRDefault="009944B3" w:rsidP="0099088F">
            <w:pPr>
              <w:jc w:val="both"/>
            </w:pPr>
            <w:r w:rsidRPr="002149A7">
              <w:t>Tarih: ............................................</w:t>
            </w:r>
          </w:p>
        </w:tc>
        <w:tc>
          <w:tcPr>
            <w:tcW w:w="4299" w:type="dxa"/>
          </w:tcPr>
          <w:p w:rsidR="009944B3" w:rsidRPr="002149A7" w:rsidRDefault="009944B3" w:rsidP="0099088F">
            <w:pPr>
              <w:jc w:val="right"/>
            </w:pPr>
            <w:r w:rsidRPr="002149A7">
              <w:t>(İmza) .............................................</w:t>
            </w:r>
          </w:p>
        </w:tc>
      </w:tr>
      <w:tr w:rsidR="009944B3" w:rsidRPr="002149A7" w:rsidTr="0099088F">
        <w:trPr>
          <w:trHeight w:val="219"/>
        </w:trPr>
        <w:tc>
          <w:tcPr>
            <w:tcW w:w="680" w:type="dxa"/>
          </w:tcPr>
          <w:p w:rsidR="009944B3" w:rsidRPr="002149A7" w:rsidRDefault="009944B3" w:rsidP="0099088F">
            <w:pPr>
              <w:jc w:val="both"/>
            </w:pPr>
            <w:r w:rsidRPr="002149A7">
              <w:t>(a)</w:t>
            </w:r>
          </w:p>
        </w:tc>
        <w:tc>
          <w:tcPr>
            <w:tcW w:w="7918" w:type="dxa"/>
            <w:gridSpan w:val="2"/>
          </w:tcPr>
          <w:p w:rsidR="009944B3" w:rsidRPr="002149A7" w:rsidRDefault="009944B3" w:rsidP="0099088F">
            <w:pPr>
              <w:jc w:val="both"/>
            </w:pPr>
            <w:r w:rsidRPr="002149A7">
              <w:t>Şirketin adı</w:t>
            </w:r>
          </w:p>
        </w:tc>
      </w:tr>
      <w:tr w:rsidR="009944B3" w:rsidRPr="002149A7" w:rsidTr="0099088F">
        <w:trPr>
          <w:trHeight w:val="219"/>
        </w:trPr>
        <w:tc>
          <w:tcPr>
            <w:tcW w:w="680" w:type="dxa"/>
          </w:tcPr>
          <w:p w:rsidR="009944B3" w:rsidRPr="002149A7" w:rsidRDefault="009944B3" w:rsidP="0099088F">
            <w:pPr>
              <w:jc w:val="both"/>
            </w:pPr>
            <w:r w:rsidRPr="002149A7">
              <w:t>(b)</w:t>
            </w:r>
          </w:p>
        </w:tc>
        <w:tc>
          <w:tcPr>
            <w:tcW w:w="7918" w:type="dxa"/>
            <w:gridSpan w:val="2"/>
          </w:tcPr>
          <w:p w:rsidR="009944B3" w:rsidRPr="002149A7" w:rsidRDefault="009944B3" w:rsidP="0099088F">
            <w:pPr>
              <w:jc w:val="both"/>
            </w:pPr>
            <w:r w:rsidRPr="002149A7">
              <w:t>Bu iki paragraftan uygulanmayanı çiziniz.</w:t>
            </w:r>
          </w:p>
        </w:tc>
      </w:tr>
      <w:tr w:rsidR="009944B3" w:rsidRPr="002149A7" w:rsidTr="0099088F">
        <w:trPr>
          <w:trHeight w:val="236"/>
        </w:trPr>
        <w:tc>
          <w:tcPr>
            <w:tcW w:w="680" w:type="dxa"/>
          </w:tcPr>
          <w:p w:rsidR="009944B3" w:rsidRPr="002149A7" w:rsidRDefault="009944B3" w:rsidP="0099088F">
            <w:pPr>
              <w:jc w:val="both"/>
            </w:pPr>
            <w:r w:rsidRPr="002149A7">
              <w:t>(c)</w:t>
            </w:r>
          </w:p>
        </w:tc>
        <w:tc>
          <w:tcPr>
            <w:tcW w:w="7918" w:type="dxa"/>
            <w:gridSpan w:val="2"/>
          </w:tcPr>
          <w:p w:rsidR="009944B3" w:rsidRPr="002149A7" w:rsidRDefault="009944B3" w:rsidP="0099088F">
            <w:pPr>
              <w:jc w:val="both"/>
            </w:pPr>
            <w:r w:rsidRPr="002149A7">
              <w:t>Emri veren Mahkemenin adını yazınız.</w:t>
            </w:r>
          </w:p>
        </w:tc>
      </w:tr>
      <w:tr w:rsidR="009944B3" w:rsidRPr="002149A7" w:rsidTr="0099088F">
        <w:trPr>
          <w:trHeight w:val="236"/>
        </w:trPr>
        <w:tc>
          <w:tcPr>
            <w:tcW w:w="680" w:type="dxa"/>
          </w:tcPr>
          <w:p w:rsidR="009944B3" w:rsidRPr="002149A7" w:rsidRDefault="009944B3" w:rsidP="0099088F">
            <w:pPr>
              <w:jc w:val="both"/>
            </w:pPr>
            <w:r w:rsidRPr="002149A7">
              <w:t>(d)</w:t>
            </w:r>
          </w:p>
        </w:tc>
        <w:tc>
          <w:tcPr>
            <w:tcW w:w="7918" w:type="dxa"/>
            <w:gridSpan w:val="2"/>
          </w:tcPr>
          <w:p w:rsidR="009944B3" w:rsidRPr="002149A7" w:rsidRDefault="009944B3" w:rsidP="0099088F">
            <w:pPr>
              <w:jc w:val="both"/>
            </w:pPr>
            <w:r w:rsidRPr="002149A7">
              <w:t>Davanın kısa adı.</w:t>
            </w:r>
          </w:p>
        </w:tc>
      </w:tr>
      <w:tr w:rsidR="009944B3" w:rsidRPr="002149A7" w:rsidTr="0099088F">
        <w:trPr>
          <w:trHeight w:val="219"/>
        </w:trPr>
        <w:tc>
          <w:tcPr>
            <w:tcW w:w="680" w:type="dxa"/>
          </w:tcPr>
          <w:p w:rsidR="009944B3" w:rsidRPr="002149A7" w:rsidRDefault="009944B3" w:rsidP="0099088F">
            <w:pPr>
              <w:jc w:val="both"/>
            </w:pPr>
            <w:r w:rsidRPr="002149A7">
              <w:t>(e)</w:t>
            </w:r>
          </w:p>
        </w:tc>
        <w:tc>
          <w:tcPr>
            <w:tcW w:w="7918" w:type="dxa"/>
            <w:gridSpan w:val="2"/>
          </w:tcPr>
          <w:p w:rsidR="009944B3" w:rsidRPr="002149A7" w:rsidRDefault="009944B3" w:rsidP="0099088F">
            <w:pPr>
              <w:jc w:val="both"/>
            </w:pPr>
            <w:r w:rsidRPr="002149A7">
              <w:t>Duruma göre “Yediemin” veya “Müdür” veya “Yediemin ve Müdür”.</w:t>
            </w:r>
          </w:p>
        </w:tc>
      </w:tr>
      <w:tr w:rsidR="009944B3" w:rsidRPr="002149A7" w:rsidTr="0099088F">
        <w:trPr>
          <w:trHeight w:val="219"/>
        </w:trPr>
        <w:tc>
          <w:tcPr>
            <w:tcW w:w="680" w:type="dxa"/>
          </w:tcPr>
          <w:p w:rsidR="009944B3" w:rsidRPr="002149A7" w:rsidRDefault="009944B3" w:rsidP="0099088F">
            <w:pPr>
              <w:jc w:val="both"/>
            </w:pPr>
            <w:r w:rsidRPr="002149A7">
              <w:t>(f)</w:t>
            </w:r>
          </w:p>
        </w:tc>
        <w:tc>
          <w:tcPr>
            <w:tcW w:w="7918" w:type="dxa"/>
            <w:gridSpan w:val="2"/>
          </w:tcPr>
          <w:p w:rsidR="009944B3" w:rsidRPr="002149A7" w:rsidRDefault="009944B3" w:rsidP="0099088F">
            <w:pPr>
              <w:jc w:val="both"/>
            </w:pPr>
            <w:r w:rsidRPr="002149A7">
              <w:t>Atama emrinen kısaca söz ediniz.</w:t>
            </w:r>
          </w:p>
        </w:tc>
      </w:tr>
      <w:tr w:rsidR="009944B3" w:rsidRPr="002149A7" w:rsidTr="0099088F">
        <w:trPr>
          <w:trHeight w:val="219"/>
        </w:trPr>
        <w:tc>
          <w:tcPr>
            <w:tcW w:w="680" w:type="dxa"/>
          </w:tcPr>
          <w:p w:rsidR="009944B3" w:rsidRPr="002149A7" w:rsidRDefault="009944B3" w:rsidP="0099088F">
            <w:pPr>
              <w:jc w:val="both"/>
            </w:pPr>
            <w:r w:rsidRPr="002149A7">
              <w:t>(h)</w:t>
            </w:r>
          </w:p>
        </w:tc>
        <w:tc>
          <w:tcPr>
            <w:tcW w:w="7918" w:type="dxa"/>
            <w:gridSpan w:val="2"/>
          </w:tcPr>
          <w:p w:rsidR="009944B3" w:rsidRPr="002149A7" w:rsidRDefault="009944B3" w:rsidP="0099088F">
            <w:pPr>
              <w:jc w:val="both"/>
            </w:pPr>
            <w:r w:rsidRPr="002149A7">
              <w:t>Tayin belgesinin tam tarifini yapınız.</w:t>
            </w:r>
          </w:p>
        </w:tc>
      </w:tr>
    </w:tbl>
    <w:p w:rsidR="009944B3" w:rsidRPr="002149A7" w:rsidRDefault="009944B3" w:rsidP="009944B3">
      <w:pPr>
        <w:jc w:val="both"/>
      </w:pPr>
    </w:p>
    <w:p w:rsidR="009944B3" w:rsidRPr="002149A7" w:rsidRDefault="009944B3" w:rsidP="009944B3">
      <w:pPr>
        <w:jc w:val="both"/>
      </w:pPr>
    </w:p>
    <w:p w:rsidR="009944B3" w:rsidRPr="002149A7" w:rsidRDefault="009944B3" w:rsidP="009944B3">
      <w:pPr>
        <w:jc w:val="both"/>
      </w:pPr>
    </w:p>
    <w:tbl>
      <w:tblPr>
        <w:tblW w:w="7541" w:type="dxa"/>
        <w:tblLayout w:type="fixed"/>
        <w:tblLook w:val="0000" w:firstRow="0" w:lastRow="0" w:firstColumn="0" w:lastColumn="0" w:noHBand="0" w:noVBand="0"/>
      </w:tblPr>
      <w:tblGrid>
        <w:gridCol w:w="2963"/>
        <w:gridCol w:w="195"/>
        <w:gridCol w:w="467"/>
        <w:gridCol w:w="2450"/>
        <w:gridCol w:w="505"/>
        <w:gridCol w:w="961"/>
      </w:tblGrid>
      <w:tr w:rsidR="009944B3" w:rsidRPr="002149A7" w:rsidTr="0099088F">
        <w:trPr>
          <w:trHeight w:val="226"/>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right"/>
            </w:pPr>
            <w:r w:rsidRPr="002149A7">
              <w:t>Harç ödenmez</w:t>
            </w:r>
          </w:p>
        </w:tc>
      </w:tr>
      <w:tr w:rsidR="009944B3" w:rsidRPr="002149A7" w:rsidTr="0099088F">
        <w:trPr>
          <w:trHeight w:val="226"/>
        </w:trPr>
        <w:tc>
          <w:tcPr>
            <w:tcW w:w="362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r w:rsidRPr="002149A7">
              <w:t>Şirket No: ....................................</w:t>
            </w:r>
          </w:p>
        </w:tc>
        <w:tc>
          <w:tcPr>
            <w:tcW w:w="3916" w:type="dxa"/>
            <w:gridSpan w:val="3"/>
            <w:tcBorders>
              <w:top w:val="single" w:sz="4" w:space="0" w:color="auto"/>
              <w:left w:val="single" w:sz="4" w:space="0" w:color="auto"/>
              <w:bottom w:val="single" w:sz="4" w:space="0" w:color="auto"/>
              <w:right w:val="single" w:sz="4" w:space="0" w:color="auto"/>
            </w:tcBorders>
          </w:tcPr>
          <w:p w:rsidR="009944B3" w:rsidRPr="003F274B" w:rsidRDefault="009944B3" w:rsidP="0099088F">
            <w:pPr>
              <w:jc w:val="right"/>
              <w:rPr>
                <w:b/>
              </w:rPr>
            </w:pPr>
            <w:r w:rsidRPr="003F274B">
              <w:rPr>
                <w:b/>
              </w:rPr>
              <w:t>Form No. M.Ş.37</w:t>
            </w:r>
          </w:p>
        </w:tc>
      </w:tr>
      <w:tr w:rsidR="009944B3" w:rsidRPr="002149A7" w:rsidTr="0099088F">
        <w:trPr>
          <w:trHeight w:val="635"/>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Yediemin veya Müdürün gönderdiği Gelir ve Gider özeti</w:t>
            </w:r>
          </w:p>
          <w:p w:rsidR="009944B3" w:rsidRPr="002149A7" w:rsidRDefault="009944B3" w:rsidP="0099088F">
            <w:pPr>
              <w:jc w:val="center"/>
            </w:pPr>
            <w:r w:rsidRPr="002149A7">
              <w:t>340(2) ve 342(1) maddeleri uyarınca.</w:t>
            </w:r>
          </w:p>
        </w:tc>
      </w:tr>
      <w:tr w:rsidR="009944B3" w:rsidRPr="002149A7" w:rsidTr="0099088F">
        <w:trPr>
          <w:trHeight w:val="244"/>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Limited.</w:t>
            </w:r>
          </w:p>
        </w:tc>
      </w:tr>
      <w:tr w:rsidR="009944B3" w:rsidRPr="002149A7" w:rsidTr="0099088F">
        <w:trPr>
          <w:trHeight w:val="481"/>
        </w:trPr>
        <w:tc>
          <w:tcPr>
            <w:tcW w:w="315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Yediemin veya Müdürün adı ve adresi</w:t>
            </w:r>
          </w:p>
        </w:tc>
        <w:tc>
          <w:tcPr>
            <w:tcW w:w="438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r>
              <w:t>................................................</w:t>
            </w:r>
            <w:r w:rsidRPr="002149A7">
              <w:t>..</w:t>
            </w:r>
          </w:p>
        </w:tc>
      </w:tr>
      <w:tr w:rsidR="009944B3" w:rsidRPr="002149A7" w:rsidTr="0099088F">
        <w:trPr>
          <w:trHeight w:val="867"/>
        </w:trPr>
        <w:tc>
          <w:tcPr>
            <w:tcW w:w="315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Yediemin veya Müdürün atanması için verilen Yetkile- ri içeren belgenin tarihi ve tarifi</w:t>
            </w:r>
          </w:p>
        </w:tc>
        <w:tc>
          <w:tcPr>
            <w:tcW w:w="4383"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r>
              <w:t>...................................................</w:t>
            </w:r>
          </w:p>
        </w:tc>
      </w:tr>
      <w:tr w:rsidR="009944B3" w:rsidRPr="002149A7" w:rsidTr="0099088F">
        <w:trPr>
          <w:trHeight w:val="469"/>
        </w:trPr>
        <w:tc>
          <w:tcPr>
            <w:tcW w:w="315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Özetin kapsadığı Süre</w:t>
            </w:r>
          </w:p>
        </w:tc>
        <w:tc>
          <w:tcPr>
            <w:tcW w:w="2917"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kadar.</w:t>
            </w:r>
          </w:p>
        </w:tc>
        <w:tc>
          <w:tcPr>
            <w:tcW w:w="1466"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tarihinden</w:t>
            </w:r>
          </w:p>
          <w:p w:rsidR="009944B3" w:rsidRPr="002149A7" w:rsidRDefault="009944B3" w:rsidP="0099088F">
            <w:pPr>
              <w:jc w:val="both"/>
            </w:pPr>
            <w:r w:rsidRPr="002149A7">
              <w:t>tarihine</w:t>
            </w:r>
          </w:p>
        </w:tc>
      </w:tr>
      <w:tr w:rsidR="009944B3" w:rsidRPr="002149A7" w:rsidTr="0099088F">
        <w:trPr>
          <w:trHeight w:val="244"/>
        </w:trPr>
        <w:tc>
          <w:tcPr>
            <w:tcW w:w="3158"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917"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466"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522"/>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Gönderen:.........................................................................................................</w:t>
            </w:r>
          </w:p>
          <w:p w:rsidR="009944B3" w:rsidRPr="002149A7" w:rsidRDefault="009944B3" w:rsidP="0099088F">
            <w:pPr>
              <w:jc w:val="both"/>
            </w:pPr>
            <w:r w:rsidRPr="002149A7">
              <w:t>..........................................................................................................................</w:t>
            </w:r>
          </w:p>
        </w:tc>
      </w:tr>
      <w:tr w:rsidR="009944B3" w:rsidRPr="002149A7" w:rsidTr="0099088F">
        <w:trPr>
          <w:trHeight w:val="240"/>
        </w:trPr>
        <w:tc>
          <w:tcPr>
            <w:tcW w:w="754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ÖZET</w:t>
            </w:r>
          </w:p>
        </w:tc>
      </w:tr>
      <w:tr w:rsidR="009944B3" w:rsidRPr="002149A7" w:rsidTr="0099088F">
        <w:trPr>
          <w:trHeight w:val="244"/>
        </w:trPr>
        <w:tc>
          <w:tcPr>
            <w:tcW w:w="362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Gelir</w:t>
            </w:r>
          </w:p>
        </w:tc>
        <w:tc>
          <w:tcPr>
            <w:tcW w:w="3916"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Gider</w:t>
            </w:r>
          </w:p>
        </w:tc>
      </w:tr>
      <w:tr w:rsidR="009944B3" w:rsidRPr="002149A7" w:rsidTr="0099088F">
        <w:trPr>
          <w:trHeight w:val="226"/>
        </w:trPr>
        <w:tc>
          <w:tcPr>
            <w:tcW w:w="296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66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T.L</w:t>
            </w:r>
          </w:p>
        </w:tc>
        <w:tc>
          <w:tcPr>
            <w:tcW w:w="2955"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961" w:type="dxa"/>
            <w:tcBorders>
              <w:left w:val="single" w:sz="4" w:space="0" w:color="auto"/>
              <w:right w:val="single" w:sz="6" w:space="0" w:color="auto"/>
            </w:tcBorders>
          </w:tcPr>
          <w:p w:rsidR="009944B3" w:rsidRPr="002149A7" w:rsidRDefault="009944B3" w:rsidP="0099088F">
            <w:pPr>
              <w:jc w:val="center"/>
            </w:pPr>
            <w:r w:rsidRPr="002149A7">
              <w:t>T.L.</w:t>
            </w:r>
          </w:p>
        </w:tc>
      </w:tr>
      <w:tr w:rsidR="009944B3" w:rsidRPr="002149A7" w:rsidTr="0099088F">
        <w:trPr>
          <w:trHeight w:val="1610"/>
        </w:trPr>
        <w:tc>
          <w:tcPr>
            <w:tcW w:w="296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Naklen ..................................</w:t>
            </w:r>
          </w:p>
        </w:tc>
        <w:tc>
          <w:tcPr>
            <w:tcW w:w="4578" w:type="dxa"/>
            <w:gridSpan w:val="5"/>
            <w:tcBorders>
              <w:top w:val="single" w:sz="4" w:space="0" w:color="auto"/>
              <w:left w:val="single" w:sz="4" w:space="0" w:color="auto"/>
              <w:bottom w:val="single" w:sz="4" w:space="0" w:color="auto"/>
              <w:right w:val="single" w:sz="6" w:space="0" w:color="auto"/>
            </w:tcBorders>
          </w:tcPr>
          <w:p w:rsidR="009944B3" w:rsidRPr="002149A7" w:rsidRDefault="009944B3" w:rsidP="0099088F">
            <w:pPr>
              <w:jc w:val="both"/>
            </w:pPr>
            <w:r w:rsidRPr="002149A7">
              <w:t>Naklen</w:t>
            </w:r>
          </w:p>
          <w:p w:rsidR="009944B3" w:rsidRPr="002149A7" w:rsidRDefault="009944B3" w:rsidP="0099088F">
            <w:pPr>
              <w:jc w:val="both"/>
            </w:pPr>
            <w:r w:rsidRPr="002149A7">
              <w:t>Gelir ve giderler, brüt toplam, Yediemin veya Müdürün atanma tarihinden bu yana tahsil ettiği ve ödediği toplam miktarları tescil edecek şekilde, her sayfanın alt tarafında ayrı ayrı eklenmeli ve ana bakiyesi olmadan bir özetten öteki özete nakladilmelidir.</w:t>
            </w:r>
          </w:p>
        </w:tc>
      </w:tr>
      <w:tr w:rsidR="009944B3" w:rsidRPr="002149A7" w:rsidTr="0099088F">
        <w:trPr>
          <w:trHeight w:val="304"/>
        </w:trPr>
        <w:tc>
          <w:tcPr>
            <w:tcW w:w="296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Naklen......................................</w:t>
            </w:r>
          </w:p>
        </w:tc>
        <w:tc>
          <w:tcPr>
            <w:tcW w:w="662"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2955" w:type="dxa"/>
            <w:gridSpan w:val="2"/>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Naklen ...........................</w:t>
            </w:r>
          </w:p>
          <w:p w:rsidR="009944B3" w:rsidRPr="002149A7" w:rsidRDefault="009944B3" w:rsidP="0099088F">
            <w:pPr>
              <w:jc w:val="both"/>
            </w:pPr>
          </w:p>
        </w:tc>
        <w:tc>
          <w:tcPr>
            <w:tcW w:w="961" w:type="dxa"/>
            <w:tcBorders>
              <w:top w:val="single" w:sz="6" w:space="0" w:color="auto"/>
              <w:left w:val="single" w:sz="4" w:space="0" w:color="auto"/>
              <w:bottom w:val="single" w:sz="6" w:space="0" w:color="auto"/>
              <w:right w:val="single" w:sz="6" w:space="0" w:color="auto"/>
            </w:tcBorders>
          </w:tcPr>
          <w:p w:rsidR="009944B3" w:rsidRPr="002149A7" w:rsidRDefault="009944B3" w:rsidP="0099088F">
            <w:pPr>
              <w:jc w:val="center"/>
            </w:pPr>
          </w:p>
        </w:tc>
      </w:tr>
    </w:tbl>
    <w:p w:rsidR="009944B3" w:rsidRPr="002149A7" w:rsidRDefault="009944B3" w:rsidP="009944B3">
      <w:pPr>
        <w:jc w:val="both"/>
      </w:pPr>
      <w:r w:rsidRPr="002149A7">
        <w:t>Tarih: ....................................... (İmza) ....................................................</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698"/>
      </w:tblGrid>
      <w:tr w:rsidR="009944B3" w:rsidRPr="002149A7" w:rsidTr="0099088F">
        <w:trPr>
          <w:trHeight w:val="461"/>
        </w:trPr>
        <w:tc>
          <w:tcPr>
            <w:tcW w:w="4407" w:type="dxa"/>
          </w:tcPr>
          <w:p w:rsidR="009944B3" w:rsidRPr="002149A7" w:rsidRDefault="009944B3" w:rsidP="0099088F">
            <w:pPr>
              <w:jc w:val="both"/>
            </w:pPr>
          </w:p>
          <w:p w:rsidR="009944B3" w:rsidRPr="002149A7" w:rsidRDefault="009944B3" w:rsidP="0099088F">
            <w:pPr>
              <w:jc w:val="both"/>
            </w:pPr>
            <w:r w:rsidRPr="002149A7">
              <w:t>Şirketin Adı: ......................................</w:t>
            </w:r>
          </w:p>
        </w:tc>
        <w:tc>
          <w:tcPr>
            <w:tcW w:w="4239" w:type="dxa"/>
          </w:tcPr>
          <w:p w:rsidR="009944B3" w:rsidRPr="001D1851" w:rsidRDefault="009944B3" w:rsidP="0099088F">
            <w:pPr>
              <w:jc w:val="right"/>
              <w:rPr>
                <w:b/>
              </w:rPr>
            </w:pPr>
            <w:r w:rsidRPr="001D1851">
              <w:rPr>
                <w:b/>
              </w:rPr>
              <w:t>Harç: 250 mil</w:t>
            </w:r>
          </w:p>
          <w:p w:rsidR="009944B3" w:rsidRPr="002149A7" w:rsidRDefault="009944B3" w:rsidP="0099088F">
            <w:pPr>
              <w:jc w:val="right"/>
            </w:pPr>
            <w:r w:rsidRPr="001D1851">
              <w:rPr>
                <w:b/>
              </w:rPr>
              <w:t>Form No: M.Ş.38</w:t>
            </w:r>
          </w:p>
        </w:tc>
      </w:tr>
      <w:tr w:rsidR="009944B3" w:rsidRPr="002149A7" w:rsidTr="0099088F">
        <w:trPr>
          <w:trHeight w:val="899"/>
        </w:trPr>
        <w:tc>
          <w:tcPr>
            <w:tcW w:w="8646" w:type="dxa"/>
            <w:gridSpan w:val="2"/>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İdare Memuru veya Müdürlük Yapmaktan Vazgeçme İhbarnamesi</w:t>
            </w:r>
          </w:p>
          <w:p w:rsidR="009944B3" w:rsidRPr="002149A7" w:rsidRDefault="009944B3" w:rsidP="0099088F">
            <w:pPr>
              <w:jc w:val="center"/>
            </w:pPr>
            <w:r w:rsidRPr="002149A7">
              <w:t>97(2) maddesi uyarınca</w:t>
            </w:r>
          </w:p>
        </w:tc>
      </w:tr>
      <w:tr w:rsidR="009944B3" w:rsidRPr="002149A7" w:rsidTr="0099088F">
        <w:trPr>
          <w:trHeight w:val="1931"/>
        </w:trPr>
        <w:tc>
          <w:tcPr>
            <w:tcW w:w="8646" w:type="dxa"/>
            <w:gridSpan w:val="2"/>
          </w:tcPr>
          <w:p w:rsidR="009944B3" w:rsidRPr="002149A7" w:rsidRDefault="009944B3" w:rsidP="0099088F">
            <w:pPr>
              <w:jc w:val="both"/>
            </w:pPr>
            <w:r w:rsidRPr="002149A7">
              <w:t>Şirketin adı .................................................................................... Limited.</w:t>
            </w:r>
          </w:p>
          <w:p w:rsidR="009944B3" w:rsidRPr="002149A7" w:rsidRDefault="009944B3" w:rsidP="0099088F">
            <w:pPr>
              <w:jc w:val="both"/>
            </w:pPr>
            <w:r w:rsidRPr="002149A7">
              <w:t>Gönderen.............................................................</w:t>
            </w:r>
            <w:r>
              <w:t>.............</w:t>
            </w:r>
            <w:r w:rsidRPr="002149A7">
              <w:t xml:space="preserve">............................... </w:t>
            </w:r>
          </w:p>
          <w:p w:rsidR="009944B3" w:rsidRPr="002149A7" w:rsidRDefault="009944B3" w:rsidP="0099088F">
            <w:pPr>
              <w:jc w:val="both"/>
            </w:pPr>
            <w:r w:rsidRPr="002149A7">
              <w:t xml:space="preserve"> ...............................................................................</w:t>
            </w:r>
            <w:r>
              <w:t>.....</w:t>
            </w:r>
            <w:r w:rsidRPr="002149A7">
              <w:t>.....................................</w:t>
            </w:r>
          </w:p>
          <w:p w:rsidR="009944B3" w:rsidRPr="002149A7" w:rsidRDefault="009944B3" w:rsidP="0099088F">
            <w:pPr>
              <w:jc w:val="both"/>
            </w:pPr>
            <w:r w:rsidRPr="002149A7">
              <w:t>Şirketler Mukayyidine,</w:t>
            </w:r>
          </w:p>
          <w:p w:rsidR="009944B3" w:rsidRPr="002149A7" w:rsidRDefault="009944B3" w:rsidP="0099088F">
            <w:pPr>
              <w:jc w:val="both"/>
            </w:pPr>
            <w:r w:rsidRPr="002149A7">
              <w:t>.................................................................................................. Adresinde bulunan ben ...................................................................................................</w:t>
            </w:r>
            <w:r>
              <w:t xml:space="preserve"> ...............</w:t>
            </w:r>
            <w:r w:rsidRPr="002149A7">
              <w:t xml:space="preserve">............... tarihinden itibaren </w:t>
            </w:r>
            <w:r>
              <w:t>.............</w:t>
            </w:r>
            <w:r w:rsidRPr="002149A7">
              <w:t>............................................. Limited’in idare Memuru/Müdürü olmaktan vazgeçtiğini ihbar ederim.</w:t>
            </w:r>
          </w:p>
        </w:tc>
      </w:tr>
      <w:tr w:rsidR="009944B3" w:rsidRPr="002149A7" w:rsidTr="0099088F">
        <w:trPr>
          <w:trHeight w:val="231"/>
        </w:trPr>
        <w:tc>
          <w:tcPr>
            <w:tcW w:w="8646" w:type="dxa"/>
            <w:gridSpan w:val="2"/>
          </w:tcPr>
          <w:p w:rsidR="009944B3" w:rsidRPr="002149A7" w:rsidRDefault="009944B3" w:rsidP="0099088F">
            <w:pPr>
              <w:jc w:val="both"/>
            </w:pPr>
            <w:r w:rsidRPr="002149A7">
              <w:t>Tarih: ........................................... İmza: ......................................................</w:t>
            </w:r>
          </w:p>
        </w:tc>
      </w:tr>
    </w:tbl>
    <w:p w:rsidR="009944B3" w:rsidRPr="002149A7" w:rsidRDefault="009944B3" w:rsidP="009944B3">
      <w:pPr>
        <w:jc w:val="both"/>
      </w:pPr>
    </w:p>
    <w:p w:rsidR="009944B3" w:rsidRPr="002149A7" w:rsidRDefault="009944B3" w:rsidP="009944B3">
      <w:pPr>
        <w:jc w:val="both"/>
      </w:pPr>
    </w:p>
    <w:p w:rsidR="009944B3" w:rsidRDefault="009944B3" w:rsidP="009944B3">
      <w:r>
        <w:br w:type="page"/>
      </w:r>
    </w:p>
    <w:p w:rsidR="009944B3" w:rsidRPr="002149A7" w:rsidRDefault="009944B3" w:rsidP="009944B3">
      <w:pPr>
        <w:jc w:val="both"/>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3"/>
        <w:gridCol w:w="4343"/>
      </w:tblGrid>
      <w:tr w:rsidR="009944B3" w:rsidRPr="003F274B" w:rsidTr="0099088F">
        <w:trPr>
          <w:trHeight w:val="224"/>
        </w:trPr>
        <w:tc>
          <w:tcPr>
            <w:tcW w:w="4343" w:type="dxa"/>
          </w:tcPr>
          <w:p w:rsidR="009944B3" w:rsidRPr="002149A7" w:rsidRDefault="009944B3" w:rsidP="0099088F">
            <w:pPr>
              <w:jc w:val="both"/>
            </w:pPr>
            <w:r w:rsidRPr="002149A7">
              <w:br w:type="page"/>
              <w:t>Şirket No: .........................</w:t>
            </w:r>
          </w:p>
        </w:tc>
        <w:tc>
          <w:tcPr>
            <w:tcW w:w="4343" w:type="dxa"/>
          </w:tcPr>
          <w:p w:rsidR="009944B3" w:rsidRPr="003F274B" w:rsidRDefault="009944B3" w:rsidP="0099088F">
            <w:pPr>
              <w:jc w:val="right"/>
              <w:rPr>
                <w:b/>
              </w:rPr>
            </w:pPr>
            <w:r w:rsidRPr="003F274B">
              <w:rPr>
                <w:b/>
              </w:rPr>
              <w:t>Form No: M.Ş.39</w:t>
            </w:r>
          </w:p>
        </w:tc>
      </w:tr>
      <w:tr w:rsidR="009944B3" w:rsidRPr="002149A7" w:rsidTr="0099088F">
        <w:trPr>
          <w:trHeight w:val="709"/>
        </w:trPr>
        <w:tc>
          <w:tcPr>
            <w:tcW w:w="8685" w:type="dxa"/>
            <w:gridSpan w:val="2"/>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 Şirketinin işleri ile ilgili Rapor.</w:t>
            </w:r>
          </w:p>
          <w:p w:rsidR="009944B3" w:rsidRPr="002149A7" w:rsidRDefault="009944B3" w:rsidP="0099088F">
            <w:pPr>
              <w:jc w:val="center"/>
            </w:pPr>
            <w:r w:rsidRPr="002149A7">
              <w:t>Fasıl 113, Şirketler Yasasının 340(1)(b) ve 342(2) maddeleriuyarınca sunulmaktadır.</w:t>
            </w:r>
          </w:p>
        </w:tc>
      </w:tr>
      <w:tr w:rsidR="009944B3" w:rsidRPr="002149A7" w:rsidTr="0099088F">
        <w:trPr>
          <w:trHeight w:val="709"/>
        </w:trPr>
        <w:tc>
          <w:tcPr>
            <w:tcW w:w="8685" w:type="dxa"/>
            <w:gridSpan w:val="2"/>
          </w:tcPr>
          <w:p w:rsidR="009944B3" w:rsidRPr="002149A7" w:rsidRDefault="009944B3" w:rsidP="0099088F">
            <w:pPr>
              <w:jc w:val="both"/>
            </w:pPr>
            <w:r w:rsidRPr="002149A7">
              <w:t>..................................... tarihinde tescil ettirilmiş olan Tahviller (Tahvil dizisi) ile ilgilidir.</w:t>
            </w:r>
          </w:p>
          <w:p w:rsidR="009944B3" w:rsidRPr="002149A7" w:rsidRDefault="009944B3" w:rsidP="0099088F">
            <w:pPr>
              <w:jc w:val="both"/>
            </w:pPr>
            <w:r w:rsidRPr="002149A7">
              <w:t>Yediemin atanma tarihi olan ................................................. günündeki durumu gösteren rapor.</w:t>
            </w:r>
          </w:p>
          <w:p w:rsidR="009944B3" w:rsidRPr="002149A7" w:rsidRDefault="009944B3" w:rsidP="0099088F">
            <w:pPr>
              <w:jc w:val="both"/>
            </w:pPr>
            <w:r w:rsidRPr="002149A7">
              <w:t>.................................................................................................................... adresinde bulunan ve ........................................................... limited direktörlerinden biri olan ben ......................................................... ve ................................................................ .................................................... adresinde bulunan ve aynı şirketin sekreteri olan ben ....................................................................., bu sayfanın arkasındaki raporla ilişikteki .......................................... olarak işaretlenmiş çeşitli listelerin, bildiğimiz ve inandığımız kadarıyla, yediemin atanma tarihi olan ..................................... tarihinde yukarıda söz konusu şirketin işleri ile ilgili olarak tam, doğru ve mükemmel bir rapor olduğunu yeminle beyan ederiz .................................. tarihinde ve .............................. Kazasında huzurunda yemin edilmiştir.</w:t>
            </w:r>
          </w:p>
        </w:tc>
      </w:tr>
      <w:tr w:rsidR="009944B3" w:rsidRPr="002149A7" w:rsidTr="0099088F">
        <w:trPr>
          <w:trHeight w:val="915"/>
        </w:trPr>
        <w:tc>
          <w:tcPr>
            <w:tcW w:w="4343" w:type="dxa"/>
          </w:tcPr>
          <w:p w:rsidR="009944B3" w:rsidRPr="002149A7" w:rsidRDefault="009944B3" w:rsidP="0099088F">
            <w:pPr>
              <w:jc w:val="both"/>
            </w:pPr>
          </w:p>
          <w:p w:rsidR="009944B3" w:rsidRPr="002149A7" w:rsidRDefault="009944B3" w:rsidP="0099088F">
            <w:pPr>
              <w:jc w:val="both"/>
            </w:pPr>
            <w:r w:rsidRPr="002149A7">
              <w:t>...............................................................</w:t>
            </w:r>
          </w:p>
          <w:p w:rsidR="009944B3" w:rsidRPr="002149A7" w:rsidRDefault="009944B3" w:rsidP="0099088F">
            <w:pPr>
              <w:jc w:val="center"/>
            </w:pPr>
            <w:r w:rsidRPr="002149A7">
              <w:t>Kaza Mahkemesi Mukayyidi</w:t>
            </w:r>
          </w:p>
        </w:tc>
        <w:tc>
          <w:tcPr>
            <w:tcW w:w="4343" w:type="dxa"/>
          </w:tcPr>
          <w:p w:rsidR="009944B3" w:rsidRPr="002149A7" w:rsidRDefault="009944B3" w:rsidP="0099088F">
            <w:pPr>
              <w:jc w:val="center"/>
            </w:pPr>
            <w:r w:rsidRPr="002149A7">
              <w:t>(İmzalar)</w:t>
            </w:r>
          </w:p>
          <w:p w:rsidR="009944B3" w:rsidRPr="002149A7" w:rsidRDefault="009944B3" w:rsidP="0099088F">
            <w:pPr>
              <w:jc w:val="both"/>
            </w:pPr>
            <w:r w:rsidRPr="002149A7">
              <w:t>........................................................................................................................................</w:t>
            </w:r>
          </w:p>
        </w:tc>
      </w:tr>
    </w:tbl>
    <w:p w:rsidR="009944B3" w:rsidRPr="002149A7" w:rsidRDefault="009944B3" w:rsidP="009944B3">
      <w:pPr>
        <w:ind w:right="-1134"/>
        <w:jc w:val="both"/>
      </w:pPr>
      <w:r w:rsidRPr="002149A7">
        <w:tab/>
        <w:t>Kaza Mahkemesi Mukayyidinden, yemin takriri huzurunda yapılmadan önce her tanığın tam adı, adresi ve kimliğini teyid ettirmesi ve matbu form üzerindekü tüm silme veya değişiklikleri parafe etmesi özellikle rica edilmektedir. Yemin takririnde, yukarıdaki herhangi bir hususta görülecek eksiklik, reddedilmesini ve tekrar yemin edilmesini gerektirecektir.</w:t>
      </w:r>
    </w:p>
    <w:p w:rsidR="009944B3" w:rsidRDefault="009944B3" w:rsidP="009944B3">
      <w:pPr>
        <w:ind w:right="-1134"/>
        <w:jc w:val="both"/>
      </w:pPr>
      <w:r w:rsidRPr="002149A7">
        <w:tab/>
        <w:t>NOT:</w:t>
      </w:r>
      <w:r w:rsidRPr="002149A7">
        <w:tab/>
        <w:t>İliştirilen çeşitli listeler yemin takriri için delil teşkil etmez.</w:t>
      </w:r>
      <w:r>
        <w:t xml:space="preserve"> </w:t>
      </w:r>
    </w:p>
    <w:p w:rsidR="009944B3" w:rsidRDefault="009944B3" w:rsidP="009944B3">
      <w:pPr>
        <w:ind w:right="-1134"/>
        <w:jc w:val="both"/>
      </w:pPr>
    </w:p>
    <w:p w:rsidR="009944B3" w:rsidRPr="002149A7" w:rsidRDefault="009944B3" w:rsidP="009944B3">
      <w:pPr>
        <w:ind w:right="-1134"/>
        <w:jc w:val="both"/>
      </w:pP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4300"/>
      </w:tblGrid>
      <w:tr w:rsidR="009944B3" w:rsidRPr="002149A7" w:rsidTr="0099088F">
        <w:trPr>
          <w:trHeight w:val="221"/>
        </w:trPr>
        <w:tc>
          <w:tcPr>
            <w:tcW w:w="4299" w:type="dxa"/>
          </w:tcPr>
          <w:p w:rsidR="009944B3" w:rsidRPr="002149A7" w:rsidRDefault="009944B3" w:rsidP="0099088F">
            <w:pPr>
              <w:jc w:val="both"/>
            </w:pPr>
            <w:r w:rsidRPr="002149A7">
              <w:t>Şirket No: .........................</w:t>
            </w:r>
          </w:p>
        </w:tc>
        <w:tc>
          <w:tcPr>
            <w:tcW w:w="4300" w:type="dxa"/>
          </w:tcPr>
          <w:p w:rsidR="009944B3" w:rsidRPr="003F274B" w:rsidRDefault="009944B3" w:rsidP="0099088F">
            <w:pPr>
              <w:jc w:val="right"/>
              <w:rPr>
                <w:b/>
              </w:rPr>
            </w:pPr>
            <w:r w:rsidRPr="003F274B">
              <w:rPr>
                <w:b/>
              </w:rPr>
              <w:t>Form No: M.Ş.40</w:t>
            </w:r>
          </w:p>
        </w:tc>
      </w:tr>
      <w:tr w:rsidR="009944B3" w:rsidRPr="002149A7" w:rsidTr="0099088F">
        <w:trPr>
          <w:trHeight w:val="221"/>
        </w:trPr>
        <w:tc>
          <w:tcPr>
            <w:tcW w:w="4299" w:type="dxa"/>
          </w:tcPr>
          <w:p w:rsidR="009944B3" w:rsidRPr="002149A7" w:rsidRDefault="009944B3" w:rsidP="0099088F">
            <w:pPr>
              <w:jc w:val="both"/>
            </w:pPr>
          </w:p>
        </w:tc>
        <w:tc>
          <w:tcPr>
            <w:tcW w:w="4300" w:type="dxa"/>
          </w:tcPr>
          <w:p w:rsidR="009944B3" w:rsidRPr="002149A7" w:rsidRDefault="009944B3" w:rsidP="0099088F">
            <w:pPr>
              <w:jc w:val="both"/>
            </w:pPr>
          </w:p>
        </w:tc>
      </w:tr>
      <w:tr w:rsidR="009944B3" w:rsidRPr="002149A7" w:rsidTr="0099088F">
        <w:trPr>
          <w:trHeight w:val="924"/>
        </w:trPr>
        <w:tc>
          <w:tcPr>
            <w:tcW w:w="8599" w:type="dxa"/>
            <w:gridSpan w:val="2"/>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w:t>
            </w:r>
            <w:r>
              <w:t>...........</w:t>
            </w:r>
            <w:r w:rsidRPr="002149A7">
              <w:t>......... Şirketinin işleri ile ilgili Rapor.</w:t>
            </w:r>
          </w:p>
          <w:p w:rsidR="009944B3" w:rsidRPr="002149A7" w:rsidRDefault="009944B3" w:rsidP="0099088F">
            <w:pPr>
              <w:jc w:val="center"/>
            </w:pPr>
            <w:r w:rsidRPr="002149A7">
              <w:t>Fasıl 113, Şirketler Yasasının 340(1)(b) ve 341(2) maddeleri</w:t>
            </w:r>
            <w:r>
              <w:t xml:space="preserve"> </w:t>
            </w:r>
            <w:r w:rsidRPr="002149A7">
              <w:t>uyarınca sunulmaktadır.</w:t>
            </w:r>
          </w:p>
        </w:tc>
      </w:tr>
      <w:tr w:rsidR="009944B3" w:rsidRPr="002149A7" w:rsidTr="0099088F">
        <w:trPr>
          <w:trHeight w:val="458"/>
        </w:trPr>
        <w:tc>
          <w:tcPr>
            <w:tcW w:w="8599" w:type="dxa"/>
            <w:gridSpan w:val="2"/>
          </w:tcPr>
          <w:p w:rsidR="009944B3" w:rsidRPr="002149A7" w:rsidRDefault="009944B3" w:rsidP="0099088F">
            <w:pPr>
              <w:jc w:val="both"/>
            </w:pPr>
            <w:r w:rsidRPr="002149A7">
              <w:t>................................................................................................. Kaza Mahkemesindeki ......................................................................................................... adı altındaki dava ile ilgilidir.</w:t>
            </w:r>
          </w:p>
        </w:tc>
      </w:tr>
      <w:tr w:rsidR="009944B3" w:rsidRPr="002149A7" w:rsidTr="0099088F">
        <w:trPr>
          <w:trHeight w:val="2732"/>
        </w:trPr>
        <w:tc>
          <w:tcPr>
            <w:tcW w:w="8599" w:type="dxa"/>
            <w:gridSpan w:val="2"/>
          </w:tcPr>
          <w:p w:rsidR="009944B3" w:rsidRPr="002149A7" w:rsidRDefault="009944B3" w:rsidP="0099088F">
            <w:pPr>
              <w:jc w:val="both"/>
            </w:pPr>
            <w:r w:rsidRPr="002149A7">
              <w:t>..................................... tarihinde tescil ettirilmiş olan Tahviller (Tahvil dizisi) ile ilgilidir.</w:t>
            </w:r>
          </w:p>
          <w:p w:rsidR="009944B3" w:rsidRPr="002149A7" w:rsidRDefault="009944B3" w:rsidP="0099088F">
            <w:pPr>
              <w:jc w:val="both"/>
            </w:pPr>
            <w:r w:rsidRPr="002149A7">
              <w:t>Yediemin atanma tarihi olan ................................................. günündeki durumu gösteren rapor.</w:t>
            </w:r>
          </w:p>
          <w:p w:rsidR="009944B3" w:rsidRPr="002149A7" w:rsidRDefault="009944B3" w:rsidP="0099088F">
            <w:pPr>
              <w:jc w:val="both"/>
            </w:pPr>
            <w:r w:rsidRPr="002149A7">
              <w:t>.................................................................................................................... adresinde bulunan ve ........................................................... limited direktörlerinden biri olan ben ......................................................... ve ................................................................ .................................................... adresinde bulunan ve aynı şirketin sekreteri olan ben ....................................................................., bu sayfanın arkasındaki raporla ilişikteki .......................................... olarak işaretlenmiş çeşitli listelerin, bildiğimiz ve inandığımız kadarıyla, yediemin atanma tarihi olan ..................................... tarihinde yukarıda söz konusu şirketin işleri ile ilgili olarak tam, doğru ve mükemmel bir rapor olduğunu yeminle beyan ederiz .................................. tarihinde ve .............................. Kazasında huzurunda yemin edilmiştir.</w:t>
            </w:r>
          </w:p>
        </w:tc>
      </w:tr>
      <w:tr w:rsidR="009944B3" w:rsidRPr="002149A7" w:rsidTr="0099088F">
        <w:trPr>
          <w:trHeight w:val="917"/>
        </w:trPr>
        <w:tc>
          <w:tcPr>
            <w:tcW w:w="4299" w:type="dxa"/>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r w:rsidRPr="002149A7">
              <w:t>...............................................................</w:t>
            </w:r>
          </w:p>
          <w:p w:rsidR="009944B3" w:rsidRPr="002149A7" w:rsidRDefault="009944B3" w:rsidP="0099088F">
            <w:pPr>
              <w:jc w:val="center"/>
            </w:pPr>
            <w:r w:rsidRPr="002149A7">
              <w:t>Kaza Mahkemesi Mukayyidi</w:t>
            </w:r>
          </w:p>
        </w:tc>
        <w:tc>
          <w:tcPr>
            <w:tcW w:w="4300" w:type="dxa"/>
          </w:tcPr>
          <w:p w:rsidR="009944B3" w:rsidRPr="002149A7" w:rsidRDefault="009944B3" w:rsidP="0099088F">
            <w:pPr>
              <w:jc w:val="center"/>
            </w:pPr>
            <w:r w:rsidRPr="002149A7">
              <w:t>(İmzalar)</w:t>
            </w:r>
          </w:p>
          <w:p w:rsidR="009944B3" w:rsidRPr="002149A7" w:rsidRDefault="009944B3" w:rsidP="0099088F">
            <w:pPr>
              <w:jc w:val="both"/>
            </w:pPr>
            <w:r w:rsidRPr="002149A7">
              <w:t>................................................................................................................................................................................................</w:t>
            </w:r>
          </w:p>
        </w:tc>
      </w:tr>
    </w:tbl>
    <w:p w:rsidR="009944B3" w:rsidRPr="002149A7" w:rsidRDefault="009944B3" w:rsidP="009944B3">
      <w:pPr>
        <w:jc w:val="both"/>
      </w:pPr>
    </w:p>
    <w:p w:rsidR="009944B3" w:rsidRPr="002149A7" w:rsidRDefault="009944B3" w:rsidP="009944B3">
      <w:pPr>
        <w:jc w:val="both"/>
      </w:pPr>
      <w:r w:rsidRPr="002149A7">
        <w:tab/>
        <w:t>Kaza Mahkemesi Mukayyidinden, yemin takriri huzurunda yapılmadan önce her tanığın tam adı, adresi ve kimliğini teyid ettirmesi ve matbu form üzerindekü tüm silme veya değişiklikleri parafe etmesi özellikle rica edilmektedir. Yemin takririnde, yukarıdaki herhangi bir hususta görülecek eksiklik, reddedilmesini ve tekrar yemin edilmesini gerektirecektir.</w:t>
      </w:r>
    </w:p>
    <w:p w:rsidR="009944B3" w:rsidRPr="002149A7" w:rsidRDefault="009944B3" w:rsidP="009944B3">
      <w:pPr>
        <w:jc w:val="both"/>
      </w:pPr>
    </w:p>
    <w:p w:rsidR="009944B3" w:rsidRPr="002149A7" w:rsidRDefault="009944B3" w:rsidP="009944B3">
      <w:pPr>
        <w:jc w:val="both"/>
      </w:pPr>
      <w:r w:rsidRPr="002149A7">
        <w:tab/>
        <w:t>NOT:</w:t>
      </w:r>
      <w:r w:rsidRPr="002149A7">
        <w:tab/>
        <w:t>İliştirilen çeşitli listeler yemin takriri için delil teşkil etmez.</w:t>
      </w:r>
      <w:r w:rsidRPr="002149A7">
        <w:br w:type="page"/>
      </w:r>
    </w:p>
    <w:tbl>
      <w:tblPr>
        <w:tblW w:w="7547" w:type="dxa"/>
        <w:tblLayout w:type="fixed"/>
        <w:tblLook w:val="0000" w:firstRow="0" w:lastRow="0" w:firstColumn="0" w:lastColumn="0" w:noHBand="0" w:noVBand="0"/>
      </w:tblPr>
      <w:tblGrid>
        <w:gridCol w:w="1430"/>
        <w:gridCol w:w="1035"/>
        <w:gridCol w:w="955"/>
        <w:gridCol w:w="328"/>
        <w:gridCol w:w="930"/>
        <w:gridCol w:w="881"/>
        <w:gridCol w:w="581"/>
        <w:gridCol w:w="1398"/>
        <w:gridCol w:w="9"/>
      </w:tblGrid>
      <w:tr w:rsidR="009944B3" w:rsidRPr="002149A7" w:rsidTr="0099088F">
        <w:trPr>
          <w:trHeight w:val="166"/>
        </w:trPr>
        <w:tc>
          <w:tcPr>
            <w:tcW w:w="7547" w:type="dxa"/>
            <w:gridSpan w:val="9"/>
            <w:tcBorders>
              <w:top w:val="single" w:sz="4" w:space="0" w:color="auto"/>
              <w:left w:val="single" w:sz="4" w:space="0" w:color="auto"/>
              <w:right w:val="single" w:sz="4" w:space="0" w:color="auto"/>
            </w:tcBorders>
          </w:tcPr>
          <w:p w:rsidR="009944B3" w:rsidRPr="002149A7" w:rsidRDefault="009944B3" w:rsidP="0099088F">
            <w:pPr>
              <w:jc w:val="right"/>
            </w:pPr>
            <w:r w:rsidRPr="002149A7">
              <w:t>Form M.Ş. 39 ve 40’a iliştirilecek şirketin işleri ile</w:t>
            </w:r>
          </w:p>
        </w:tc>
      </w:tr>
      <w:tr w:rsidR="009944B3" w:rsidRPr="002149A7" w:rsidTr="0099088F">
        <w:trPr>
          <w:trHeight w:val="512"/>
        </w:trPr>
        <w:tc>
          <w:tcPr>
            <w:tcW w:w="7547" w:type="dxa"/>
            <w:gridSpan w:val="9"/>
            <w:tcBorders>
              <w:left w:val="single" w:sz="4" w:space="0" w:color="auto"/>
              <w:right w:val="single" w:sz="4" w:space="0" w:color="auto"/>
            </w:tcBorders>
          </w:tcPr>
          <w:p w:rsidR="009944B3" w:rsidRPr="002149A7" w:rsidRDefault="009944B3" w:rsidP="0099088F">
            <w:pPr>
              <w:jc w:val="both"/>
            </w:pPr>
            <w:r w:rsidRPr="002149A7">
              <w:t>............................................. Limited’in yediemin atanma tarihi olan ........................... tarihindeki işlerinin durumunu gösteren beyanname; paraya çevrilebilen tahmini kıymetlerle ödeme sırasına girmesi beklenen mükellefiyetleri göstermektedir.</w:t>
            </w:r>
          </w:p>
        </w:tc>
      </w:tr>
      <w:tr w:rsidR="009944B3" w:rsidRPr="002149A7" w:rsidTr="0099088F">
        <w:trPr>
          <w:trHeight w:val="512"/>
        </w:trPr>
        <w:tc>
          <w:tcPr>
            <w:tcW w:w="5559" w:type="dxa"/>
            <w:gridSpan w:val="6"/>
            <w:tcBorders>
              <w:left w:val="single" w:sz="4" w:space="0" w:color="auto"/>
              <w:right w:val="single" w:sz="6" w:space="0" w:color="auto"/>
            </w:tcBorders>
          </w:tcPr>
          <w:p w:rsidR="009944B3" w:rsidRPr="002149A7" w:rsidRDefault="009944B3" w:rsidP="0099088F">
            <w:pPr>
              <w:jc w:val="both"/>
            </w:pPr>
          </w:p>
        </w:tc>
        <w:tc>
          <w:tcPr>
            <w:tcW w:w="1988" w:type="dxa"/>
            <w:gridSpan w:val="3"/>
            <w:tcBorders>
              <w:left w:val="nil"/>
              <w:right w:val="single" w:sz="4" w:space="0" w:color="auto"/>
            </w:tcBorders>
          </w:tcPr>
          <w:p w:rsidR="009944B3" w:rsidRPr="002149A7" w:rsidRDefault="009944B3" w:rsidP="0099088F">
            <w:pPr>
              <w:jc w:val="center"/>
            </w:pPr>
            <w:r w:rsidRPr="002149A7">
              <w:t>Paraya çevrilebilmesi tahmin edilen kıymetler</w:t>
            </w:r>
          </w:p>
          <w:p w:rsidR="009944B3" w:rsidRPr="002149A7" w:rsidRDefault="009944B3" w:rsidP="0099088F">
            <w:pPr>
              <w:jc w:val="center"/>
            </w:pPr>
            <w:r w:rsidRPr="002149A7">
              <w:t>TL</w:t>
            </w:r>
          </w:p>
        </w:tc>
      </w:tr>
      <w:tr w:rsidR="009944B3" w:rsidRPr="002149A7" w:rsidTr="0099088F">
        <w:trPr>
          <w:trHeight w:val="34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Özellikle üzerine mükellefiyet konmamış veya ipotek edilmemiş gelirler (A Listesi):-</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Bankadaki bakiye</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Eldeki bakiye</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Plasman menkul kıymetleri</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Tahsil olunacak senetler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Ticari borçlular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İkraz ve avanslar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Ödenmemiş sermaye talebleri</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Satılacak mallar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Devam eden işler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346"/>
        </w:trPr>
        <w:tc>
          <w:tcPr>
            <w:tcW w:w="6140" w:type="dxa"/>
            <w:gridSpan w:val="7"/>
            <w:tcBorders>
              <w:left w:val="single" w:sz="4" w:space="0" w:color="auto"/>
              <w:right w:val="single" w:sz="6" w:space="0" w:color="auto"/>
            </w:tcBorders>
          </w:tcPr>
          <w:p w:rsidR="009944B3" w:rsidRPr="002149A7" w:rsidRDefault="009944B3" w:rsidP="0099088F">
            <w:pPr>
              <w:jc w:val="right"/>
            </w:pPr>
            <w:r w:rsidRPr="002149A7">
              <w:t>.................................</w:t>
            </w:r>
          </w:p>
          <w:p w:rsidR="009944B3" w:rsidRPr="002149A7" w:rsidRDefault="009944B3" w:rsidP="0099088F">
            <w:pPr>
              <w:jc w:val="right"/>
            </w:pPr>
            <w:r w:rsidRPr="002149A7">
              <w:t>.................................</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Taşınmaz Mal</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Tesis ve Makineler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Möble, donatım, kap, alet v.s.</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66"/>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Plasman tahvilleri dışındaki yatırımlar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179"/>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Başka mallar</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trHeight w:val="211"/>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w:t>
            </w:r>
          </w:p>
        </w:tc>
        <w:tc>
          <w:tcPr>
            <w:tcW w:w="1407" w:type="dxa"/>
            <w:gridSpan w:val="2"/>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166"/>
        </w:trPr>
        <w:tc>
          <w:tcPr>
            <w:tcW w:w="1430" w:type="dxa"/>
            <w:tcBorders>
              <w:left w:val="single" w:sz="4" w:space="0" w:color="auto"/>
              <w:right w:val="single" w:sz="6" w:space="0" w:color="auto"/>
            </w:tcBorders>
          </w:tcPr>
          <w:p w:rsidR="009944B3" w:rsidRPr="002149A7" w:rsidRDefault="009944B3" w:rsidP="0099088F">
            <w:pPr>
              <w:jc w:val="both"/>
            </w:pPr>
          </w:p>
        </w:tc>
        <w:tc>
          <w:tcPr>
            <w:tcW w:w="1035" w:type="dxa"/>
            <w:tcBorders>
              <w:top w:val="single" w:sz="6" w:space="0" w:color="auto"/>
              <w:left w:val="nil"/>
              <w:right w:val="single" w:sz="6" w:space="0" w:color="auto"/>
            </w:tcBorders>
          </w:tcPr>
          <w:p w:rsidR="009944B3" w:rsidRPr="002149A7" w:rsidRDefault="009944B3" w:rsidP="0099088F">
            <w:pPr>
              <w:jc w:val="center"/>
            </w:pPr>
            <w:r w:rsidRPr="002149A7">
              <w:t>(a)</w:t>
            </w:r>
          </w:p>
        </w:tc>
        <w:tc>
          <w:tcPr>
            <w:tcW w:w="955" w:type="dxa"/>
            <w:tcBorders>
              <w:top w:val="single" w:sz="6" w:space="0" w:color="auto"/>
              <w:left w:val="nil"/>
              <w:right w:val="single" w:sz="6" w:space="0" w:color="auto"/>
            </w:tcBorders>
          </w:tcPr>
          <w:p w:rsidR="009944B3" w:rsidRPr="002149A7" w:rsidRDefault="009944B3" w:rsidP="0099088F">
            <w:pPr>
              <w:jc w:val="center"/>
            </w:pPr>
            <w:r w:rsidRPr="002149A7">
              <w:t>(b)</w:t>
            </w:r>
          </w:p>
        </w:tc>
        <w:tc>
          <w:tcPr>
            <w:tcW w:w="1258" w:type="dxa"/>
            <w:gridSpan w:val="2"/>
            <w:tcBorders>
              <w:top w:val="single" w:sz="6" w:space="0" w:color="auto"/>
              <w:left w:val="nil"/>
              <w:right w:val="single" w:sz="6" w:space="0" w:color="auto"/>
            </w:tcBorders>
          </w:tcPr>
          <w:p w:rsidR="009944B3" w:rsidRPr="002149A7" w:rsidRDefault="009944B3" w:rsidP="0099088F">
            <w:pPr>
              <w:jc w:val="center"/>
            </w:pPr>
            <w:r w:rsidRPr="002149A7">
              <w:t>(c)</w:t>
            </w:r>
          </w:p>
        </w:tc>
        <w:tc>
          <w:tcPr>
            <w:tcW w:w="1462" w:type="dxa"/>
            <w:gridSpan w:val="2"/>
            <w:tcBorders>
              <w:top w:val="single" w:sz="6" w:space="0" w:color="auto"/>
              <w:left w:val="nil"/>
              <w:right w:val="single" w:sz="6" w:space="0" w:color="auto"/>
            </w:tcBorders>
          </w:tcPr>
          <w:p w:rsidR="009944B3" w:rsidRPr="002149A7" w:rsidRDefault="009944B3" w:rsidP="0099088F">
            <w:pPr>
              <w:jc w:val="both"/>
            </w:pP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1202"/>
        </w:trPr>
        <w:tc>
          <w:tcPr>
            <w:tcW w:w="1430" w:type="dxa"/>
            <w:tcBorders>
              <w:left w:val="single" w:sz="4" w:space="0" w:color="auto"/>
              <w:right w:val="single" w:sz="6" w:space="0" w:color="auto"/>
            </w:tcBorders>
          </w:tcPr>
          <w:p w:rsidR="009944B3" w:rsidRPr="002149A7" w:rsidRDefault="009944B3" w:rsidP="0099088F">
            <w:pPr>
              <w:jc w:val="both"/>
            </w:pPr>
            <w:r w:rsidRPr="002149A7">
              <w:t>Özellikle üzerine mükellefiyet konan veya ipotek edilen aktifler (Liste B):-</w:t>
            </w:r>
          </w:p>
        </w:tc>
        <w:tc>
          <w:tcPr>
            <w:tcW w:w="1035" w:type="dxa"/>
            <w:tcBorders>
              <w:left w:val="nil"/>
              <w:right w:val="single" w:sz="6" w:space="0" w:color="auto"/>
            </w:tcBorders>
          </w:tcPr>
          <w:p w:rsidR="009944B3" w:rsidRPr="002149A7" w:rsidRDefault="009944B3" w:rsidP="0099088F">
            <w:pPr>
              <w:jc w:val="both"/>
            </w:pPr>
            <w:r w:rsidRPr="002149A7">
              <w:t>Paraya çevrilebilen tahmini kıymetler</w:t>
            </w:r>
          </w:p>
        </w:tc>
        <w:tc>
          <w:tcPr>
            <w:tcW w:w="955" w:type="dxa"/>
            <w:tcBorders>
              <w:left w:val="nil"/>
              <w:right w:val="single" w:sz="6" w:space="0" w:color="auto"/>
            </w:tcBorders>
          </w:tcPr>
          <w:p w:rsidR="009944B3" w:rsidRPr="002149A7" w:rsidRDefault="009944B3" w:rsidP="0099088F">
            <w:pPr>
              <w:jc w:val="both"/>
            </w:pPr>
            <w:r w:rsidRPr="002149A7">
              <w:t>Teminatlı alacaklılara borç</w:t>
            </w:r>
          </w:p>
        </w:tc>
        <w:tc>
          <w:tcPr>
            <w:tcW w:w="1258" w:type="dxa"/>
            <w:gridSpan w:val="2"/>
            <w:tcBorders>
              <w:left w:val="nil"/>
              <w:right w:val="single" w:sz="6" w:space="0" w:color="auto"/>
            </w:tcBorders>
          </w:tcPr>
          <w:p w:rsidR="009944B3" w:rsidRPr="002149A7" w:rsidRDefault="009944B3" w:rsidP="0099088F">
            <w:pPr>
              <w:jc w:val="both"/>
            </w:pPr>
            <w:r w:rsidRPr="002149A7">
              <w:t>Teminatsız olarak sıraalan noksanlık (müteakip sayfaya bakınız)</w:t>
            </w:r>
          </w:p>
        </w:tc>
        <w:tc>
          <w:tcPr>
            <w:tcW w:w="1462" w:type="dxa"/>
            <w:gridSpan w:val="2"/>
            <w:tcBorders>
              <w:left w:val="nil"/>
              <w:right w:val="single" w:sz="6" w:space="0" w:color="auto"/>
            </w:tcBorders>
          </w:tcPr>
          <w:p w:rsidR="009944B3" w:rsidRPr="002149A7" w:rsidRDefault="009944B3" w:rsidP="0099088F">
            <w:pPr>
              <w:jc w:val="both"/>
            </w:pPr>
          </w:p>
          <w:p w:rsidR="009944B3" w:rsidRPr="002149A7" w:rsidRDefault="009944B3" w:rsidP="0099088F">
            <w:pPr>
              <w:jc w:val="both"/>
            </w:pPr>
            <w:r w:rsidRPr="002149A7">
              <w:t>Son sütuna nakledilen fazlalık</w:t>
            </w:r>
          </w:p>
        </w:tc>
        <w:tc>
          <w:tcPr>
            <w:tcW w:w="1398" w:type="dxa"/>
            <w:tcBorders>
              <w:left w:val="nil"/>
              <w:bottom w:val="single" w:sz="6" w:space="0" w:color="auto"/>
              <w:right w:val="single" w:sz="4" w:space="0" w:color="auto"/>
            </w:tcBorders>
          </w:tcPr>
          <w:p w:rsidR="009944B3" w:rsidRPr="002149A7" w:rsidRDefault="009944B3" w:rsidP="0099088F">
            <w:pPr>
              <w:jc w:val="both"/>
            </w:pPr>
          </w:p>
        </w:tc>
      </w:tr>
      <w:tr w:rsidR="009944B3" w:rsidRPr="002149A7" w:rsidTr="0099088F">
        <w:trPr>
          <w:gridAfter w:val="1"/>
          <w:wAfter w:w="9" w:type="dxa"/>
          <w:trHeight w:val="678"/>
        </w:trPr>
        <w:tc>
          <w:tcPr>
            <w:tcW w:w="1430" w:type="dxa"/>
            <w:tcBorders>
              <w:left w:val="single" w:sz="4" w:space="0" w:color="auto"/>
            </w:tcBorders>
          </w:tcPr>
          <w:p w:rsidR="009944B3" w:rsidRPr="002149A7" w:rsidRDefault="009944B3" w:rsidP="0099088F">
            <w:pPr>
              <w:jc w:val="both"/>
            </w:pPr>
          </w:p>
          <w:p w:rsidR="009944B3" w:rsidRPr="002149A7" w:rsidRDefault="009944B3" w:rsidP="0099088F">
            <w:pPr>
              <w:jc w:val="both"/>
            </w:pPr>
            <w:r w:rsidRPr="002149A7">
              <w:t>Taşınmaz Mal</w:t>
            </w:r>
          </w:p>
          <w:p w:rsidR="009944B3" w:rsidRPr="002149A7" w:rsidRDefault="009944B3" w:rsidP="0099088F">
            <w:pPr>
              <w:jc w:val="both"/>
            </w:pPr>
            <w:r w:rsidRPr="002149A7">
              <w:t>....................</w:t>
            </w:r>
          </w:p>
          <w:p w:rsidR="009944B3" w:rsidRPr="002149A7" w:rsidRDefault="009944B3" w:rsidP="0099088F">
            <w:pPr>
              <w:jc w:val="both"/>
            </w:pPr>
            <w:r w:rsidRPr="002149A7">
              <w:t>....................</w:t>
            </w:r>
          </w:p>
        </w:tc>
        <w:tc>
          <w:tcPr>
            <w:tcW w:w="103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TL</w:t>
            </w:r>
          </w:p>
        </w:tc>
        <w:tc>
          <w:tcPr>
            <w:tcW w:w="955" w:type="dxa"/>
            <w:tcBorders>
              <w:top w:val="single" w:sz="6" w:space="0" w:color="auto"/>
              <w:left w:val="nil"/>
              <w:bottom w:val="single" w:sz="6" w:space="0" w:color="auto"/>
              <w:right w:val="single" w:sz="6" w:space="0" w:color="auto"/>
            </w:tcBorders>
          </w:tcPr>
          <w:p w:rsidR="009944B3" w:rsidRPr="002149A7" w:rsidRDefault="009944B3" w:rsidP="0099088F">
            <w:pPr>
              <w:jc w:val="center"/>
            </w:pPr>
            <w:r w:rsidRPr="002149A7">
              <w:t>TL</w:t>
            </w:r>
          </w:p>
        </w:tc>
        <w:tc>
          <w:tcPr>
            <w:tcW w:w="1258" w:type="dxa"/>
            <w:gridSpan w:val="2"/>
            <w:tcBorders>
              <w:top w:val="single" w:sz="6" w:space="0" w:color="auto"/>
              <w:left w:val="nil"/>
              <w:bottom w:val="single" w:sz="6" w:space="0" w:color="auto"/>
              <w:right w:val="single" w:sz="6" w:space="0" w:color="auto"/>
            </w:tcBorders>
          </w:tcPr>
          <w:p w:rsidR="009944B3" w:rsidRPr="002149A7" w:rsidRDefault="009944B3" w:rsidP="0099088F">
            <w:pPr>
              <w:jc w:val="center"/>
            </w:pPr>
            <w:r w:rsidRPr="002149A7">
              <w:t>TL</w:t>
            </w:r>
          </w:p>
        </w:tc>
        <w:tc>
          <w:tcPr>
            <w:tcW w:w="1462" w:type="dxa"/>
            <w:gridSpan w:val="2"/>
            <w:tcBorders>
              <w:top w:val="single" w:sz="6" w:space="0" w:color="auto"/>
              <w:left w:val="nil"/>
              <w:bottom w:val="single" w:sz="6" w:space="0" w:color="auto"/>
              <w:right w:val="single" w:sz="6" w:space="0" w:color="auto"/>
            </w:tcBorders>
          </w:tcPr>
          <w:p w:rsidR="009944B3" w:rsidRPr="002149A7" w:rsidRDefault="009944B3" w:rsidP="0099088F">
            <w:pPr>
              <w:jc w:val="center"/>
            </w:pPr>
            <w:r w:rsidRPr="002149A7">
              <w:t>TL</w:t>
            </w: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179"/>
        </w:trPr>
        <w:tc>
          <w:tcPr>
            <w:tcW w:w="1430" w:type="dxa"/>
            <w:tcBorders>
              <w:left w:val="single" w:sz="4" w:space="0" w:color="auto"/>
            </w:tcBorders>
          </w:tcPr>
          <w:p w:rsidR="009944B3" w:rsidRPr="002149A7" w:rsidRDefault="009944B3" w:rsidP="0099088F">
            <w:pPr>
              <w:jc w:val="both"/>
            </w:pPr>
          </w:p>
        </w:tc>
        <w:tc>
          <w:tcPr>
            <w:tcW w:w="1035" w:type="dxa"/>
            <w:tcBorders>
              <w:top w:val="single" w:sz="6" w:space="0" w:color="auto"/>
              <w:left w:val="single" w:sz="6" w:space="0" w:color="auto"/>
              <w:bottom w:val="single" w:sz="6" w:space="0" w:color="auto"/>
              <w:right w:val="single" w:sz="6" w:space="0" w:color="auto"/>
            </w:tcBorders>
          </w:tcPr>
          <w:p w:rsidR="009944B3" w:rsidRPr="002149A7" w:rsidRDefault="009944B3" w:rsidP="0099088F">
            <w:r w:rsidRPr="002149A7">
              <w:t>TL</w:t>
            </w:r>
          </w:p>
        </w:tc>
        <w:tc>
          <w:tcPr>
            <w:tcW w:w="955" w:type="dxa"/>
            <w:tcBorders>
              <w:top w:val="single" w:sz="6" w:space="0" w:color="auto"/>
              <w:left w:val="nil"/>
              <w:bottom w:val="single" w:sz="6" w:space="0" w:color="auto"/>
              <w:right w:val="single" w:sz="6" w:space="0" w:color="auto"/>
            </w:tcBorders>
          </w:tcPr>
          <w:p w:rsidR="009944B3" w:rsidRPr="002149A7" w:rsidRDefault="009944B3" w:rsidP="0099088F">
            <w:r w:rsidRPr="002149A7">
              <w:t>TL</w:t>
            </w:r>
          </w:p>
        </w:tc>
        <w:tc>
          <w:tcPr>
            <w:tcW w:w="1258" w:type="dxa"/>
            <w:gridSpan w:val="2"/>
            <w:tcBorders>
              <w:top w:val="single" w:sz="6" w:space="0" w:color="auto"/>
              <w:left w:val="nil"/>
              <w:bottom w:val="single" w:sz="6" w:space="0" w:color="auto"/>
              <w:right w:val="single" w:sz="6" w:space="0" w:color="auto"/>
            </w:tcBorders>
          </w:tcPr>
          <w:p w:rsidR="009944B3" w:rsidRPr="002149A7" w:rsidRDefault="009944B3" w:rsidP="0099088F">
            <w:r w:rsidRPr="002149A7">
              <w:t>TL</w:t>
            </w:r>
          </w:p>
        </w:tc>
        <w:tc>
          <w:tcPr>
            <w:tcW w:w="1462" w:type="dxa"/>
            <w:gridSpan w:val="2"/>
            <w:tcBorders>
              <w:top w:val="single" w:sz="6" w:space="0" w:color="auto"/>
              <w:left w:val="nil"/>
              <w:bottom w:val="single" w:sz="6" w:space="0" w:color="auto"/>
              <w:right w:val="single" w:sz="6" w:space="0" w:color="auto"/>
            </w:tcBorders>
          </w:tcPr>
          <w:p w:rsidR="009944B3" w:rsidRPr="002149A7" w:rsidRDefault="009944B3" w:rsidP="0099088F">
            <w:r w:rsidRPr="002149A7">
              <w:t>TL</w:t>
            </w: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333"/>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Özellikle üzerine mükellefiyet konan veya ipotek edilen aktiflerden tahmini fazlalık ....................................................</w:t>
            </w: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512"/>
        </w:trPr>
        <w:tc>
          <w:tcPr>
            <w:tcW w:w="6140" w:type="dxa"/>
            <w:gridSpan w:val="7"/>
            <w:tcBorders>
              <w:left w:val="single" w:sz="4" w:space="0" w:color="auto"/>
              <w:right w:val="single" w:sz="6" w:space="0" w:color="auto"/>
            </w:tcBorders>
          </w:tcPr>
          <w:p w:rsidR="009944B3" w:rsidRPr="002149A7" w:rsidRDefault="009944B3" w:rsidP="0099088F">
            <w:pPr>
              <w:jc w:val="both"/>
            </w:pPr>
            <w:r w:rsidRPr="002149A7">
              <w:t>Rüçhanlı alacaklılar, yüzer rehin akdi ile güvence altına alınmış tahvil sahipleri ve teminatsız alacaklılar için mevcut tahmini toplam aktifler: (öteki sayfaya nakledilmiştir .....................................................................TL</w:t>
            </w: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166"/>
        </w:trPr>
        <w:tc>
          <w:tcPr>
            <w:tcW w:w="3748" w:type="dxa"/>
            <w:gridSpan w:val="4"/>
            <w:tcBorders>
              <w:left w:val="single" w:sz="4" w:space="0" w:color="auto"/>
              <w:right w:val="single" w:sz="6" w:space="0" w:color="auto"/>
            </w:tcBorders>
          </w:tcPr>
          <w:p w:rsidR="009944B3" w:rsidRPr="002149A7" w:rsidRDefault="009944B3" w:rsidP="0099088F">
            <w:pPr>
              <w:jc w:val="center"/>
            </w:pPr>
            <w:r w:rsidRPr="002149A7">
              <w:t>Brüt Aktiflerin Özeti</w:t>
            </w:r>
          </w:p>
        </w:tc>
        <w:tc>
          <w:tcPr>
            <w:tcW w:w="2392" w:type="dxa"/>
            <w:gridSpan w:val="3"/>
            <w:tcBorders>
              <w:left w:val="nil"/>
              <w:right w:val="single" w:sz="6" w:space="0" w:color="auto"/>
            </w:tcBorders>
          </w:tcPr>
          <w:p w:rsidR="009944B3" w:rsidRPr="002149A7" w:rsidRDefault="009944B3" w:rsidP="0099088F">
            <w:pPr>
              <w:jc w:val="center"/>
            </w:pPr>
            <w:r w:rsidRPr="002149A7">
              <w:t>(d)</w:t>
            </w:r>
          </w:p>
        </w:tc>
        <w:tc>
          <w:tcPr>
            <w:tcW w:w="1398" w:type="dxa"/>
            <w:tcBorders>
              <w:left w:val="nil"/>
              <w:right w:val="single" w:sz="4" w:space="0" w:color="auto"/>
            </w:tcBorders>
          </w:tcPr>
          <w:p w:rsidR="009944B3" w:rsidRPr="002149A7" w:rsidRDefault="009944B3" w:rsidP="0099088F">
            <w:pPr>
              <w:jc w:val="both"/>
            </w:pPr>
          </w:p>
        </w:tc>
      </w:tr>
      <w:tr w:rsidR="009944B3" w:rsidRPr="002149A7" w:rsidTr="0099088F">
        <w:trPr>
          <w:gridAfter w:val="1"/>
          <w:wAfter w:w="9" w:type="dxa"/>
          <w:trHeight w:val="690"/>
        </w:trPr>
        <w:tc>
          <w:tcPr>
            <w:tcW w:w="3748" w:type="dxa"/>
            <w:gridSpan w:val="4"/>
            <w:tcBorders>
              <w:left w:val="single" w:sz="4" w:space="0" w:color="auto"/>
              <w:bottom w:val="single" w:sz="4" w:space="0" w:color="auto"/>
              <w:right w:val="single" w:sz="6" w:space="0" w:color="auto"/>
            </w:tcBorders>
          </w:tcPr>
          <w:p w:rsidR="009944B3" w:rsidRPr="002149A7" w:rsidRDefault="009944B3" w:rsidP="0099088F">
            <w:pPr>
              <w:jc w:val="center"/>
            </w:pPr>
          </w:p>
          <w:p w:rsidR="009944B3" w:rsidRPr="002149A7" w:rsidRDefault="009944B3" w:rsidP="0099088F">
            <w:pPr>
              <w:jc w:val="both"/>
            </w:pPr>
            <w:r w:rsidRPr="002149A7">
              <w:t>Özellikle üzerine mükellefiyet konan veya ipotek edilen aktiflerin paraya çevrilebilen brüt kıymeti ..................................</w:t>
            </w:r>
          </w:p>
        </w:tc>
        <w:tc>
          <w:tcPr>
            <w:tcW w:w="2392" w:type="dxa"/>
            <w:gridSpan w:val="3"/>
            <w:tcBorders>
              <w:left w:val="nil"/>
              <w:bottom w:val="single" w:sz="4" w:space="0" w:color="auto"/>
              <w:right w:val="single" w:sz="6" w:space="0" w:color="auto"/>
            </w:tcBorders>
          </w:tcPr>
          <w:p w:rsidR="009944B3" w:rsidRPr="002149A7" w:rsidRDefault="009944B3" w:rsidP="0099088F">
            <w:pPr>
              <w:jc w:val="center"/>
            </w:pPr>
            <w:r w:rsidRPr="002149A7">
              <w:t>TL</w:t>
            </w:r>
          </w:p>
        </w:tc>
        <w:tc>
          <w:tcPr>
            <w:tcW w:w="1398" w:type="dxa"/>
            <w:tcBorders>
              <w:left w:val="nil"/>
              <w:bottom w:val="single" w:sz="4" w:space="0" w:color="auto"/>
              <w:right w:val="single" w:sz="4" w:space="0" w:color="auto"/>
            </w:tcBorders>
          </w:tcPr>
          <w:p w:rsidR="009944B3" w:rsidRPr="002149A7" w:rsidRDefault="009944B3" w:rsidP="0099088F">
            <w:pPr>
              <w:jc w:val="both"/>
            </w:pPr>
          </w:p>
        </w:tc>
      </w:tr>
      <w:tr w:rsidR="009944B3" w:rsidRPr="002149A7" w:rsidTr="0099088F">
        <w:trPr>
          <w:gridAfter w:val="1"/>
          <w:wAfter w:w="9" w:type="dxa"/>
          <w:trHeight w:val="346"/>
        </w:trPr>
        <w:tc>
          <w:tcPr>
            <w:tcW w:w="3748" w:type="dxa"/>
            <w:gridSpan w:val="4"/>
            <w:tcBorders>
              <w:right w:val="single" w:sz="6" w:space="0" w:color="auto"/>
            </w:tcBorders>
          </w:tcPr>
          <w:p w:rsidR="009944B3" w:rsidRPr="002149A7" w:rsidRDefault="009944B3" w:rsidP="0099088F">
            <w:pPr>
              <w:jc w:val="both"/>
            </w:pPr>
            <w:r w:rsidRPr="002149A7">
              <w:t>Toplam Brüt Aktifler ..</w:t>
            </w:r>
            <w:r>
              <w:t>...............</w:t>
            </w:r>
            <w:r w:rsidRPr="002149A7">
              <w:t>.TL</w:t>
            </w:r>
          </w:p>
        </w:tc>
        <w:tc>
          <w:tcPr>
            <w:tcW w:w="2392" w:type="dxa"/>
            <w:gridSpan w:val="3"/>
            <w:tcBorders>
              <w:left w:val="nil"/>
              <w:right w:val="single" w:sz="6" w:space="0" w:color="auto"/>
            </w:tcBorders>
          </w:tcPr>
          <w:p w:rsidR="009944B3" w:rsidRPr="002149A7" w:rsidRDefault="009944B3" w:rsidP="0099088F">
            <w:pPr>
              <w:jc w:val="center"/>
            </w:pPr>
          </w:p>
        </w:tc>
        <w:tc>
          <w:tcPr>
            <w:tcW w:w="1398" w:type="dxa"/>
            <w:tcBorders>
              <w:left w:val="nil"/>
            </w:tcBorders>
          </w:tcPr>
          <w:p w:rsidR="009944B3" w:rsidRPr="002149A7" w:rsidRDefault="009944B3" w:rsidP="0099088F">
            <w:pPr>
              <w:jc w:val="both"/>
            </w:pPr>
          </w:p>
        </w:tc>
      </w:tr>
    </w:tbl>
    <w:tbl>
      <w:tblPr>
        <w:tblStyle w:val="Table3Deffects3"/>
        <w:tblW w:w="7541" w:type="dxa"/>
        <w:tblLayout w:type="fixed"/>
        <w:tblLook w:val="0600" w:firstRow="0" w:lastRow="0" w:firstColumn="0" w:lastColumn="0" w:noHBand="1" w:noVBand="1"/>
      </w:tblPr>
      <w:tblGrid>
        <w:gridCol w:w="959"/>
        <w:gridCol w:w="3247"/>
        <w:gridCol w:w="771"/>
        <w:gridCol w:w="1260"/>
        <w:gridCol w:w="1304"/>
      </w:tblGrid>
      <w:tr w:rsidR="009944B3" w:rsidRPr="002149A7" w:rsidTr="0099088F">
        <w:trPr>
          <w:trHeight w:val="120"/>
        </w:trPr>
        <w:tc>
          <w:tcPr>
            <w:tcW w:w="7541" w:type="dxa"/>
            <w:gridSpan w:val="5"/>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ilgili durum beyannamesi</w:t>
            </w:r>
          </w:p>
        </w:tc>
      </w:tr>
      <w:tr w:rsidR="009944B3" w:rsidRPr="002149A7" w:rsidTr="0099088F">
        <w:trPr>
          <w:trHeight w:val="120"/>
        </w:trPr>
        <w:tc>
          <w:tcPr>
            <w:tcW w:w="4977"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1260"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rsidRPr="002149A7">
              <w:t>TL</w:t>
            </w:r>
          </w:p>
        </w:tc>
      </w:tr>
      <w:tr w:rsidR="009944B3" w:rsidRPr="002149A7" w:rsidTr="0099088F">
        <w:trPr>
          <w:trHeight w:val="120"/>
        </w:trPr>
        <w:tc>
          <w:tcPr>
            <w:tcW w:w="6237" w:type="dxa"/>
            <w:gridSpan w:val="4"/>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Rüçhanlı alacaklılar, yüzer rehin akdi ile güvence altına alınmış tahvil sahipleri ve teminatsız alacaklılar için mevcut tahmini toplam aktifler* (önceki sayfadan naklen)</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rsidRPr="002149A7">
              <w:t>(e)</w:t>
            </w:r>
          </w:p>
        </w:tc>
        <w:tc>
          <w:tcPr>
            <w:tcW w:w="4018" w:type="dxa"/>
            <w:gridSpan w:val="2"/>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rsidRPr="002149A7">
              <w:t>Pasifler</w:t>
            </w:r>
          </w:p>
        </w:tc>
        <w:tc>
          <w:tcPr>
            <w:tcW w:w="1260"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rsidRPr="002149A7">
              <w:t>Brüt pasifler</w:t>
            </w: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(fazlalıktan çıkarılacak veya duruma göre, noksana eklenecek)</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“B” Listesine göre Teminatlı alacaklılar; taleplerin özellikle üzerine mükellefiyet konmuş veya ipotek edilmiş aktiflerle karşılanması tahmin edildiği dereceye kadar;</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(önceki sayfadaki (a) veya (b) kalemleri hangisi daha az ise) (Sadece Brüt pasifler sütununa yazınız.)</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Rüçhanlı alacaklılar</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(“C” Listesine göre)</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Yüzer rehin akti ile güvence altına alınmış Tahvil sahipleri ve teminatsız alacaklılar için mevcut aktiflerin tahmini bakiyesi* .......</w:t>
            </w:r>
            <w:r>
              <w:t>.......</w:t>
            </w:r>
            <w:r w:rsidRPr="002149A7">
              <w:t>.................. TL</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Yüzer rehin akti ile güvence altına alınmış tahvil sahipleri (“D” Listesine göre)</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left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Tahvil sahipleri ile ilgili tahmini fazlalık/noksanlık*</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TL</w:t>
            </w:r>
          </w:p>
        </w:tc>
        <w:tc>
          <w:tcPr>
            <w:tcW w:w="1304" w:type="dxa"/>
            <w:tcBorders>
              <w:right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left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Teminatsız alacaklılar (“E” Listesine göre):-</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TL</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left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Önceki sayfanın (c) sütunundan naklen belirli aktiflerle kısmen teminat verilmi alacaklılar taleblerinin tahmini teminatsız bakiyesi</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left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3247"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771"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1260"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left w:val="single" w:sz="4" w:space="0" w:color="auto"/>
              <w:bottom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Borders>
              <w:bottom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Ticari hesaplar ....................................</w:t>
            </w:r>
            <w:r>
              <w:t>......................</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Ödenecek senetler ............................</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Ödenmemiş giderler ................................................ ........................................................................................................................................................................</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Borders>
              <w:top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Borders>
              <w:top w:val="single" w:sz="4" w:space="0" w:color="auto"/>
            </w:tcBorders>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Alacaklılarla ilgili tahmini fazlalık/noksanlık*</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120"/>
        </w:trPr>
        <w:tc>
          <w:tcPr>
            <w:tcW w:w="959"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5278" w:type="dxa"/>
            <w:gridSpan w:val="3"/>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Şunlar arasındaki farktır:</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Önceki sayfadan naklet brüt aktifler</w:t>
            </w:r>
            <w:r>
              <w:t xml:space="preserve"> (d) ....................</w:t>
            </w:r>
          </w:p>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2149A7">
              <w:t>ve (e) sütunu uyarınca brüt giderler .</w:t>
            </w:r>
            <w:r>
              <w:t>.........................</w:t>
            </w:r>
          </w:p>
        </w:tc>
        <w:tc>
          <w:tcPr>
            <w:tcW w:w="1304" w:type="dxa"/>
          </w:tcPr>
          <w:p w:rsidR="009944B3" w:rsidRPr="002149A7" w:rsidRDefault="009944B3" w:rsidP="0099088F">
            <w:pPr>
              <w:pBdr>
                <w:top w:val="single" w:sz="4" w:space="1" w:color="auto"/>
                <w:left w:val="single" w:sz="4" w:space="1" w:color="auto"/>
                <w:bottom w:val="single" w:sz="4" w:space="1" w:color="auto"/>
                <w:right w:val="single" w:sz="4" w:space="1" w:color="auto"/>
                <w:between w:val="single" w:sz="4" w:space="1" w:color="auto"/>
                <w:bar w:val="single" w:sz="4" w:color="auto"/>
              </w:pBdr>
              <w:jc w:val="both"/>
            </w:pPr>
          </w:p>
        </w:tc>
      </w:tr>
      <w:tr w:rsidR="009944B3" w:rsidRPr="002149A7" w:rsidTr="0099088F">
        <w:trPr>
          <w:trHeight w:val="573"/>
        </w:trPr>
        <w:tc>
          <w:tcPr>
            <w:tcW w:w="95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324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İhraç edilmiş ve ödenmesi taleb edilmiş sermaye her biri ........... den ................ rüçhanlı pay .............. ödenmesi taleb edi</w:t>
            </w:r>
            <w:r>
              <w:t>lmiş .....................</w:t>
            </w:r>
            <w:r w:rsidRPr="002149A7">
              <w:t>................</w:t>
            </w:r>
            <w:r>
              <w:t xml:space="preserve"> </w:t>
            </w:r>
          </w:p>
        </w:tc>
        <w:tc>
          <w:tcPr>
            <w:tcW w:w="7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TL</w:t>
            </w:r>
          </w:p>
        </w:tc>
        <w:tc>
          <w:tcPr>
            <w:tcW w:w="126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30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564"/>
        </w:trPr>
        <w:tc>
          <w:tcPr>
            <w:tcW w:w="95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324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t>her biri ...........</w:t>
            </w:r>
            <w:r w:rsidRPr="002149A7">
              <w:t xml:space="preserve"> den ................... adi pay ......................... ödenmesi taleb edilmiş ..........</w:t>
            </w:r>
          </w:p>
        </w:tc>
        <w:tc>
          <w:tcPr>
            <w:tcW w:w="7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TL</w:t>
            </w:r>
          </w:p>
        </w:tc>
        <w:tc>
          <w:tcPr>
            <w:tcW w:w="126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30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99088F">
        <w:trPr>
          <w:trHeight w:val="514"/>
        </w:trPr>
        <w:tc>
          <w:tcPr>
            <w:tcW w:w="959"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c>
          <w:tcPr>
            <w:tcW w:w="324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Üyelerle ilgili tahmini fazlalık/noksanlık (“F” listesine göre )</w:t>
            </w:r>
            <w:r>
              <w:t xml:space="preserve"> </w:t>
            </w:r>
            <w:r w:rsidRPr="002149A7">
              <w:t>.........</w:t>
            </w:r>
            <w:r>
              <w:t xml:space="preserve">............... </w:t>
            </w:r>
            <w:r w:rsidRPr="002149A7">
              <w:t>.........................................</w:t>
            </w:r>
          </w:p>
        </w:tc>
        <w:tc>
          <w:tcPr>
            <w:tcW w:w="771"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TL</w:t>
            </w:r>
          </w:p>
        </w:tc>
        <w:tc>
          <w:tcPr>
            <w:tcW w:w="126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130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bl>
    <w:p w:rsidR="009944B3" w:rsidRPr="002149A7" w:rsidRDefault="009944B3" w:rsidP="009944B3">
      <w:pPr>
        <w:jc w:val="both"/>
      </w:pPr>
      <w:r w:rsidRPr="002149A7">
        <w:t>* Bu sayılar aşağıdaki notlara tabi olarak yorumlanmalıdır:-</w:t>
      </w:r>
    </w:p>
    <w:tbl>
      <w:tblPr>
        <w:tblW w:w="7541" w:type="dxa"/>
        <w:tblLayout w:type="fixed"/>
        <w:tblLook w:val="0000" w:firstRow="0" w:lastRow="0" w:firstColumn="0" w:lastColumn="0" w:noHBand="0" w:noVBand="0"/>
      </w:tblPr>
      <w:tblGrid>
        <w:gridCol w:w="496"/>
        <w:gridCol w:w="566"/>
        <w:gridCol w:w="277"/>
        <w:gridCol w:w="6202"/>
      </w:tblGrid>
      <w:tr w:rsidR="009944B3" w:rsidRPr="002149A7" w:rsidTr="0099088F">
        <w:trPr>
          <w:trHeight w:val="368"/>
        </w:trPr>
        <w:tc>
          <w:tcPr>
            <w:tcW w:w="54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 xml:space="preserve">(1) </w:t>
            </w:r>
          </w:p>
        </w:tc>
        <w:tc>
          <w:tcPr>
            <w:tcW w:w="62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(f)</w:t>
            </w:r>
          </w:p>
        </w:tc>
        <w:tc>
          <w:tcPr>
            <w:tcW w:w="2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tc>
        <w:tc>
          <w:tcPr>
            <w:tcW w:w="726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Ödenmesi taleb edilebilecek ödenmemiş sermaye yoktur.</w:t>
            </w:r>
          </w:p>
        </w:tc>
      </w:tr>
      <w:tr w:rsidR="009944B3" w:rsidRPr="002149A7" w:rsidTr="0099088F">
        <w:trPr>
          <w:trHeight w:val="587"/>
        </w:trPr>
        <w:tc>
          <w:tcPr>
            <w:tcW w:w="54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625"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w:t>
            </w:r>
          </w:p>
        </w:tc>
        <w:tc>
          <w:tcPr>
            <w:tcW w:w="28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726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Taleb edilebilecek ödenmemiş sermaye nominal miktarı ....................TL’dir ve tahvil sahipleri lehine üzerine mükellefiyet konmuş/konmamış ......................TL tahsil edilmesi tahmin edilmektedir.</w:t>
            </w:r>
          </w:p>
        </w:tc>
      </w:tr>
      <w:tr w:rsidR="009944B3" w:rsidRPr="002149A7" w:rsidTr="0099088F">
        <w:trPr>
          <w:trHeight w:val="387"/>
        </w:trPr>
        <w:tc>
          <w:tcPr>
            <w:tcW w:w="543"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(2)</w:t>
            </w:r>
          </w:p>
        </w:tc>
        <w:tc>
          <w:tcPr>
            <w:tcW w:w="817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Tahminler, idare memurluğu masrafları ile aktiflerin paraya çevrilebilmesi beklenilen ticari herhangi bir fazlalık veya noksanlığa tabidir.</w:t>
            </w:r>
          </w:p>
        </w:tc>
      </w:tr>
    </w:tbl>
    <w:p w:rsidR="009944B3" w:rsidRPr="002149A7" w:rsidRDefault="009944B3" w:rsidP="009944B3">
      <w:pPr>
        <w:jc w:val="both"/>
        <w:sectPr w:rsidR="009944B3" w:rsidRPr="002149A7" w:rsidSect="00037672">
          <w:pgSz w:w="9979" w:h="14175" w:code="259"/>
          <w:pgMar w:top="1134" w:right="1134" w:bottom="1134" w:left="1134" w:header="708" w:footer="708" w:gutter="0"/>
          <w:cols w:space="708"/>
        </w:sectPr>
      </w:pPr>
      <w:r w:rsidRPr="002149A7">
        <w:tab/>
      </w:r>
    </w:p>
    <w:p w:rsidR="009944B3" w:rsidRPr="002149A7" w:rsidRDefault="009944B3" w:rsidP="009944B3">
      <w:pPr>
        <w:jc w:val="center"/>
      </w:pPr>
      <w:r w:rsidRPr="002149A7">
        <w:t xml:space="preserve">“A” Listesi - Özellikle üzerine mükellefiyet konmamış </w:t>
      </w:r>
      <w:r>
        <w:t xml:space="preserve"> </w:t>
      </w:r>
      <w:r w:rsidRPr="002149A7">
        <w:t>veya ipotek edilmemiş aktifler</w:t>
      </w:r>
    </w:p>
    <w:p w:rsidR="009944B3" w:rsidRPr="002149A7" w:rsidRDefault="009944B3" w:rsidP="009944B3">
      <w:pPr>
        <w:jc w:val="both"/>
      </w:pPr>
      <w:r w:rsidRPr="002149A7">
        <w:t>Şirket işleri ile ilgili</w:t>
      </w:r>
      <w:r>
        <w:t xml:space="preserve"> </w:t>
      </w:r>
      <w:r w:rsidRPr="002149A7">
        <w:t>“A” Listesi</w:t>
      </w:r>
    </w:p>
    <w:p w:rsidR="009944B3" w:rsidRPr="002149A7" w:rsidRDefault="009944B3" w:rsidP="009944B3">
      <w:pPr>
        <w:jc w:val="both"/>
      </w:pPr>
      <w:r w:rsidRPr="002149A7">
        <w:tab/>
        <w:t xml:space="preserve">Özellikle üzerine mükellefiyet konmamış veya ipotek edilmemiş ve başka herhangi bir listeye dahil edilmemiş her çeşit mallarla ilgili bilgiler </w:t>
      </w:r>
      <w:r w:rsidRPr="002149A7">
        <w:tab/>
        <w:t>bu listede verilmelidir.</w:t>
      </w:r>
    </w:p>
    <w:tbl>
      <w:tblPr>
        <w:tblW w:w="7541" w:type="dxa"/>
        <w:tblLayout w:type="fixed"/>
        <w:tblLook w:val="0000" w:firstRow="0" w:lastRow="0" w:firstColumn="0" w:lastColumn="0" w:noHBand="0" w:noVBand="0"/>
      </w:tblPr>
      <w:tblGrid>
        <w:gridCol w:w="959"/>
        <w:gridCol w:w="2515"/>
        <w:gridCol w:w="644"/>
        <w:gridCol w:w="644"/>
        <w:gridCol w:w="647"/>
        <w:gridCol w:w="644"/>
        <w:gridCol w:w="644"/>
        <w:gridCol w:w="844"/>
      </w:tblGrid>
      <w:tr w:rsidR="009944B3" w:rsidRPr="002149A7" w:rsidTr="0099088F">
        <w:trPr>
          <w:trHeight w:val="227"/>
        </w:trPr>
        <w:tc>
          <w:tcPr>
            <w:tcW w:w="3474" w:type="dxa"/>
            <w:gridSpan w:val="2"/>
            <w:tcBorders>
              <w:top w:val="single" w:sz="6" w:space="0" w:color="auto"/>
              <w:left w:val="single" w:sz="6" w:space="0" w:color="auto"/>
              <w:right w:val="single" w:sz="6" w:space="0" w:color="auto"/>
            </w:tcBorders>
          </w:tcPr>
          <w:p w:rsidR="009944B3" w:rsidRPr="002149A7" w:rsidRDefault="009944B3" w:rsidP="0099088F">
            <w:pPr>
              <w:jc w:val="center"/>
            </w:pPr>
            <w:r w:rsidRPr="002149A7">
              <w:t>Mal ile ilgili tam bilgi ve malın niteliği</w:t>
            </w:r>
          </w:p>
        </w:tc>
        <w:tc>
          <w:tcPr>
            <w:tcW w:w="1935" w:type="dxa"/>
            <w:gridSpan w:val="3"/>
            <w:tcBorders>
              <w:top w:val="single" w:sz="6" w:space="0" w:color="auto"/>
              <w:left w:val="nil"/>
              <w:right w:val="single" w:sz="6" w:space="0" w:color="auto"/>
            </w:tcBorders>
          </w:tcPr>
          <w:p w:rsidR="009944B3" w:rsidRPr="002149A7" w:rsidRDefault="009944B3" w:rsidP="0099088F">
            <w:pPr>
              <w:jc w:val="center"/>
            </w:pPr>
            <w:r w:rsidRPr="002149A7">
              <w:t>Kayıtlı Kıymet</w:t>
            </w:r>
          </w:p>
        </w:tc>
        <w:tc>
          <w:tcPr>
            <w:tcW w:w="2132" w:type="dxa"/>
            <w:gridSpan w:val="3"/>
            <w:tcBorders>
              <w:top w:val="single" w:sz="6" w:space="0" w:color="auto"/>
              <w:left w:val="nil"/>
              <w:right w:val="single" w:sz="6" w:space="0" w:color="auto"/>
            </w:tcBorders>
          </w:tcPr>
          <w:p w:rsidR="009944B3" w:rsidRPr="002149A7" w:rsidRDefault="009944B3" w:rsidP="0099088F">
            <w:pPr>
              <w:jc w:val="center"/>
            </w:pPr>
            <w:r w:rsidRPr="002149A7">
              <w:t>Sağlanması tahmin edilen para</w:t>
            </w:r>
          </w:p>
        </w:tc>
      </w:tr>
      <w:tr w:rsidR="009944B3" w:rsidRPr="002149A7" w:rsidTr="0099088F">
        <w:trPr>
          <w:trHeight w:val="1618"/>
        </w:trPr>
        <w:tc>
          <w:tcPr>
            <w:tcW w:w="959" w:type="dxa"/>
            <w:tcBorders>
              <w:left w:val="single" w:sz="6" w:space="0" w:color="auto"/>
            </w:tcBorders>
          </w:tcPr>
          <w:p w:rsidR="009944B3" w:rsidRDefault="009944B3" w:rsidP="0099088F">
            <w:pPr>
              <w:ind w:right="-58"/>
              <w:jc w:val="both"/>
            </w:pPr>
            <w:r w:rsidRPr="002149A7">
              <w:t>Banka</w:t>
            </w:r>
          </w:p>
          <w:p w:rsidR="009944B3" w:rsidRPr="002149A7" w:rsidRDefault="009944B3" w:rsidP="0099088F">
            <w:pPr>
              <w:ind w:right="-58"/>
              <w:jc w:val="both"/>
            </w:pPr>
            <w:r w:rsidRPr="002149A7">
              <w:t>nın ismini veriniz</w:t>
            </w:r>
          </w:p>
        </w:tc>
        <w:tc>
          <w:tcPr>
            <w:tcW w:w="2515" w:type="dxa"/>
            <w:tcBorders>
              <w:right w:val="single" w:sz="6" w:space="0" w:color="auto"/>
            </w:tcBorders>
          </w:tcPr>
          <w:p w:rsidR="009944B3" w:rsidRPr="002149A7" w:rsidRDefault="009944B3" w:rsidP="0099088F">
            <w:r w:rsidRPr="002149A7">
              <w:t xml:space="preserve">Bankadaki Bakiye ...................................... Elde </w:t>
            </w:r>
            <w:r>
              <w:t xml:space="preserve">mevcut ................. </w:t>
            </w:r>
            <w:r w:rsidRPr="002149A7">
              <w:t>.</w:t>
            </w:r>
            <w:r>
              <w:t>.....................</w:t>
            </w:r>
            <w:r w:rsidRPr="002149A7">
              <w:t>..Plasman tahvilleri ....................</w:t>
            </w:r>
            <w:r>
              <w:t xml:space="preserve"> </w:t>
            </w:r>
            <w:r w:rsidRPr="002149A7">
              <w:t xml:space="preserve"> Tahsil edilebilen senetler (I. Cetvel) ......................... Ticari Borçlular (II. Cetvel) ..................................... İkraz ve avanslar, yani ...................................... Ödenmiş sermaye taleble</w:t>
            </w:r>
            <w:r>
              <w:t>ri (III. Cetvel.....</w:t>
            </w:r>
            <w:r w:rsidRPr="002149A7">
              <w:t>.</w:t>
            </w:r>
          </w:p>
        </w:tc>
        <w:tc>
          <w:tcPr>
            <w:tcW w:w="644" w:type="dxa"/>
            <w:tcBorders>
              <w:left w:val="nil"/>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7"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844" w:type="dxa"/>
            <w:tcBorders>
              <w:left w:val="single" w:sz="6" w:space="0" w:color="auto"/>
              <w:right w:val="single" w:sz="6" w:space="0" w:color="auto"/>
            </w:tcBorders>
          </w:tcPr>
          <w:p w:rsidR="009944B3" w:rsidRPr="002149A7" w:rsidRDefault="009944B3" w:rsidP="0099088F">
            <w:pPr>
              <w:jc w:val="both"/>
            </w:pPr>
          </w:p>
        </w:tc>
      </w:tr>
      <w:tr w:rsidR="009944B3" w:rsidRPr="002149A7" w:rsidTr="0099088F">
        <w:trPr>
          <w:trHeight w:val="227"/>
        </w:trPr>
        <w:tc>
          <w:tcPr>
            <w:tcW w:w="959" w:type="dxa"/>
            <w:tcBorders>
              <w:left w:val="single" w:sz="6" w:space="0" w:color="auto"/>
            </w:tcBorders>
          </w:tcPr>
          <w:p w:rsidR="009944B3" w:rsidRPr="002149A7" w:rsidRDefault="009944B3" w:rsidP="0099088F">
            <w:pPr>
              <w:jc w:val="both"/>
            </w:pPr>
            <w:r w:rsidRPr="002149A7">
              <w:t>Niteliği bildiri</w:t>
            </w:r>
          </w:p>
          <w:p w:rsidR="009944B3" w:rsidRPr="002149A7" w:rsidRDefault="009944B3" w:rsidP="0099088F">
            <w:pPr>
              <w:jc w:val="both"/>
            </w:pPr>
            <w:r w:rsidRPr="002149A7">
              <w:t>niz</w:t>
            </w:r>
          </w:p>
        </w:tc>
        <w:tc>
          <w:tcPr>
            <w:tcW w:w="2515" w:type="dxa"/>
            <w:tcBorders>
              <w:right w:val="single" w:sz="6" w:space="0" w:color="auto"/>
            </w:tcBorders>
          </w:tcPr>
          <w:p w:rsidR="009944B3" w:rsidRPr="002149A7" w:rsidRDefault="009944B3" w:rsidP="0099088F">
            <w:pPr>
              <w:jc w:val="both"/>
            </w:pPr>
            <w:r w:rsidRPr="002149A7">
              <w:t>Ödenmemiş sermaye talebleri ........................</w:t>
            </w:r>
          </w:p>
        </w:tc>
        <w:tc>
          <w:tcPr>
            <w:tcW w:w="644" w:type="dxa"/>
            <w:tcBorders>
              <w:left w:val="nil"/>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7"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844" w:type="dxa"/>
            <w:tcBorders>
              <w:left w:val="single" w:sz="6" w:space="0" w:color="auto"/>
              <w:right w:val="single" w:sz="6" w:space="0" w:color="auto"/>
            </w:tcBorders>
          </w:tcPr>
          <w:p w:rsidR="009944B3" w:rsidRPr="002149A7" w:rsidRDefault="009944B3" w:rsidP="0099088F">
            <w:pPr>
              <w:jc w:val="both"/>
            </w:pPr>
          </w:p>
        </w:tc>
      </w:tr>
      <w:tr w:rsidR="009944B3" w:rsidRPr="002149A7" w:rsidTr="0099088F">
        <w:trPr>
          <w:trHeight w:val="227"/>
        </w:trPr>
        <w:tc>
          <w:tcPr>
            <w:tcW w:w="959" w:type="dxa"/>
            <w:tcBorders>
              <w:left w:val="single" w:sz="6" w:space="0" w:color="auto"/>
            </w:tcBorders>
          </w:tcPr>
          <w:p w:rsidR="009944B3" w:rsidRPr="002149A7" w:rsidRDefault="009944B3" w:rsidP="0099088F">
            <w:pPr>
              <w:ind w:right="-58"/>
              <w:jc w:val="both"/>
            </w:pPr>
            <w:r w:rsidRPr="002149A7">
              <w:t>Niteliği bildiri</w:t>
            </w:r>
          </w:p>
          <w:p w:rsidR="009944B3" w:rsidRPr="002149A7" w:rsidRDefault="009944B3" w:rsidP="0099088F">
            <w:pPr>
              <w:ind w:right="-58"/>
              <w:jc w:val="both"/>
            </w:pPr>
            <w:r w:rsidRPr="002149A7">
              <w:t>niz</w:t>
            </w:r>
          </w:p>
        </w:tc>
        <w:tc>
          <w:tcPr>
            <w:tcW w:w="2515" w:type="dxa"/>
            <w:tcBorders>
              <w:right w:val="single" w:sz="6" w:space="0" w:color="auto"/>
            </w:tcBorders>
          </w:tcPr>
          <w:p w:rsidR="009944B3" w:rsidRPr="002149A7" w:rsidRDefault="009944B3" w:rsidP="0099088F">
            <w:pPr>
              <w:jc w:val="both"/>
            </w:pPr>
            <w:r w:rsidRPr="002149A7">
              <w:t>Başlanmış işler ............................................................................</w:t>
            </w:r>
          </w:p>
        </w:tc>
        <w:tc>
          <w:tcPr>
            <w:tcW w:w="644" w:type="dxa"/>
            <w:tcBorders>
              <w:left w:val="nil"/>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7"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right w:val="single" w:sz="6" w:space="0" w:color="auto"/>
            </w:tcBorders>
          </w:tcPr>
          <w:p w:rsidR="009944B3" w:rsidRPr="002149A7" w:rsidRDefault="009944B3" w:rsidP="0099088F">
            <w:pPr>
              <w:jc w:val="both"/>
            </w:pPr>
          </w:p>
        </w:tc>
        <w:tc>
          <w:tcPr>
            <w:tcW w:w="844" w:type="dxa"/>
            <w:tcBorders>
              <w:left w:val="single" w:sz="6" w:space="0" w:color="auto"/>
              <w:right w:val="single" w:sz="6" w:space="0" w:color="auto"/>
            </w:tcBorders>
          </w:tcPr>
          <w:p w:rsidR="009944B3" w:rsidRPr="002149A7" w:rsidRDefault="009944B3" w:rsidP="0099088F">
            <w:pPr>
              <w:jc w:val="both"/>
            </w:pPr>
          </w:p>
        </w:tc>
      </w:tr>
      <w:tr w:rsidR="009944B3" w:rsidRPr="002149A7" w:rsidTr="0099088F">
        <w:trPr>
          <w:trHeight w:val="1408"/>
        </w:trPr>
        <w:tc>
          <w:tcPr>
            <w:tcW w:w="959" w:type="dxa"/>
            <w:tcBorders>
              <w:left w:val="single" w:sz="6" w:space="0" w:color="auto"/>
              <w:bottom w:val="single" w:sz="6" w:space="0" w:color="auto"/>
            </w:tcBorders>
          </w:tcPr>
          <w:p w:rsidR="009944B3" w:rsidRPr="002149A7" w:rsidRDefault="009944B3" w:rsidP="0099088F">
            <w:pPr>
              <w:jc w:val="both"/>
            </w:pPr>
          </w:p>
        </w:tc>
        <w:tc>
          <w:tcPr>
            <w:tcW w:w="2515" w:type="dxa"/>
            <w:tcBorders>
              <w:bottom w:val="single" w:sz="6" w:space="0" w:color="auto"/>
              <w:right w:val="single" w:sz="6" w:space="0" w:color="auto"/>
            </w:tcBorders>
          </w:tcPr>
          <w:p w:rsidR="009944B3" w:rsidRPr="002149A7" w:rsidRDefault="009944B3" w:rsidP="0099088F">
            <w:pPr>
              <w:jc w:val="both"/>
            </w:pPr>
            <w:r w:rsidRPr="002149A7">
              <w:t>Taşınmaz mal, yani ...................</w:t>
            </w:r>
            <w:r>
              <w:t>....</w:t>
            </w:r>
            <w:r w:rsidRPr="002149A7">
              <w:t>...Makine ve tesisler, y</w:t>
            </w:r>
            <w:r>
              <w:t>ani ............</w:t>
            </w:r>
            <w:r w:rsidRPr="002149A7">
              <w:t>.......</w:t>
            </w:r>
            <w:r>
              <w:t>.....</w:t>
            </w:r>
            <w:r w:rsidRPr="002149A7">
              <w:t>........ Möble, donatım, kab, alet v.s...................</w:t>
            </w:r>
            <w:r>
              <w:t>.......</w:t>
            </w:r>
            <w:r w:rsidRPr="002149A7">
              <w:t xml:space="preserve"> Patenta, ticaret Markası v.s. yani ....................... Plasman tahviller dışındaki yatırımlar, yani................ Öteki mallar, yani .....</w:t>
            </w:r>
            <w:r>
              <w:t>...................</w:t>
            </w:r>
            <w:r w:rsidRPr="002149A7">
              <w:t>..............</w:t>
            </w:r>
          </w:p>
        </w:tc>
        <w:tc>
          <w:tcPr>
            <w:tcW w:w="644" w:type="dxa"/>
            <w:tcBorders>
              <w:left w:val="nil"/>
              <w:bottom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bottom w:val="single" w:sz="6" w:space="0" w:color="auto"/>
              <w:right w:val="single" w:sz="6" w:space="0" w:color="auto"/>
            </w:tcBorders>
          </w:tcPr>
          <w:p w:rsidR="009944B3" w:rsidRPr="002149A7" w:rsidRDefault="009944B3" w:rsidP="0099088F">
            <w:pPr>
              <w:jc w:val="both"/>
            </w:pPr>
          </w:p>
        </w:tc>
        <w:tc>
          <w:tcPr>
            <w:tcW w:w="647" w:type="dxa"/>
            <w:tcBorders>
              <w:left w:val="single" w:sz="6" w:space="0" w:color="auto"/>
              <w:bottom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bottom w:val="single" w:sz="6" w:space="0" w:color="auto"/>
              <w:right w:val="single" w:sz="6" w:space="0" w:color="auto"/>
            </w:tcBorders>
          </w:tcPr>
          <w:p w:rsidR="009944B3" w:rsidRPr="002149A7" w:rsidRDefault="009944B3" w:rsidP="0099088F">
            <w:pPr>
              <w:jc w:val="both"/>
            </w:pPr>
          </w:p>
        </w:tc>
        <w:tc>
          <w:tcPr>
            <w:tcW w:w="644" w:type="dxa"/>
            <w:tcBorders>
              <w:left w:val="single" w:sz="6" w:space="0" w:color="auto"/>
              <w:bottom w:val="single" w:sz="6" w:space="0" w:color="auto"/>
              <w:right w:val="single" w:sz="6" w:space="0" w:color="auto"/>
            </w:tcBorders>
          </w:tcPr>
          <w:p w:rsidR="009944B3" w:rsidRPr="002149A7" w:rsidRDefault="009944B3" w:rsidP="0099088F">
            <w:pPr>
              <w:jc w:val="both"/>
            </w:pPr>
          </w:p>
        </w:tc>
        <w:tc>
          <w:tcPr>
            <w:tcW w:w="844" w:type="dxa"/>
            <w:tcBorders>
              <w:left w:val="single" w:sz="6" w:space="0" w:color="auto"/>
              <w:bottom w:val="single" w:sz="6" w:space="0" w:color="auto"/>
              <w:right w:val="single" w:sz="6" w:space="0" w:color="auto"/>
            </w:tcBorders>
          </w:tcPr>
          <w:p w:rsidR="009944B3" w:rsidRPr="002149A7" w:rsidRDefault="009944B3" w:rsidP="0099088F">
            <w:pPr>
              <w:jc w:val="both"/>
            </w:pPr>
          </w:p>
        </w:tc>
      </w:tr>
      <w:tr w:rsidR="009944B3" w:rsidRPr="002149A7" w:rsidTr="0099088F">
        <w:trPr>
          <w:trHeight w:val="477"/>
        </w:trPr>
        <w:tc>
          <w:tcPr>
            <w:tcW w:w="3474" w:type="dxa"/>
            <w:gridSpan w:val="2"/>
          </w:tcPr>
          <w:p w:rsidR="009944B3" w:rsidRPr="002149A7" w:rsidRDefault="009944B3" w:rsidP="0099088F">
            <w:pPr>
              <w:jc w:val="both"/>
            </w:pPr>
            <w:r w:rsidRPr="002149A7">
              <w:t>(İmza) ............................................</w:t>
            </w:r>
          </w:p>
        </w:tc>
        <w:tc>
          <w:tcPr>
            <w:tcW w:w="4067" w:type="dxa"/>
            <w:gridSpan w:val="6"/>
            <w:tcBorders>
              <w:left w:val="nil"/>
            </w:tcBorders>
          </w:tcPr>
          <w:p w:rsidR="009944B3" w:rsidRPr="002149A7" w:rsidRDefault="009944B3" w:rsidP="0099088F">
            <w:pPr>
              <w:jc w:val="right"/>
            </w:pPr>
          </w:p>
          <w:p w:rsidR="009944B3" w:rsidRPr="002149A7" w:rsidRDefault="009944B3" w:rsidP="0099088F">
            <w:pPr>
              <w:jc w:val="right"/>
            </w:pPr>
            <w:r w:rsidRPr="002149A7">
              <w:t>Tarih: ............................. 19..............</w:t>
            </w:r>
          </w:p>
        </w:tc>
      </w:tr>
    </w:tbl>
    <w:p w:rsidR="009944B3" w:rsidRPr="002149A7" w:rsidRDefault="009944B3" w:rsidP="009944B3">
      <w:pPr>
        <w:jc w:val="center"/>
      </w:pPr>
      <w:r w:rsidRPr="002149A7">
        <w:t>I. Cetvel - Police, Emre Yazılı Sened v.b. Aktif Olarak Elde Mevcut</w:t>
      </w:r>
    </w:p>
    <w:p w:rsidR="009944B3" w:rsidRPr="002149A7" w:rsidRDefault="009944B3" w:rsidP="009944B3">
      <w:pPr>
        <w:jc w:val="center"/>
      </w:pPr>
      <w:r w:rsidRPr="002149A7">
        <w:t>(İsimler alfabetik sıraya göre düzenlenmeli ve sıra numarası verilmelidir)</w:t>
      </w:r>
    </w:p>
    <w:p w:rsidR="009944B3" w:rsidRPr="002149A7" w:rsidRDefault="009944B3" w:rsidP="009944B3">
      <w:pPr>
        <w:jc w:val="both"/>
      </w:pPr>
    </w:p>
    <w:p w:rsidR="009944B3" w:rsidRPr="002149A7" w:rsidRDefault="009944B3" w:rsidP="009944B3">
      <w:pPr>
        <w:jc w:val="both"/>
      </w:pPr>
      <w:r w:rsidRPr="002149A7">
        <w:t>Şirket işleri ile ilgili durum Beyannamesi.</w:t>
      </w:r>
    </w:p>
    <w:p w:rsidR="009944B3" w:rsidRPr="002149A7" w:rsidRDefault="009944B3" w:rsidP="009944B3">
      <w:pPr>
        <w:jc w:val="both"/>
      </w:pPr>
      <w:r w:rsidRPr="002149A7">
        <w:t>“A” Listesine Ek I. Cetvel</w:t>
      </w:r>
    </w:p>
    <w:p w:rsidR="009944B3" w:rsidRPr="002149A7" w:rsidRDefault="009944B3" w:rsidP="009944B3">
      <w:pPr>
        <w:jc w:val="both"/>
      </w:pPr>
    </w:p>
    <w:tbl>
      <w:tblPr>
        <w:tblW w:w="7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921"/>
        <w:gridCol w:w="1173"/>
        <w:gridCol w:w="1173"/>
        <w:gridCol w:w="1173"/>
        <w:gridCol w:w="1173"/>
        <w:gridCol w:w="1221"/>
      </w:tblGrid>
      <w:tr w:rsidR="009944B3" w:rsidRPr="002149A7" w:rsidTr="0099088F">
        <w:trPr>
          <w:trHeight w:val="910"/>
        </w:trPr>
        <w:tc>
          <w:tcPr>
            <w:tcW w:w="802" w:type="dxa"/>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r w:rsidRPr="002149A7">
              <w:t>No.</w:t>
            </w:r>
          </w:p>
        </w:tc>
        <w:tc>
          <w:tcPr>
            <w:tcW w:w="1058" w:type="dxa"/>
          </w:tcPr>
          <w:p w:rsidR="009944B3" w:rsidRPr="002149A7" w:rsidRDefault="009944B3" w:rsidP="0099088F">
            <w:pPr>
              <w:jc w:val="center"/>
            </w:pPr>
          </w:p>
          <w:p w:rsidR="009944B3" w:rsidRPr="002149A7" w:rsidRDefault="009944B3" w:rsidP="0099088F">
            <w:pPr>
              <w:jc w:val="center"/>
            </w:pPr>
            <w:r w:rsidRPr="002149A7">
              <w:t>Poliçe veya emre yazılı senedi kabul edenin ismi</w:t>
            </w:r>
          </w:p>
        </w:tc>
        <w:tc>
          <w:tcPr>
            <w:tcW w:w="1361" w:type="dxa"/>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r w:rsidRPr="002149A7">
              <w:t>Adres v.b.</w:t>
            </w:r>
          </w:p>
        </w:tc>
        <w:tc>
          <w:tcPr>
            <w:tcW w:w="1361" w:type="dxa"/>
          </w:tcPr>
          <w:p w:rsidR="009944B3" w:rsidRPr="002149A7" w:rsidRDefault="009944B3" w:rsidP="0099088F">
            <w:pPr>
              <w:jc w:val="center"/>
            </w:pPr>
          </w:p>
          <w:p w:rsidR="009944B3" w:rsidRPr="002149A7" w:rsidRDefault="009944B3" w:rsidP="0099088F">
            <w:pPr>
              <w:jc w:val="center"/>
            </w:pPr>
            <w:r w:rsidRPr="002149A7">
              <w:t>Poliçe veya emre yazılı senedin miktarı TL.</w:t>
            </w:r>
          </w:p>
        </w:tc>
        <w:tc>
          <w:tcPr>
            <w:tcW w:w="1361" w:type="dxa"/>
          </w:tcPr>
          <w:p w:rsidR="009944B3" w:rsidRPr="002149A7" w:rsidRDefault="009944B3" w:rsidP="0099088F">
            <w:pPr>
              <w:jc w:val="center"/>
            </w:pPr>
          </w:p>
          <w:p w:rsidR="009944B3" w:rsidRPr="002149A7" w:rsidRDefault="009944B3" w:rsidP="0099088F">
            <w:pPr>
              <w:jc w:val="center"/>
            </w:pPr>
            <w:r w:rsidRPr="002149A7">
              <w:t>Vadenin Sona Erdiği Tarih</w:t>
            </w:r>
          </w:p>
        </w:tc>
        <w:tc>
          <w:tcPr>
            <w:tcW w:w="1361" w:type="dxa"/>
          </w:tcPr>
          <w:p w:rsidR="009944B3" w:rsidRPr="002149A7" w:rsidRDefault="009944B3" w:rsidP="0099088F">
            <w:pPr>
              <w:jc w:val="center"/>
            </w:pPr>
          </w:p>
          <w:p w:rsidR="009944B3" w:rsidRPr="002149A7" w:rsidRDefault="009944B3" w:rsidP="0099088F">
            <w:pPr>
              <w:jc w:val="center"/>
            </w:pPr>
            <w:r w:rsidRPr="002149A7">
              <w:t>Tahsil Edilmesi tahmin edilen miktar</w:t>
            </w:r>
          </w:p>
          <w:p w:rsidR="009944B3" w:rsidRPr="002149A7" w:rsidRDefault="009944B3" w:rsidP="0099088F">
            <w:pPr>
              <w:jc w:val="center"/>
            </w:pPr>
            <w:r w:rsidRPr="002149A7">
              <w:t>TL</w:t>
            </w:r>
          </w:p>
        </w:tc>
        <w:tc>
          <w:tcPr>
            <w:tcW w:w="1418" w:type="dxa"/>
          </w:tcPr>
          <w:p w:rsidR="009944B3" w:rsidRPr="002149A7" w:rsidRDefault="009944B3" w:rsidP="0099088F">
            <w:pPr>
              <w:jc w:val="center"/>
            </w:pPr>
            <w:r w:rsidRPr="002149A7">
              <w:t>Poliçe veya senedin ödenmesi için teminat olarak alınmış herhangi bir mal ile ilgili bilgiler</w:t>
            </w:r>
          </w:p>
        </w:tc>
      </w:tr>
      <w:tr w:rsidR="009944B3" w:rsidRPr="002149A7" w:rsidTr="0099088F">
        <w:trPr>
          <w:trHeight w:val="1375"/>
        </w:trPr>
        <w:tc>
          <w:tcPr>
            <w:tcW w:w="802" w:type="dxa"/>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tc>
        <w:tc>
          <w:tcPr>
            <w:tcW w:w="1058" w:type="dxa"/>
          </w:tcPr>
          <w:p w:rsidR="009944B3" w:rsidRPr="002149A7" w:rsidRDefault="009944B3" w:rsidP="0099088F">
            <w:pPr>
              <w:jc w:val="center"/>
            </w:pPr>
          </w:p>
        </w:tc>
        <w:tc>
          <w:tcPr>
            <w:tcW w:w="1361" w:type="dxa"/>
          </w:tcPr>
          <w:p w:rsidR="009944B3" w:rsidRPr="002149A7" w:rsidRDefault="009944B3" w:rsidP="0099088F">
            <w:pPr>
              <w:jc w:val="center"/>
            </w:pPr>
          </w:p>
        </w:tc>
        <w:tc>
          <w:tcPr>
            <w:tcW w:w="1361" w:type="dxa"/>
          </w:tcPr>
          <w:p w:rsidR="009944B3" w:rsidRPr="002149A7" w:rsidRDefault="009944B3" w:rsidP="0099088F">
            <w:pPr>
              <w:jc w:val="center"/>
            </w:pPr>
          </w:p>
        </w:tc>
        <w:tc>
          <w:tcPr>
            <w:tcW w:w="1361" w:type="dxa"/>
          </w:tcPr>
          <w:p w:rsidR="009944B3" w:rsidRPr="002149A7" w:rsidRDefault="009944B3" w:rsidP="0099088F">
            <w:pPr>
              <w:jc w:val="center"/>
            </w:pPr>
          </w:p>
        </w:tc>
        <w:tc>
          <w:tcPr>
            <w:tcW w:w="1361" w:type="dxa"/>
          </w:tcPr>
          <w:p w:rsidR="009944B3" w:rsidRPr="002149A7" w:rsidRDefault="009944B3" w:rsidP="0099088F">
            <w:pPr>
              <w:jc w:val="center"/>
            </w:pPr>
          </w:p>
        </w:tc>
        <w:tc>
          <w:tcPr>
            <w:tcW w:w="1418" w:type="dxa"/>
          </w:tcPr>
          <w:p w:rsidR="009944B3" w:rsidRPr="002149A7" w:rsidRDefault="009944B3" w:rsidP="0099088F">
            <w:pPr>
              <w:jc w:val="center"/>
            </w:pPr>
          </w:p>
        </w:tc>
      </w:tr>
    </w:tbl>
    <w:p w:rsidR="009944B3" w:rsidRPr="002149A7" w:rsidRDefault="009944B3" w:rsidP="009944B3">
      <w:pPr>
        <w:jc w:val="both"/>
      </w:pPr>
    </w:p>
    <w:tbl>
      <w:tblPr>
        <w:tblW w:w="0" w:type="auto"/>
        <w:tblLayout w:type="fixed"/>
        <w:tblLook w:val="0000" w:firstRow="0" w:lastRow="0" w:firstColumn="0" w:lastColumn="0" w:noHBand="0" w:noVBand="0"/>
      </w:tblPr>
      <w:tblGrid>
        <w:gridCol w:w="3707"/>
        <w:gridCol w:w="3631"/>
      </w:tblGrid>
      <w:tr w:rsidR="009944B3" w:rsidRPr="002149A7" w:rsidTr="0099088F">
        <w:trPr>
          <w:trHeight w:val="375"/>
        </w:trPr>
        <w:tc>
          <w:tcPr>
            <w:tcW w:w="3707" w:type="dxa"/>
          </w:tcPr>
          <w:p w:rsidR="009944B3" w:rsidRPr="002149A7" w:rsidRDefault="009944B3" w:rsidP="0099088F">
            <w:pPr>
              <w:jc w:val="both"/>
            </w:pPr>
            <w:r w:rsidRPr="002149A7">
              <w:t>(İmza) .............................................</w:t>
            </w:r>
          </w:p>
        </w:tc>
        <w:tc>
          <w:tcPr>
            <w:tcW w:w="3631" w:type="dxa"/>
          </w:tcPr>
          <w:p w:rsidR="009944B3" w:rsidRPr="002149A7" w:rsidRDefault="009944B3" w:rsidP="0099088F">
            <w:pPr>
              <w:jc w:val="right"/>
            </w:pPr>
            <w:r w:rsidRPr="002149A7">
              <w:t>Tarih: ............................. 19..........</w:t>
            </w:r>
          </w:p>
        </w:tc>
      </w:tr>
    </w:tbl>
    <w:p w:rsidR="009944B3" w:rsidRPr="002149A7" w:rsidRDefault="009944B3" w:rsidP="009944B3">
      <w:pPr>
        <w:jc w:val="center"/>
      </w:pPr>
      <w:r w:rsidRPr="002149A7">
        <w:t>II. Cedvel. Ticari Borçlular</w:t>
      </w:r>
    </w:p>
    <w:p w:rsidR="009944B3" w:rsidRPr="002149A7" w:rsidRDefault="009944B3" w:rsidP="009944B3">
      <w:pPr>
        <w:jc w:val="center"/>
      </w:pPr>
    </w:p>
    <w:p w:rsidR="009944B3" w:rsidRPr="002149A7" w:rsidRDefault="009944B3" w:rsidP="009944B3">
      <w:pPr>
        <w:jc w:val="center"/>
      </w:pPr>
      <w:r w:rsidRPr="002149A7">
        <w:t>(İsimler alfabetik sıraya göre düzenlenmeli ve Sıra Numarası verilmelidir)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5168"/>
      </w:tblGrid>
      <w:tr w:rsidR="009944B3" w:rsidRPr="002149A7" w:rsidTr="0099088F">
        <w:trPr>
          <w:trHeight w:val="753"/>
        </w:trPr>
        <w:tc>
          <w:tcPr>
            <w:tcW w:w="2721" w:type="dxa"/>
          </w:tcPr>
          <w:p w:rsidR="009944B3" w:rsidRPr="002149A7" w:rsidRDefault="009944B3" w:rsidP="0099088F">
            <w:pPr>
              <w:jc w:val="both"/>
            </w:pPr>
            <w:r w:rsidRPr="002149A7">
              <w:t>Şirket işleri ile ilgili durum Beyannamesi</w:t>
            </w:r>
          </w:p>
          <w:p w:rsidR="009944B3" w:rsidRPr="002149A7" w:rsidRDefault="009944B3" w:rsidP="0099088F">
            <w:pPr>
              <w:jc w:val="both"/>
            </w:pPr>
            <w:r w:rsidRPr="002149A7">
              <w:t xml:space="preserve">“A” Listesine Ek II. Cetvel Not:- </w:t>
            </w:r>
          </w:p>
        </w:tc>
        <w:tc>
          <w:tcPr>
            <w:tcW w:w="5971" w:type="dxa"/>
          </w:tcPr>
          <w:p w:rsidR="009944B3" w:rsidRPr="002149A7" w:rsidRDefault="009944B3" w:rsidP="0099088F">
            <w:pPr>
              <w:jc w:val="both"/>
            </w:pPr>
            <w:r w:rsidRPr="002149A7">
              <w:t>Şirkete borçlu olan aynı zamanda alacaklı da ise ancak alacağı borcundan daha az ise, Şirkete borç olan brüt miktarla kontra hesabı üçüncü sütunda gösterilmeli ve sadece bakiye “Borç Miktarı” başlığı altına yazılmalıdır. Şöyle ki:-</w:t>
            </w:r>
          </w:p>
        </w:tc>
      </w:tr>
      <w:tr w:rsidR="009944B3" w:rsidRPr="002149A7" w:rsidTr="0099088F">
        <w:trPr>
          <w:trHeight w:val="510"/>
        </w:trPr>
        <w:tc>
          <w:tcPr>
            <w:tcW w:w="2721" w:type="dxa"/>
          </w:tcPr>
          <w:p w:rsidR="009944B3" w:rsidRPr="002149A7" w:rsidRDefault="009944B3" w:rsidP="0099088F">
            <w:pPr>
              <w:jc w:val="both"/>
            </w:pPr>
          </w:p>
        </w:tc>
        <w:tc>
          <w:tcPr>
            <w:tcW w:w="5971" w:type="dxa"/>
          </w:tcPr>
          <w:p w:rsidR="009944B3" w:rsidRPr="002149A7" w:rsidRDefault="009944B3" w:rsidP="0099088F">
            <w:pPr>
              <w:jc w:val="right"/>
            </w:pPr>
            <w:r w:rsidRPr="002149A7">
              <w:t>Şirkete Borç ....................................... TL</w:t>
            </w:r>
          </w:p>
          <w:p w:rsidR="009944B3" w:rsidRPr="002149A7" w:rsidRDefault="009944B3" w:rsidP="0099088F">
            <w:pPr>
              <w:jc w:val="right"/>
            </w:pPr>
            <w:r w:rsidRPr="002149A7">
              <w:t>Eksi: Kontra Hesabı ....................................... TL</w:t>
            </w:r>
          </w:p>
        </w:tc>
      </w:tr>
      <w:tr w:rsidR="009944B3" w:rsidRPr="002149A7" w:rsidTr="0099088F">
        <w:trPr>
          <w:trHeight w:val="245"/>
        </w:trPr>
        <w:tc>
          <w:tcPr>
            <w:tcW w:w="2721" w:type="dxa"/>
          </w:tcPr>
          <w:p w:rsidR="009944B3" w:rsidRPr="002149A7" w:rsidRDefault="009944B3" w:rsidP="0099088F">
            <w:pPr>
              <w:jc w:val="both"/>
            </w:pPr>
          </w:p>
        </w:tc>
        <w:tc>
          <w:tcPr>
            <w:tcW w:w="5971" w:type="dxa"/>
          </w:tcPr>
          <w:p w:rsidR="009944B3" w:rsidRPr="002149A7" w:rsidRDefault="009944B3" w:rsidP="0099088F">
            <w:r w:rsidRPr="002149A7">
              <w:t>“E” Listesine böyle bir taleb dahil edilmez.</w:t>
            </w:r>
          </w:p>
        </w:tc>
      </w:tr>
    </w:tbl>
    <w:p w:rsidR="009944B3" w:rsidRDefault="009944B3" w:rsidP="009944B3">
      <w:pPr>
        <w:jc w:val="both"/>
      </w:pPr>
    </w:p>
    <w:p w:rsidR="009944B3" w:rsidRDefault="009944B3" w:rsidP="009944B3">
      <w:r>
        <w:br w:type="page"/>
      </w:r>
    </w:p>
    <w:p w:rsidR="009944B3" w:rsidRPr="002149A7" w:rsidRDefault="009944B3" w:rsidP="009944B3">
      <w:pPr>
        <w:jc w:val="both"/>
      </w:pPr>
    </w:p>
    <w:tbl>
      <w:tblPr>
        <w:tblW w:w="7554" w:type="dxa"/>
        <w:tblLayout w:type="fixed"/>
        <w:tblLook w:val="0000" w:firstRow="0" w:lastRow="0" w:firstColumn="0" w:lastColumn="0" w:noHBand="0" w:noVBand="0"/>
      </w:tblPr>
      <w:tblGrid>
        <w:gridCol w:w="549"/>
        <w:gridCol w:w="710"/>
        <w:gridCol w:w="813"/>
        <w:gridCol w:w="578"/>
        <w:gridCol w:w="578"/>
        <w:gridCol w:w="582"/>
        <w:gridCol w:w="37"/>
        <w:gridCol w:w="866"/>
        <w:gridCol w:w="903"/>
        <w:gridCol w:w="903"/>
        <w:gridCol w:w="1022"/>
        <w:gridCol w:w="13"/>
      </w:tblGrid>
      <w:tr w:rsidR="009944B3" w:rsidRPr="002149A7" w:rsidTr="0099088F">
        <w:trPr>
          <w:gridAfter w:val="1"/>
          <w:wAfter w:w="13" w:type="dxa"/>
          <w:trHeight w:val="627"/>
        </w:trPr>
        <w:tc>
          <w:tcPr>
            <w:tcW w:w="549" w:type="dxa"/>
            <w:tcBorders>
              <w:top w:val="single" w:sz="6" w:space="0" w:color="auto"/>
              <w:left w:val="single" w:sz="6" w:space="0" w:color="auto"/>
              <w:right w:val="single" w:sz="6" w:space="0" w:color="auto"/>
            </w:tcBorders>
          </w:tcPr>
          <w:p w:rsidR="009944B3" w:rsidRPr="007B474D" w:rsidRDefault="009944B3" w:rsidP="0099088F">
            <w:pPr>
              <w:ind w:right="-93"/>
              <w:jc w:val="center"/>
              <w:rPr>
                <w:b/>
                <w:sz w:val="22"/>
                <w:szCs w:val="22"/>
              </w:rPr>
            </w:pPr>
            <w:r w:rsidRPr="007B474D">
              <w:rPr>
                <w:b/>
                <w:sz w:val="22"/>
                <w:szCs w:val="22"/>
              </w:rPr>
              <w:t>No.</w:t>
            </w:r>
          </w:p>
        </w:tc>
        <w:tc>
          <w:tcPr>
            <w:tcW w:w="710" w:type="dxa"/>
            <w:tcBorders>
              <w:top w:val="single" w:sz="6" w:space="0" w:color="auto"/>
              <w:left w:val="single" w:sz="6" w:space="0" w:color="auto"/>
              <w:right w:val="single" w:sz="6" w:space="0" w:color="auto"/>
            </w:tcBorders>
          </w:tcPr>
          <w:p w:rsidR="009944B3" w:rsidRPr="007B474D" w:rsidRDefault="009944B3" w:rsidP="0099088F">
            <w:pPr>
              <w:jc w:val="center"/>
              <w:rPr>
                <w:b/>
                <w:sz w:val="22"/>
                <w:szCs w:val="22"/>
              </w:rPr>
            </w:pPr>
            <w:r w:rsidRPr="007B474D">
              <w:rPr>
                <w:b/>
                <w:sz w:val="22"/>
                <w:szCs w:val="22"/>
              </w:rPr>
              <w:t>İsim</w:t>
            </w:r>
          </w:p>
        </w:tc>
        <w:tc>
          <w:tcPr>
            <w:tcW w:w="813" w:type="dxa"/>
            <w:vMerge w:val="restart"/>
            <w:tcBorders>
              <w:top w:val="single" w:sz="6" w:space="0" w:color="auto"/>
              <w:left w:val="single" w:sz="6" w:space="0" w:color="auto"/>
              <w:right w:val="single" w:sz="6" w:space="0" w:color="auto"/>
            </w:tcBorders>
          </w:tcPr>
          <w:p w:rsidR="009944B3" w:rsidRPr="007B474D" w:rsidRDefault="009944B3" w:rsidP="0099088F">
            <w:pPr>
              <w:ind w:right="-129"/>
              <w:jc w:val="center"/>
              <w:rPr>
                <w:b/>
                <w:sz w:val="22"/>
                <w:szCs w:val="22"/>
              </w:rPr>
            </w:pPr>
            <w:r w:rsidRPr="007B474D">
              <w:rPr>
                <w:b/>
                <w:sz w:val="22"/>
                <w:szCs w:val="22"/>
              </w:rPr>
              <w:t>İkamet ve</w:t>
            </w:r>
          </w:p>
          <w:p w:rsidR="009944B3" w:rsidRPr="007B474D" w:rsidRDefault="009944B3" w:rsidP="0099088F">
            <w:pPr>
              <w:ind w:right="-129"/>
              <w:jc w:val="center"/>
              <w:rPr>
                <w:b/>
                <w:sz w:val="22"/>
                <w:szCs w:val="22"/>
              </w:rPr>
            </w:pPr>
            <w:r w:rsidRPr="007B474D">
              <w:rPr>
                <w:b/>
                <w:sz w:val="22"/>
                <w:szCs w:val="22"/>
              </w:rPr>
              <w:t>Mes</w:t>
            </w:r>
          </w:p>
          <w:p w:rsidR="009944B3" w:rsidRPr="007B474D" w:rsidRDefault="009944B3" w:rsidP="0099088F">
            <w:pPr>
              <w:ind w:right="-129"/>
              <w:jc w:val="center"/>
              <w:rPr>
                <w:b/>
                <w:sz w:val="22"/>
                <w:szCs w:val="22"/>
              </w:rPr>
            </w:pPr>
            <w:r w:rsidRPr="007B474D">
              <w:rPr>
                <w:b/>
                <w:sz w:val="22"/>
                <w:szCs w:val="22"/>
              </w:rPr>
              <w:t>lek</w:t>
            </w:r>
          </w:p>
        </w:tc>
        <w:tc>
          <w:tcPr>
            <w:tcW w:w="1738" w:type="dxa"/>
            <w:gridSpan w:val="3"/>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b/>
                <w:sz w:val="22"/>
                <w:szCs w:val="22"/>
              </w:rPr>
            </w:pPr>
            <w:r w:rsidRPr="007B474D">
              <w:rPr>
                <w:b/>
                <w:sz w:val="22"/>
                <w:szCs w:val="22"/>
              </w:rPr>
              <w:t>Borç Miktarı</w:t>
            </w:r>
          </w:p>
        </w:tc>
        <w:tc>
          <w:tcPr>
            <w:tcW w:w="903" w:type="dxa"/>
            <w:gridSpan w:val="2"/>
            <w:vMerge w:val="restart"/>
            <w:tcBorders>
              <w:top w:val="single" w:sz="6" w:space="0" w:color="auto"/>
              <w:left w:val="single" w:sz="6" w:space="0" w:color="auto"/>
              <w:right w:val="single" w:sz="6" w:space="0" w:color="auto"/>
            </w:tcBorders>
          </w:tcPr>
          <w:p w:rsidR="009944B3" w:rsidRPr="007B474D" w:rsidRDefault="009944B3" w:rsidP="0099088F">
            <w:pPr>
              <w:ind w:right="-83"/>
              <w:jc w:val="both"/>
              <w:rPr>
                <w:b/>
                <w:sz w:val="22"/>
                <w:szCs w:val="22"/>
              </w:rPr>
            </w:pPr>
            <w:r w:rsidRPr="007B474D">
              <w:rPr>
                <w:b/>
                <w:sz w:val="22"/>
                <w:szCs w:val="22"/>
              </w:rPr>
              <w:t>Bilgile</w:t>
            </w:r>
          </w:p>
          <w:p w:rsidR="009944B3" w:rsidRPr="007B474D" w:rsidRDefault="009944B3" w:rsidP="0099088F">
            <w:pPr>
              <w:ind w:right="-83"/>
              <w:jc w:val="both"/>
              <w:rPr>
                <w:b/>
                <w:sz w:val="22"/>
                <w:szCs w:val="22"/>
              </w:rPr>
            </w:pPr>
            <w:r w:rsidRPr="007B474D">
              <w:rPr>
                <w:b/>
                <w:sz w:val="22"/>
                <w:szCs w:val="22"/>
              </w:rPr>
              <w:t>rin bulun</w:t>
            </w:r>
          </w:p>
          <w:p w:rsidR="009944B3" w:rsidRPr="007B474D" w:rsidRDefault="009944B3" w:rsidP="0099088F">
            <w:pPr>
              <w:ind w:right="-83"/>
              <w:jc w:val="both"/>
              <w:rPr>
                <w:b/>
                <w:sz w:val="22"/>
                <w:szCs w:val="22"/>
              </w:rPr>
            </w:pPr>
            <w:r w:rsidRPr="007B474D">
              <w:rPr>
                <w:b/>
                <w:sz w:val="22"/>
                <w:szCs w:val="22"/>
              </w:rPr>
              <w:t>duğu sayfa veya Büyük defter veya banka</w:t>
            </w:r>
          </w:p>
        </w:tc>
        <w:tc>
          <w:tcPr>
            <w:tcW w:w="903" w:type="dxa"/>
            <w:vMerge w:val="restart"/>
            <w:tcBorders>
              <w:top w:val="single" w:sz="6" w:space="0" w:color="auto"/>
              <w:left w:val="single" w:sz="6" w:space="0" w:color="auto"/>
              <w:right w:val="single" w:sz="6" w:space="0" w:color="auto"/>
            </w:tcBorders>
          </w:tcPr>
          <w:p w:rsidR="009944B3" w:rsidRDefault="009944B3" w:rsidP="0099088F">
            <w:pPr>
              <w:jc w:val="center"/>
              <w:rPr>
                <w:b/>
                <w:sz w:val="22"/>
                <w:szCs w:val="22"/>
              </w:rPr>
            </w:pPr>
            <w:r w:rsidRPr="007B474D">
              <w:rPr>
                <w:b/>
                <w:sz w:val="22"/>
                <w:szCs w:val="22"/>
              </w:rPr>
              <w:t>Yapıl</w:t>
            </w:r>
          </w:p>
          <w:p w:rsidR="009944B3" w:rsidRPr="007B474D" w:rsidRDefault="009944B3" w:rsidP="0099088F">
            <w:pPr>
              <w:jc w:val="center"/>
              <w:rPr>
                <w:b/>
                <w:sz w:val="22"/>
                <w:szCs w:val="22"/>
              </w:rPr>
            </w:pPr>
            <w:r w:rsidRPr="007B474D">
              <w:rPr>
                <w:b/>
                <w:sz w:val="22"/>
                <w:szCs w:val="22"/>
              </w:rPr>
              <w:t>dığı</w:t>
            </w:r>
          </w:p>
          <w:p w:rsidR="009944B3" w:rsidRPr="007B474D" w:rsidRDefault="009944B3" w:rsidP="0099088F">
            <w:pPr>
              <w:jc w:val="center"/>
              <w:rPr>
                <w:b/>
                <w:sz w:val="22"/>
                <w:szCs w:val="22"/>
              </w:rPr>
            </w:pPr>
            <w:r w:rsidRPr="007B474D">
              <w:rPr>
                <w:b/>
                <w:sz w:val="22"/>
                <w:szCs w:val="22"/>
              </w:rPr>
              <w:t>Zaman</w:t>
            </w:r>
          </w:p>
        </w:tc>
        <w:tc>
          <w:tcPr>
            <w:tcW w:w="903" w:type="dxa"/>
            <w:vMerge w:val="restart"/>
            <w:tcBorders>
              <w:top w:val="single" w:sz="6" w:space="0" w:color="auto"/>
              <w:left w:val="single" w:sz="6" w:space="0" w:color="auto"/>
              <w:right w:val="single" w:sz="6" w:space="0" w:color="auto"/>
            </w:tcBorders>
          </w:tcPr>
          <w:p w:rsidR="009944B3" w:rsidRDefault="009944B3" w:rsidP="0099088F">
            <w:pPr>
              <w:ind w:right="-76"/>
              <w:jc w:val="both"/>
              <w:rPr>
                <w:b/>
                <w:sz w:val="22"/>
                <w:szCs w:val="22"/>
              </w:rPr>
            </w:pPr>
            <w:r w:rsidRPr="007B474D">
              <w:rPr>
                <w:b/>
                <w:sz w:val="22"/>
                <w:szCs w:val="22"/>
              </w:rPr>
              <w:t>Tahsil Edilme</w:t>
            </w:r>
          </w:p>
          <w:p w:rsidR="009944B3" w:rsidRPr="007B474D" w:rsidRDefault="009944B3" w:rsidP="0099088F">
            <w:pPr>
              <w:ind w:right="-76"/>
              <w:jc w:val="both"/>
              <w:rPr>
                <w:b/>
                <w:sz w:val="22"/>
                <w:szCs w:val="22"/>
              </w:rPr>
            </w:pPr>
            <w:r w:rsidRPr="007B474D">
              <w:rPr>
                <w:b/>
                <w:sz w:val="22"/>
                <w:szCs w:val="22"/>
              </w:rPr>
              <w:t>si tahmin edilen</w:t>
            </w:r>
          </w:p>
          <w:p w:rsidR="009944B3" w:rsidRPr="007B474D" w:rsidRDefault="009944B3" w:rsidP="0099088F">
            <w:pPr>
              <w:jc w:val="center"/>
              <w:rPr>
                <w:b/>
                <w:sz w:val="22"/>
                <w:szCs w:val="22"/>
              </w:rPr>
            </w:pPr>
            <w:r w:rsidRPr="007B474D">
              <w:rPr>
                <w:b/>
                <w:sz w:val="22"/>
                <w:szCs w:val="22"/>
              </w:rPr>
              <w:t>miktar</w:t>
            </w:r>
          </w:p>
          <w:p w:rsidR="009944B3" w:rsidRPr="007B474D" w:rsidRDefault="009944B3" w:rsidP="0099088F">
            <w:pPr>
              <w:jc w:val="center"/>
              <w:rPr>
                <w:b/>
                <w:sz w:val="22"/>
                <w:szCs w:val="22"/>
              </w:rPr>
            </w:pPr>
            <w:r w:rsidRPr="007B474D">
              <w:rPr>
                <w:b/>
                <w:sz w:val="22"/>
                <w:szCs w:val="22"/>
              </w:rPr>
              <w:t>TL</w:t>
            </w:r>
          </w:p>
        </w:tc>
        <w:tc>
          <w:tcPr>
            <w:tcW w:w="1022" w:type="dxa"/>
            <w:vMerge w:val="restart"/>
            <w:tcBorders>
              <w:top w:val="single" w:sz="6" w:space="0" w:color="auto"/>
              <w:left w:val="single" w:sz="6" w:space="0" w:color="auto"/>
              <w:right w:val="single" w:sz="6" w:space="0" w:color="auto"/>
            </w:tcBorders>
          </w:tcPr>
          <w:p w:rsidR="009944B3" w:rsidRPr="007B474D" w:rsidRDefault="009944B3" w:rsidP="0099088F">
            <w:pPr>
              <w:ind w:right="-203"/>
              <w:rPr>
                <w:b/>
                <w:sz w:val="22"/>
                <w:szCs w:val="22"/>
              </w:rPr>
            </w:pPr>
            <w:r w:rsidRPr="007B474D">
              <w:rPr>
                <w:b/>
                <w:sz w:val="22"/>
                <w:szCs w:val="22"/>
              </w:rPr>
              <w:t>Borç için alınmış teminat</w:t>
            </w:r>
          </w:p>
          <w:p w:rsidR="009944B3" w:rsidRPr="007B474D" w:rsidRDefault="009944B3" w:rsidP="0099088F">
            <w:pPr>
              <w:ind w:right="-203"/>
              <w:rPr>
                <w:b/>
                <w:sz w:val="22"/>
                <w:szCs w:val="22"/>
              </w:rPr>
            </w:pPr>
            <w:r w:rsidRPr="007B474D">
              <w:rPr>
                <w:b/>
                <w:sz w:val="22"/>
                <w:szCs w:val="22"/>
              </w:rPr>
              <w:t>lar</w:t>
            </w:r>
          </w:p>
          <w:p w:rsidR="009944B3" w:rsidRPr="007B474D" w:rsidRDefault="009944B3" w:rsidP="0099088F">
            <w:pPr>
              <w:jc w:val="center"/>
              <w:rPr>
                <w:b/>
                <w:sz w:val="22"/>
                <w:szCs w:val="22"/>
              </w:rPr>
            </w:pPr>
            <w:r w:rsidRPr="007B474D">
              <w:rPr>
                <w:b/>
                <w:sz w:val="22"/>
                <w:szCs w:val="22"/>
              </w:rPr>
              <w:t>ile iglili bilgi</w:t>
            </w:r>
          </w:p>
        </w:tc>
      </w:tr>
      <w:tr w:rsidR="009944B3" w:rsidRPr="002149A7" w:rsidTr="0099088F">
        <w:trPr>
          <w:gridAfter w:val="1"/>
          <w:wAfter w:w="13" w:type="dxa"/>
          <w:trHeight w:val="1279"/>
        </w:trPr>
        <w:tc>
          <w:tcPr>
            <w:tcW w:w="549" w:type="dxa"/>
            <w:tcBorders>
              <w:left w:val="single" w:sz="6" w:space="0" w:color="auto"/>
              <w:right w:val="single" w:sz="6" w:space="0" w:color="auto"/>
            </w:tcBorders>
          </w:tcPr>
          <w:p w:rsidR="009944B3" w:rsidRPr="007B474D" w:rsidRDefault="009944B3" w:rsidP="0099088F">
            <w:pPr>
              <w:jc w:val="center"/>
              <w:rPr>
                <w:sz w:val="22"/>
                <w:szCs w:val="22"/>
              </w:rPr>
            </w:pPr>
          </w:p>
        </w:tc>
        <w:tc>
          <w:tcPr>
            <w:tcW w:w="710" w:type="dxa"/>
            <w:tcBorders>
              <w:left w:val="nil"/>
              <w:right w:val="single" w:sz="6" w:space="0" w:color="auto"/>
            </w:tcBorders>
          </w:tcPr>
          <w:p w:rsidR="009944B3" w:rsidRPr="007B474D" w:rsidRDefault="009944B3" w:rsidP="0099088F">
            <w:pPr>
              <w:jc w:val="center"/>
              <w:rPr>
                <w:sz w:val="22"/>
                <w:szCs w:val="22"/>
              </w:rPr>
            </w:pPr>
          </w:p>
        </w:tc>
        <w:tc>
          <w:tcPr>
            <w:tcW w:w="813" w:type="dxa"/>
            <w:vMerge/>
            <w:tcBorders>
              <w:left w:val="single" w:sz="6" w:space="0" w:color="auto"/>
              <w:right w:val="single" w:sz="6" w:space="0" w:color="auto"/>
            </w:tcBorders>
          </w:tcPr>
          <w:p w:rsidR="009944B3" w:rsidRPr="007B474D" w:rsidRDefault="009944B3" w:rsidP="0099088F">
            <w:pPr>
              <w:jc w:val="center"/>
              <w:rPr>
                <w:sz w:val="22"/>
                <w:szCs w:val="22"/>
              </w:rPr>
            </w:pPr>
          </w:p>
        </w:tc>
        <w:tc>
          <w:tcPr>
            <w:tcW w:w="578" w:type="dxa"/>
            <w:tcBorders>
              <w:top w:val="single" w:sz="6" w:space="0" w:color="auto"/>
              <w:left w:val="nil"/>
              <w:right w:val="single" w:sz="6" w:space="0" w:color="auto"/>
            </w:tcBorders>
          </w:tcPr>
          <w:p w:rsidR="009944B3" w:rsidRPr="007B474D" w:rsidRDefault="009944B3" w:rsidP="0099088F">
            <w:pPr>
              <w:ind w:right="-118"/>
              <w:jc w:val="center"/>
              <w:rPr>
                <w:sz w:val="22"/>
                <w:szCs w:val="22"/>
              </w:rPr>
            </w:pPr>
            <w:r w:rsidRPr="007B474D">
              <w:rPr>
                <w:sz w:val="22"/>
                <w:szCs w:val="22"/>
              </w:rPr>
              <w:t>Tah</w:t>
            </w:r>
          </w:p>
          <w:p w:rsidR="009944B3" w:rsidRPr="007B474D" w:rsidRDefault="009944B3" w:rsidP="0099088F">
            <w:pPr>
              <w:ind w:right="-118"/>
              <w:jc w:val="center"/>
              <w:rPr>
                <w:sz w:val="22"/>
                <w:szCs w:val="22"/>
              </w:rPr>
            </w:pPr>
            <w:r w:rsidRPr="007B474D">
              <w:rPr>
                <w:sz w:val="22"/>
                <w:szCs w:val="22"/>
              </w:rPr>
              <w:t>sil edilebilen</w:t>
            </w:r>
          </w:p>
          <w:p w:rsidR="009944B3" w:rsidRPr="007B474D" w:rsidRDefault="009944B3" w:rsidP="0099088F">
            <w:pPr>
              <w:ind w:right="-118"/>
              <w:jc w:val="center"/>
              <w:rPr>
                <w:sz w:val="22"/>
                <w:szCs w:val="22"/>
              </w:rPr>
            </w:pPr>
            <w:r w:rsidRPr="007B474D">
              <w:rPr>
                <w:sz w:val="22"/>
                <w:szCs w:val="22"/>
              </w:rPr>
              <w:t>TL</w:t>
            </w:r>
          </w:p>
        </w:tc>
        <w:tc>
          <w:tcPr>
            <w:tcW w:w="578" w:type="dxa"/>
            <w:tcBorders>
              <w:top w:val="single" w:sz="6" w:space="0" w:color="auto"/>
              <w:left w:val="nil"/>
              <w:right w:val="single" w:sz="6" w:space="0" w:color="auto"/>
            </w:tcBorders>
          </w:tcPr>
          <w:p w:rsidR="009944B3" w:rsidRPr="007B474D" w:rsidRDefault="009944B3" w:rsidP="0099088F">
            <w:pPr>
              <w:ind w:right="-107"/>
              <w:jc w:val="center"/>
              <w:rPr>
                <w:sz w:val="22"/>
                <w:szCs w:val="22"/>
              </w:rPr>
            </w:pPr>
            <w:r w:rsidRPr="007B474D">
              <w:rPr>
                <w:sz w:val="22"/>
                <w:szCs w:val="22"/>
              </w:rPr>
              <w:t>Şüp heli</w:t>
            </w:r>
          </w:p>
          <w:p w:rsidR="009944B3" w:rsidRPr="007B474D" w:rsidRDefault="009944B3" w:rsidP="0099088F">
            <w:pPr>
              <w:ind w:right="-107"/>
              <w:jc w:val="center"/>
              <w:rPr>
                <w:sz w:val="22"/>
                <w:szCs w:val="22"/>
              </w:rPr>
            </w:pPr>
          </w:p>
          <w:p w:rsidR="009944B3" w:rsidRPr="007B474D" w:rsidRDefault="009944B3" w:rsidP="0099088F">
            <w:pPr>
              <w:ind w:right="-107"/>
              <w:jc w:val="center"/>
              <w:rPr>
                <w:sz w:val="22"/>
                <w:szCs w:val="22"/>
              </w:rPr>
            </w:pPr>
            <w:r w:rsidRPr="007B474D">
              <w:rPr>
                <w:sz w:val="22"/>
                <w:szCs w:val="22"/>
              </w:rPr>
              <w:t>TL</w:t>
            </w:r>
          </w:p>
        </w:tc>
        <w:tc>
          <w:tcPr>
            <w:tcW w:w="582" w:type="dxa"/>
            <w:tcBorders>
              <w:top w:val="single" w:sz="6" w:space="0" w:color="auto"/>
              <w:left w:val="nil"/>
              <w:right w:val="single" w:sz="6" w:space="0" w:color="auto"/>
            </w:tcBorders>
          </w:tcPr>
          <w:p w:rsidR="009944B3" w:rsidRDefault="009944B3" w:rsidP="0099088F">
            <w:pPr>
              <w:ind w:right="-92"/>
              <w:jc w:val="center"/>
              <w:rPr>
                <w:sz w:val="22"/>
                <w:szCs w:val="22"/>
              </w:rPr>
            </w:pPr>
            <w:r w:rsidRPr="007B474D">
              <w:rPr>
                <w:sz w:val="22"/>
                <w:szCs w:val="22"/>
              </w:rPr>
              <w:t>Tah</w:t>
            </w:r>
          </w:p>
          <w:p w:rsidR="009944B3" w:rsidRPr="007B474D" w:rsidRDefault="009944B3" w:rsidP="0099088F">
            <w:pPr>
              <w:ind w:right="-92"/>
              <w:jc w:val="center"/>
              <w:rPr>
                <w:sz w:val="22"/>
                <w:szCs w:val="22"/>
              </w:rPr>
            </w:pPr>
            <w:r w:rsidRPr="007B474D">
              <w:rPr>
                <w:sz w:val="22"/>
                <w:szCs w:val="22"/>
              </w:rPr>
              <w:t>sil edi</w:t>
            </w:r>
          </w:p>
          <w:p w:rsidR="009944B3" w:rsidRPr="007B474D" w:rsidRDefault="009944B3" w:rsidP="0099088F">
            <w:pPr>
              <w:ind w:right="-92"/>
              <w:jc w:val="center"/>
              <w:rPr>
                <w:sz w:val="22"/>
                <w:szCs w:val="22"/>
              </w:rPr>
            </w:pPr>
            <w:r w:rsidRPr="007B474D">
              <w:rPr>
                <w:sz w:val="22"/>
                <w:szCs w:val="22"/>
              </w:rPr>
              <w:t>lemeyen</w:t>
            </w:r>
          </w:p>
          <w:p w:rsidR="009944B3" w:rsidRPr="007B474D" w:rsidRDefault="009944B3" w:rsidP="0099088F">
            <w:pPr>
              <w:ind w:right="-92"/>
              <w:jc w:val="center"/>
              <w:rPr>
                <w:sz w:val="22"/>
                <w:szCs w:val="22"/>
              </w:rPr>
            </w:pPr>
            <w:r w:rsidRPr="007B474D">
              <w:rPr>
                <w:sz w:val="22"/>
                <w:szCs w:val="22"/>
              </w:rPr>
              <w:t>TL</w:t>
            </w:r>
          </w:p>
        </w:tc>
        <w:tc>
          <w:tcPr>
            <w:tcW w:w="903" w:type="dxa"/>
            <w:gridSpan w:val="2"/>
            <w:vMerge/>
            <w:tcBorders>
              <w:left w:val="single" w:sz="6" w:space="0" w:color="auto"/>
              <w:right w:val="single" w:sz="6" w:space="0" w:color="auto"/>
            </w:tcBorders>
          </w:tcPr>
          <w:p w:rsidR="009944B3" w:rsidRPr="007B474D" w:rsidRDefault="009944B3" w:rsidP="0099088F">
            <w:pPr>
              <w:jc w:val="center"/>
              <w:rPr>
                <w:b/>
                <w:sz w:val="22"/>
                <w:szCs w:val="22"/>
              </w:rPr>
            </w:pPr>
          </w:p>
        </w:tc>
        <w:tc>
          <w:tcPr>
            <w:tcW w:w="903" w:type="dxa"/>
            <w:vMerge/>
            <w:tcBorders>
              <w:left w:val="single" w:sz="6" w:space="0" w:color="auto"/>
              <w:right w:val="single" w:sz="6" w:space="0" w:color="auto"/>
            </w:tcBorders>
          </w:tcPr>
          <w:p w:rsidR="009944B3" w:rsidRPr="007B474D" w:rsidRDefault="009944B3" w:rsidP="0099088F">
            <w:pPr>
              <w:jc w:val="center"/>
              <w:rPr>
                <w:sz w:val="22"/>
                <w:szCs w:val="22"/>
              </w:rPr>
            </w:pPr>
          </w:p>
        </w:tc>
        <w:tc>
          <w:tcPr>
            <w:tcW w:w="903" w:type="dxa"/>
            <w:vMerge/>
            <w:tcBorders>
              <w:left w:val="single" w:sz="6" w:space="0" w:color="auto"/>
              <w:right w:val="single" w:sz="6" w:space="0" w:color="auto"/>
            </w:tcBorders>
          </w:tcPr>
          <w:p w:rsidR="009944B3" w:rsidRPr="007B474D" w:rsidRDefault="009944B3" w:rsidP="0099088F">
            <w:pPr>
              <w:jc w:val="center"/>
              <w:rPr>
                <w:sz w:val="22"/>
                <w:szCs w:val="22"/>
              </w:rPr>
            </w:pPr>
          </w:p>
        </w:tc>
        <w:tc>
          <w:tcPr>
            <w:tcW w:w="1022" w:type="dxa"/>
            <w:vMerge/>
            <w:tcBorders>
              <w:left w:val="single" w:sz="6" w:space="0" w:color="auto"/>
              <w:right w:val="single" w:sz="6" w:space="0" w:color="auto"/>
            </w:tcBorders>
          </w:tcPr>
          <w:p w:rsidR="009944B3" w:rsidRPr="007B474D" w:rsidRDefault="009944B3" w:rsidP="0099088F">
            <w:pPr>
              <w:jc w:val="center"/>
              <w:rPr>
                <w:sz w:val="22"/>
                <w:szCs w:val="22"/>
              </w:rPr>
            </w:pPr>
          </w:p>
        </w:tc>
      </w:tr>
      <w:tr w:rsidR="009944B3" w:rsidRPr="002149A7" w:rsidTr="0099088F">
        <w:trPr>
          <w:gridAfter w:val="1"/>
          <w:wAfter w:w="13" w:type="dxa"/>
          <w:trHeight w:val="1618"/>
        </w:trPr>
        <w:tc>
          <w:tcPr>
            <w:tcW w:w="549"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p w:rsidR="009944B3" w:rsidRPr="007B474D" w:rsidRDefault="009944B3" w:rsidP="0099088F">
            <w:pPr>
              <w:jc w:val="center"/>
              <w:rPr>
                <w:sz w:val="22"/>
                <w:szCs w:val="22"/>
              </w:rPr>
            </w:pPr>
          </w:p>
          <w:p w:rsidR="009944B3" w:rsidRPr="007B474D" w:rsidRDefault="009944B3" w:rsidP="0099088F">
            <w:pPr>
              <w:jc w:val="center"/>
              <w:rPr>
                <w:sz w:val="22"/>
                <w:szCs w:val="22"/>
              </w:rPr>
            </w:pPr>
          </w:p>
          <w:p w:rsidR="009944B3" w:rsidRPr="007B474D" w:rsidRDefault="009944B3" w:rsidP="0099088F">
            <w:pPr>
              <w:jc w:val="center"/>
              <w:rPr>
                <w:sz w:val="22"/>
                <w:szCs w:val="22"/>
              </w:rPr>
            </w:pPr>
          </w:p>
          <w:p w:rsidR="009944B3" w:rsidRPr="007B474D" w:rsidRDefault="009944B3" w:rsidP="0099088F">
            <w:pPr>
              <w:jc w:val="center"/>
              <w:rPr>
                <w:sz w:val="22"/>
                <w:szCs w:val="22"/>
              </w:rPr>
            </w:pPr>
          </w:p>
        </w:tc>
        <w:tc>
          <w:tcPr>
            <w:tcW w:w="710"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813"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578"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578"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582"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903" w:type="dxa"/>
            <w:gridSpan w:val="2"/>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903"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903"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c>
          <w:tcPr>
            <w:tcW w:w="1022" w:type="dxa"/>
            <w:tcBorders>
              <w:top w:val="single" w:sz="6" w:space="0" w:color="auto"/>
              <w:left w:val="single" w:sz="6" w:space="0" w:color="auto"/>
              <w:bottom w:val="single" w:sz="6" w:space="0" w:color="auto"/>
              <w:right w:val="single" w:sz="6" w:space="0" w:color="auto"/>
            </w:tcBorders>
          </w:tcPr>
          <w:p w:rsidR="009944B3" w:rsidRPr="007B474D" w:rsidRDefault="009944B3" w:rsidP="0099088F">
            <w:pPr>
              <w:jc w:val="center"/>
              <w:rPr>
                <w:sz w:val="22"/>
                <w:szCs w:val="22"/>
              </w:rPr>
            </w:pPr>
          </w:p>
        </w:tc>
      </w:tr>
      <w:tr w:rsidR="009944B3" w:rsidRPr="002149A7" w:rsidTr="0099088F">
        <w:trPr>
          <w:trHeight w:val="617"/>
        </w:trPr>
        <w:tc>
          <w:tcPr>
            <w:tcW w:w="3847" w:type="dxa"/>
            <w:gridSpan w:val="7"/>
          </w:tcPr>
          <w:p w:rsidR="009944B3" w:rsidRPr="002149A7" w:rsidRDefault="009944B3" w:rsidP="0099088F">
            <w:pPr>
              <w:jc w:val="both"/>
            </w:pPr>
            <w:r w:rsidRPr="002149A7">
              <w:t>(İmza) .................................................</w:t>
            </w:r>
          </w:p>
        </w:tc>
        <w:tc>
          <w:tcPr>
            <w:tcW w:w="3707" w:type="dxa"/>
            <w:gridSpan w:val="5"/>
          </w:tcPr>
          <w:p w:rsidR="009944B3" w:rsidRPr="002149A7" w:rsidRDefault="009944B3" w:rsidP="0099088F">
            <w:pPr>
              <w:jc w:val="right"/>
            </w:pPr>
            <w:r w:rsidRPr="002149A7">
              <w:t>Tarih: .............................. 19 ..........</w:t>
            </w:r>
          </w:p>
        </w:tc>
      </w:tr>
    </w:tbl>
    <w:p w:rsidR="009944B3" w:rsidRPr="002149A7" w:rsidRDefault="009944B3" w:rsidP="009944B3">
      <w:pPr>
        <w:jc w:val="center"/>
      </w:pPr>
      <w:r w:rsidRPr="002149A7">
        <w:t>III. Cetvel - Ödenmemiş Sermaye Talebleri</w:t>
      </w:r>
    </w:p>
    <w:p w:rsidR="009944B3" w:rsidRPr="002149A7" w:rsidRDefault="009944B3" w:rsidP="009944B3">
      <w:pPr>
        <w:jc w:val="center"/>
      </w:pPr>
      <w:r w:rsidRPr="002149A7">
        <w:t>(İsimler alfabetik sıraya göre düzenlenmeli ve sıra numarası verilmelidir)</w:t>
      </w:r>
    </w:p>
    <w:p w:rsidR="009944B3" w:rsidRPr="002149A7" w:rsidRDefault="009944B3" w:rsidP="009944B3">
      <w:pPr>
        <w:jc w:val="center"/>
      </w:pPr>
    </w:p>
    <w:p w:rsidR="009944B3" w:rsidRPr="002149A7" w:rsidRDefault="009944B3" w:rsidP="009944B3">
      <w:pPr>
        <w:jc w:val="both"/>
      </w:pPr>
      <w:r w:rsidRPr="002149A7">
        <w:t>Şirket işleri ile ilgili durum beyannamesi</w:t>
      </w:r>
    </w:p>
    <w:p w:rsidR="009944B3" w:rsidRPr="002149A7" w:rsidRDefault="009944B3" w:rsidP="009944B3">
      <w:pPr>
        <w:jc w:val="both"/>
      </w:pPr>
      <w:r w:rsidRPr="002149A7">
        <w:t>“A” Listesine ek III. Cetvel</w:t>
      </w:r>
    </w:p>
    <w:tbl>
      <w:tblPr>
        <w:tblW w:w="7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0"/>
        <w:gridCol w:w="860"/>
        <w:gridCol w:w="914"/>
        <w:gridCol w:w="688"/>
        <w:gridCol w:w="677"/>
        <w:gridCol w:w="441"/>
        <w:gridCol w:w="1119"/>
        <w:gridCol w:w="1117"/>
        <w:gridCol w:w="1019"/>
        <w:gridCol w:w="16"/>
      </w:tblGrid>
      <w:tr w:rsidR="009944B3" w:rsidRPr="002149A7" w:rsidTr="0099088F">
        <w:trPr>
          <w:trHeight w:val="1011"/>
        </w:trPr>
        <w:tc>
          <w:tcPr>
            <w:tcW w:w="781" w:type="dxa"/>
          </w:tcPr>
          <w:p w:rsidR="009944B3" w:rsidRPr="002149A7" w:rsidRDefault="009944B3" w:rsidP="0099088F">
            <w:pPr>
              <w:jc w:val="both"/>
            </w:pPr>
            <w:r w:rsidRPr="002149A7">
              <w:t>Sıra</w:t>
            </w:r>
          </w:p>
          <w:p w:rsidR="009944B3" w:rsidRPr="002149A7" w:rsidRDefault="009944B3" w:rsidP="0099088F">
            <w:pPr>
              <w:jc w:val="both"/>
            </w:pPr>
            <w:r w:rsidRPr="002149A7">
              <w:t>No.</w:t>
            </w:r>
          </w:p>
        </w:tc>
        <w:tc>
          <w:tcPr>
            <w:tcW w:w="986" w:type="dxa"/>
          </w:tcPr>
          <w:p w:rsidR="009944B3" w:rsidRPr="002149A7" w:rsidRDefault="009944B3" w:rsidP="0099088F">
            <w:pPr>
              <w:jc w:val="center"/>
            </w:pPr>
            <w:r w:rsidRPr="002149A7">
              <w:t>Pay Sicilin</w:t>
            </w:r>
          </w:p>
          <w:p w:rsidR="009944B3" w:rsidRPr="002149A7" w:rsidRDefault="009944B3" w:rsidP="0099088F">
            <w:pPr>
              <w:jc w:val="center"/>
            </w:pPr>
            <w:r w:rsidRPr="002149A7">
              <w:t>deki No</w:t>
            </w:r>
          </w:p>
        </w:tc>
        <w:tc>
          <w:tcPr>
            <w:tcW w:w="1051" w:type="dxa"/>
          </w:tcPr>
          <w:p w:rsidR="009944B3" w:rsidRPr="002149A7" w:rsidRDefault="009944B3" w:rsidP="0099088F">
            <w:pPr>
              <w:jc w:val="center"/>
            </w:pPr>
            <w:r w:rsidRPr="002149A7">
              <w:t>Pay Sahibi</w:t>
            </w:r>
          </w:p>
          <w:p w:rsidR="009944B3" w:rsidRPr="002149A7" w:rsidRDefault="009944B3" w:rsidP="0099088F">
            <w:pPr>
              <w:jc w:val="center"/>
            </w:pPr>
            <w:r w:rsidRPr="002149A7">
              <w:t>nin Adı</w:t>
            </w:r>
          </w:p>
        </w:tc>
        <w:tc>
          <w:tcPr>
            <w:tcW w:w="779" w:type="dxa"/>
          </w:tcPr>
          <w:p w:rsidR="009944B3" w:rsidRPr="002149A7" w:rsidRDefault="009944B3" w:rsidP="0099088F">
            <w:pPr>
              <w:jc w:val="center"/>
            </w:pPr>
            <w:r w:rsidRPr="002149A7">
              <w:t>Adres</w:t>
            </w:r>
          </w:p>
        </w:tc>
        <w:tc>
          <w:tcPr>
            <w:tcW w:w="1295" w:type="dxa"/>
            <w:gridSpan w:val="2"/>
          </w:tcPr>
          <w:p w:rsidR="009944B3" w:rsidRPr="002149A7" w:rsidRDefault="009944B3" w:rsidP="0099088F">
            <w:pPr>
              <w:jc w:val="center"/>
            </w:pPr>
            <w:r w:rsidRPr="002149A7">
              <w:t xml:space="preserve">Kaç paya </w:t>
            </w:r>
          </w:p>
          <w:p w:rsidR="009944B3" w:rsidRPr="002149A7" w:rsidRDefault="009944B3" w:rsidP="0099088F">
            <w:pPr>
              <w:jc w:val="center"/>
            </w:pPr>
            <w:r w:rsidRPr="002149A7">
              <w:t>sahiptir</w:t>
            </w:r>
          </w:p>
        </w:tc>
        <w:tc>
          <w:tcPr>
            <w:tcW w:w="1297" w:type="dxa"/>
          </w:tcPr>
          <w:p w:rsidR="009944B3" w:rsidRPr="002149A7" w:rsidRDefault="009944B3" w:rsidP="0099088F">
            <w:pPr>
              <w:jc w:val="center"/>
            </w:pPr>
            <w:r w:rsidRPr="002149A7">
              <w:t>Her pay için ödenmiş sermaye talebi miktarı</w:t>
            </w:r>
          </w:p>
          <w:p w:rsidR="009944B3" w:rsidRPr="002149A7" w:rsidRDefault="009944B3" w:rsidP="0099088F">
            <w:pPr>
              <w:jc w:val="center"/>
            </w:pPr>
            <w:r w:rsidRPr="002149A7">
              <w:t>TL</w:t>
            </w:r>
          </w:p>
        </w:tc>
        <w:tc>
          <w:tcPr>
            <w:tcW w:w="1295" w:type="dxa"/>
          </w:tcPr>
          <w:p w:rsidR="009944B3" w:rsidRPr="002149A7" w:rsidRDefault="009944B3" w:rsidP="0099088F">
            <w:pPr>
              <w:jc w:val="center"/>
            </w:pPr>
            <w:r w:rsidRPr="002149A7">
              <w:t>Toplam borç miktarı</w:t>
            </w:r>
          </w:p>
          <w:p w:rsidR="009944B3" w:rsidRPr="002149A7" w:rsidRDefault="009944B3" w:rsidP="0099088F">
            <w:pPr>
              <w:jc w:val="center"/>
            </w:pPr>
          </w:p>
          <w:p w:rsidR="009944B3" w:rsidRPr="002149A7" w:rsidRDefault="009944B3" w:rsidP="0099088F">
            <w:pPr>
              <w:jc w:val="center"/>
            </w:pPr>
            <w:r w:rsidRPr="002149A7">
              <w:t>TL</w:t>
            </w:r>
          </w:p>
        </w:tc>
        <w:tc>
          <w:tcPr>
            <w:tcW w:w="1196" w:type="dxa"/>
            <w:gridSpan w:val="2"/>
          </w:tcPr>
          <w:p w:rsidR="009944B3" w:rsidRPr="002149A7" w:rsidRDefault="009944B3" w:rsidP="0099088F">
            <w:pPr>
              <w:jc w:val="center"/>
            </w:pPr>
            <w:r w:rsidRPr="002149A7">
              <w:t>Gerçekleşmesi</w:t>
            </w:r>
          </w:p>
          <w:p w:rsidR="009944B3" w:rsidRPr="002149A7" w:rsidRDefault="009944B3" w:rsidP="0099088F">
            <w:pPr>
              <w:jc w:val="center"/>
            </w:pPr>
            <w:r w:rsidRPr="002149A7">
              <w:t>beklenen</w:t>
            </w:r>
          </w:p>
          <w:p w:rsidR="009944B3" w:rsidRPr="002149A7" w:rsidRDefault="009944B3" w:rsidP="0099088F">
            <w:pPr>
              <w:jc w:val="center"/>
            </w:pPr>
          </w:p>
          <w:p w:rsidR="009944B3" w:rsidRPr="002149A7" w:rsidRDefault="009944B3" w:rsidP="0099088F">
            <w:pPr>
              <w:jc w:val="center"/>
            </w:pPr>
            <w:r w:rsidRPr="002149A7">
              <w:t>TL</w:t>
            </w:r>
          </w:p>
        </w:tc>
      </w:tr>
      <w:tr w:rsidR="009944B3" w:rsidRPr="002149A7" w:rsidTr="0099088F">
        <w:trPr>
          <w:trHeight w:val="2046"/>
        </w:trPr>
        <w:tc>
          <w:tcPr>
            <w:tcW w:w="781" w:type="dxa"/>
          </w:tcPr>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c>
          <w:tcPr>
            <w:tcW w:w="986" w:type="dxa"/>
          </w:tcPr>
          <w:p w:rsidR="009944B3" w:rsidRPr="002149A7" w:rsidRDefault="009944B3" w:rsidP="0099088F">
            <w:pPr>
              <w:jc w:val="center"/>
            </w:pPr>
          </w:p>
        </w:tc>
        <w:tc>
          <w:tcPr>
            <w:tcW w:w="1051" w:type="dxa"/>
          </w:tcPr>
          <w:p w:rsidR="009944B3" w:rsidRPr="002149A7" w:rsidRDefault="009944B3" w:rsidP="0099088F">
            <w:pPr>
              <w:jc w:val="center"/>
            </w:pPr>
          </w:p>
        </w:tc>
        <w:tc>
          <w:tcPr>
            <w:tcW w:w="779" w:type="dxa"/>
          </w:tcPr>
          <w:p w:rsidR="009944B3" w:rsidRPr="002149A7" w:rsidRDefault="009944B3" w:rsidP="0099088F">
            <w:pPr>
              <w:jc w:val="center"/>
            </w:pPr>
          </w:p>
        </w:tc>
        <w:tc>
          <w:tcPr>
            <w:tcW w:w="1295" w:type="dxa"/>
            <w:gridSpan w:val="2"/>
          </w:tcPr>
          <w:p w:rsidR="009944B3" w:rsidRPr="002149A7" w:rsidRDefault="009944B3" w:rsidP="0099088F">
            <w:pPr>
              <w:jc w:val="center"/>
            </w:pPr>
          </w:p>
        </w:tc>
        <w:tc>
          <w:tcPr>
            <w:tcW w:w="1297" w:type="dxa"/>
          </w:tcPr>
          <w:p w:rsidR="009944B3" w:rsidRPr="002149A7" w:rsidRDefault="009944B3" w:rsidP="0099088F">
            <w:pPr>
              <w:jc w:val="center"/>
            </w:pPr>
          </w:p>
        </w:tc>
        <w:tc>
          <w:tcPr>
            <w:tcW w:w="1295" w:type="dxa"/>
          </w:tcPr>
          <w:p w:rsidR="009944B3" w:rsidRPr="002149A7" w:rsidRDefault="009944B3" w:rsidP="0099088F">
            <w:pPr>
              <w:jc w:val="center"/>
            </w:pPr>
          </w:p>
        </w:tc>
        <w:tc>
          <w:tcPr>
            <w:tcW w:w="1196" w:type="dxa"/>
            <w:gridSpan w:val="2"/>
          </w:tcPr>
          <w:p w:rsidR="009944B3" w:rsidRPr="002149A7" w:rsidRDefault="009944B3" w:rsidP="0099088F">
            <w:pPr>
              <w:jc w:val="center"/>
            </w:pP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574"/>
        </w:trPr>
        <w:tc>
          <w:tcPr>
            <w:tcW w:w="4376" w:type="dxa"/>
            <w:gridSpan w:val="5"/>
          </w:tcPr>
          <w:p w:rsidR="009944B3" w:rsidRPr="002149A7" w:rsidRDefault="009944B3" w:rsidP="0099088F">
            <w:pPr>
              <w:jc w:val="both"/>
            </w:pPr>
            <w:r w:rsidRPr="002149A7">
              <w:t>(İmza) ...............................................</w:t>
            </w:r>
          </w:p>
        </w:tc>
        <w:tc>
          <w:tcPr>
            <w:tcW w:w="4286" w:type="dxa"/>
            <w:gridSpan w:val="4"/>
          </w:tcPr>
          <w:p w:rsidR="009944B3" w:rsidRPr="002149A7" w:rsidRDefault="009944B3" w:rsidP="0099088F">
            <w:pPr>
              <w:jc w:val="right"/>
            </w:pPr>
            <w:r w:rsidRPr="002149A7">
              <w:t>Tarih .......................... 19........</w:t>
            </w:r>
          </w:p>
        </w:tc>
      </w:tr>
    </w:tbl>
    <w:p w:rsidR="009944B3" w:rsidRPr="002149A7" w:rsidRDefault="009944B3" w:rsidP="009944B3">
      <w:pPr>
        <w:ind w:right="56"/>
      </w:pPr>
      <w:r w:rsidRPr="002149A7">
        <w:t>“B” Listesi - Özel olarak üzerine mükellefiyet konan veya ipotek edilen Aktifler ve tamamen veya kısmen teminatlı alacaklılar</w:t>
      </w:r>
      <w:r>
        <w:t xml:space="preserve"> </w:t>
      </w:r>
      <w:r w:rsidRPr="002149A7">
        <w:t>(Yüzer rehin akti ile güvence verilmiş tahvil sahiplerini kapsamaz)</w:t>
      </w:r>
    </w:p>
    <w:tbl>
      <w:tblPr>
        <w:tblW w:w="7541" w:type="dxa"/>
        <w:tblInd w:w="-318" w:type="dxa"/>
        <w:tblLayout w:type="fixed"/>
        <w:tblLook w:val="0000" w:firstRow="0" w:lastRow="0" w:firstColumn="0" w:lastColumn="0" w:noHBand="0" w:noVBand="0"/>
      </w:tblPr>
      <w:tblGrid>
        <w:gridCol w:w="139"/>
        <w:gridCol w:w="919"/>
        <w:gridCol w:w="645"/>
        <w:gridCol w:w="566"/>
        <w:gridCol w:w="22"/>
        <w:gridCol w:w="422"/>
        <w:gridCol w:w="686"/>
        <w:gridCol w:w="686"/>
        <w:gridCol w:w="579"/>
        <w:gridCol w:w="107"/>
        <w:gridCol w:w="686"/>
        <w:gridCol w:w="686"/>
        <w:gridCol w:w="686"/>
        <w:gridCol w:w="573"/>
        <w:gridCol w:w="139"/>
      </w:tblGrid>
      <w:tr w:rsidR="009944B3" w:rsidRPr="002149A7" w:rsidTr="0099088F">
        <w:trPr>
          <w:gridAfter w:val="1"/>
          <w:wAfter w:w="139" w:type="dxa"/>
          <w:trHeight w:val="1031"/>
        </w:trPr>
        <w:tc>
          <w:tcPr>
            <w:tcW w:w="2291" w:type="dxa"/>
            <w:gridSpan w:val="5"/>
          </w:tcPr>
          <w:p w:rsidR="009944B3" w:rsidRPr="002149A7" w:rsidRDefault="009944B3" w:rsidP="0099088F">
            <w:pPr>
              <w:jc w:val="both"/>
            </w:pPr>
            <w:r w:rsidRPr="002149A7">
              <w:t>Şirket işleri ile ilgili durum beyannamesi</w:t>
            </w:r>
          </w:p>
          <w:p w:rsidR="009944B3" w:rsidRPr="002149A7" w:rsidRDefault="009944B3" w:rsidP="0099088F">
            <w:pPr>
              <w:jc w:val="both"/>
            </w:pPr>
            <w:r w:rsidRPr="002149A7">
              <w:t>“B” Listesi</w:t>
            </w:r>
          </w:p>
        </w:tc>
        <w:tc>
          <w:tcPr>
            <w:tcW w:w="5111" w:type="dxa"/>
            <w:gridSpan w:val="9"/>
          </w:tcPr>
          <w:p w:rsidR="009944B3" w:rsidRPr="002149A7" w:rsidRDefault="009944B3" w:rsidP="0099088F">
            <w:pPr>
              <w:jc w:val="both"/>
            </w:pPr>
            <w:r w:rsidRPr="002149A7">
              <w:t>(Teminatlı alacaklıların adları, taleblerinin teminat için dayandığı aktifler karşısında gösterilir; sıra numarası verilir ve mümkün olduğu kadarıyla alfabe sırasına göre düzenlenir.</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39" w:type="dxa"/>
          <w:trHeight w:val="1575"/>
        </w:trPr>
        <w:tc>
          <w:tcPr>
            <w:tcW w:w="919" w:type="dxa"/>
          </w:tcPr>
          <w:p w:rsidR="009944B3" w:rsidRDefault="009944B3" w:rsidP="0099088F">
            <w:pPr>
              <w:jc w:val="center"/>
            </w:pPr>
            <w:r w:rsidRPr="002149A7">
              <w:t>Özel olarak mükel</w:t>
            </w:r>
          </w:p>
          <w:p w:rsidR="009944B3" w:rsidRPr="002149A7" w:rsidRDefault="009944B3" w:rsidP="0099088F">
            <w:pPr>
              <w:jc w:val="center"/>
            </w:pPr>
            <w:r w:rsidRPr="002149A7">
              <w:t>lefiyet yükle- tilen veya ipotek edilen aktiflerle ilgili bilgiler</w:t>
            </w:r>
          </w:p>
        </w:tc>
        <w:tc>
          <w:tcPr>
            <w:tcW w:w="645" w:type="dxa"/>
          </w:tcPr>
          <w:p w:rsidR="009944B3" w:rsidRPr="002149A7" w:rsidRDefault="009944B3" w:rsidP="0099088F">
            <w:pPr>
              <w:jc w:val="center"/>
            </w:pPr>
            <w:r w:rsidRPr="002149A7">
              <w:t>Teminatın</w:t>
            </w:r>
          </w:p>
          <w:p w:rsidR="009944B3" w:rsidRPr="002149A7" w:rsidRDefault="009944B3" w:rsidP="0099088F">
            <w:pPr>
              <w:jc w:val="center"/>
            </w:pPr>
            <w:r w:rsidRPr="002149A7">
              <w:t>verildiği</w:t>
            </w:r>
          </w:p>
          <w:p w:rsidR="009944B3" w:rsidRPr="002149A7" w:rsidRDefault="009944B3" w:rsidP="0099088F">
            <w:pPr>
              <w:jc w:val="center"/>
            </w:pPr>
            <w:r w:rsidRPr="002149A7">
              <w:t>Tarih</w:t>
            </w:r>
          </w:p>
        </w:tc>
        <w:tc>
          <w:tcPr>
            <w:tcW w:w="566" w:type="dxa"/>
          </w:tcPr>
          <w:p w:rsidR="009944B3" w:rsidRPr="002149A7" w:rsidRDefault="009944B3" w:rsidP="0099088F">
            <w:pPr>
              <w:jc w:val="center"/>
            </w:pPr>
            <w:r w:rsidRPr="002149A7">
              <w:t>Teminatın</w:t>
            </w:r>
          </w:p>
          <w:p w:rsidR="009944B3" w:rsidRPr="002149A7" w:rsidRDefault="009944B3" w:rsidP="0099088F">
            <w:pPr>
              <w:jc w:val="center"/>
            </w:pPr>
            <w:r w:rsidRPr="002149A7">
              <w:t>Tahmini değeri</w:t>
            </w:r>
          </w:p>
          <w:p w:rsidR="009944B3" w:rsidRPr="002149A7" w:rsidRDefault="009944B3" w:rsidP="0099088F">
            <w:pPr>
              <w:jc w:val="center"/>
            </w:pPr>
            <w:r w:rsidRPr="002149A7">
              <w:t>TL</w:t>
            </w:r>
          </w:p>
        </w:tc>
        <w:tc>
          <w:tcPr>
            <w:tcW w:w="444" w:type="dxa"/>
            <w:gridSpan w:val="2"/>
          </w:tcPr>
          <w:p w:rsidR="009944B3" w:rsidRPr="002149A7" w:rsidRDefault="009944B3" w:rsidP="0099088F">
            <w:pPr>
              <w:ind w:right="-89"/>
              <w:jc w:val="both"/>
            </w:pPr>
          </w:p>
          <w:p w:rsidR="009944B3" w:rsidRPr="002149A7" w:rsidRDefault="009944B3" w:rsidP="0099088F">
            <w:pPr>
              <w:ind w:right="-89"/>
              <w:jc w:val="both"/>
            </w:pPr>
            <w:r w:rsidRPr="002149A7">
              <w:t>No</w:t>
            </w:r>
          </w:p>
          <w:p w:rsidR="009944B3" w:rsidRPr="002149A7" w:rsidRDefault="009944B3" w:rsidP="0099088F">
            <w:pPr>
              <w:ind w:right="-89"/>
              <w:jc w:val="both"/>
            </w:pPr>
          </w:p>
        </w:tc>
        <w:tc>
          <w:tcPr>
            <w:tcW w:w="686" w:type="dxa"/>
          </w:tcPr>
          <w:p w:rsidR="009944B3" w:rsidRPr="002149A7" w:rsidRDefault="009944B3" w:rsidP="0099088F">
            <w:pPr>
              <w:jc w:val="center"/>
            </w:pPr>
          </w:p>
          <w:p w:rsidR="009944B3" w:rsidRDefault="009944B3" w:rsidP="0099088F">
            <w:pPr>
              <w:jc w:val="center"/>
            </w:pPr>
            <w:r w:rsidRPr="002149A7">
              <w:t>Ala</w:t>
            </w:r>
          </w:p>
          <w:p w:rsidR="009944B3" w:rsidRPr="002149A7" w:rsidRDefault="009944B3" w:rsidP="0099088F">
            <w:pPr>
              <w:jc w:val="center"/>
            </w:pPr>
            <w:r w:rsidRPr="002149A7">
              <w:t>caklının</w:t>
            </w:r>
          </w:p>
          <w:p w:rsidR="009944B3" w:rsidRPr="002149A7" w:rsidRDefault="009944B3" w:rsidP="0099088F">
            <w:pPr>
              <w:jc w:val="center"/>
            </w:pPr>
            <w:r w:rsidRPr="002149A7">
              <w:t>Adı</w:t>
            </w:r>
          </w:p>
          <w:p w:rsidR="009944B3" w:rsidRPr="002149A7" w:rsidRDefault="009944B3" w:rsidP="0099088F">
            <w:pPr>
              <w:jc w:val="center"/>
            </w:pPr>
          </w:p>
        </w:tc>
        <w:tc>
          <w:tcPr>
            <w:tcW w:w="686" w:type="dxa"/>
          </w:tcPr>
          <w:p w:rsidR="009944B3" w:rsidRPr="002149A7" w:rsidRDefault="009944B3" w:rsidP="0099088F">
            <w:pPr>
              <w:jc w:val="center"/>
            </w:pPr>
          </w:p>
          <w:p w:rsidR="009944B3" w:rsidRPr="002149A7" w:rsidRDefault="009944B3" w:rsidP="0099088F">
            <w:pPr>
              <w:jc w:val="center"/>
            </w:pPr>
            <w:r w:rsidRPr="002149A7">
              <w:t>Adres ve meslek</w:t>
            </w:r>
          </w:p>
        </w:tc>
        <w:tc>
          <w:tcPr>
            <w:tcW w:w="686" w:type="dxa"/>
            <w:gridSpan w:val="2"/>
          </w:tcPr>
          <w:p w:rsidR="009944B3" w:rsidRDefault="009944B3" w:rsidP="0099088F">
            <w:pPr>
              <w:jc w:val="center"/>
            </w:pPr>
            <w:r w:rsidRPr="002149A7">
              <w:t>Borç Mik</w:t>
            </w:r>
          </w:p>
          <w:p w:rsidR="009944B3" w:rsidRPr="002149A7" w:rsidRDefault="009944B3" w:rsidP="0099088F">
            <w:pPr>
              <w:jc w:val="center"/>
            </w:pPr>
            <w:r w:rsidRPr="002149A7">
              <w:t>tarı</w:t>
            </w:r>
          </w:p>
          <w:p w:rsidR="009944B3" w:rsidRPr="002149A7" w:rsidRDefault="009944B3" w:rsidP="0099088F">
            <w:pPr>
              <w:jc w:val="center"/>
            </w:pPr>
          </w:p>
          <w:p w:rsidR="009944B3" w:rsidRPr="002149A7" w:rsidRDefault="009944B3" w:rsidP="0099088F">
            <w:pPr>
              <w:jc w:val="center"/>
            </w:pPr>
            <w:r w:rsidRPr="002149A7">
              <w:t>TL</w:t>
            </w:r>
          </w:p>
        </w:tc>
        <w:tc>
          <w:tcPr>
            <w:tcW w:w="686" w:type="dxa"/>
          </w:tcPr>
          <w:p w:rsidR="009944B3" w:rsidRPr="002149A7" w:rsidRDefault="009944B3" w:rsidP="0099088F">
            <w:pPr>
              <w:jc w:val="center"/>
            </w:pPr>
            <w:r w:rsidRPr="002149A7">
              <w:t>Borcun Alındığı Tarih</w:t>
            </w:r>
          </w:p>
        </w:tc>
        <w:tc>
          <w:tcPr>
            <w:tcW w:w="686" w:type="dxa"/>
          </w:tcPr>
          <w:p w:rsidR="009944B3" w:rsidRPr="002149A7" w:rsidRDefault="009944B3" w:rsidP="0099088F">
            <w:pPr>
              <w:jc w:val="center"/>
            </w:pPr>
          </w:p>
          <w:p w:rsidR="009944B3" w:rsidRPr="002149A7" w:rsidRDefault="009944B3" w:rsidP="0099088F">
            <w:pPr>
              <w:jc w:val="center"/>
            </w:pPr>
            <w:r w:rsidRPr="002149A7">
              <w:t>Karşılık</w:t>
            </w:r>
          </w:p>
        </w:tc>
        <w:tc>
          <w:tcPr>
            <w:tcW w:w="686" w:type="dxa"/>
          </w:tcPr>
          <w:p w:rsidR="009944B3" w:rsidRPr="002149A7" w:rsidRDefault="009944B3" w:rsidP="0099088F">
            <w:pPr>
              <w:jc w:val="center"/>
            </w:pPr>
            <w:r w:rsidRPr="002149A7">
              <w:t>Teminatsız borcun “E” listesine nakledilen bakiyesi</w:t>
            </w:r>
          </w:p>
          <w:p w:rsidR="009944B3" w:rsidRPr="002149A7" w:rsidRDefault="009944B3" w:rsidP="0099088F">
            <w:pPr>
              <w:jc w:val="center"/>
            </w:pPr>
            <w:r w:rsidRPr="002149A7">
              <w:t>TL</w:t>
            </w:r>
          </w:p>
        </w:tc>
        <w:tc>
          <w:tcPr>
            <w:tcW w:w="712" w:type="dxa"/>
            <w:gridSpan w:val="2"/>
          </w:tcPr>
          <w:p w:rsidR="009944B3" w:rsidRDefault="009944B3" w:rsidP="0099088F">
            <w:pPr>
              <w:ind w:right="-81"/>
              <w:jc w:val="center"/>
            </w:pPr>
            <w:r w:rsidRPr="002149A7">
              <w:t>Teminatın tahmini fazla</w:t>
            </w:r>
          </w:p>
          <w:p w:rsidR="009944B3" w:rsidRPr="002149A7" w:rsidRDefault="009944B3" w:rsidP="0099088F">
            <w:pPr>
              <w:ind w:right="-81"/>
              <w:jc w:val="center"/>
            </w:pPr>
            <w:r w:rsidRPr="002149A7">
              <w:t>lığı</w:t>
            </w:r>
          </w:p>
          <w:p w:rsidR="009944B3" w:rsidRPr="002149A7" w:rsidRDefault="009944B3" w:rsidP="0099088F">
            <w:pPr>
              <w:jc w:val="center"/>
            </w:pPr>
          </w:p>
          <w:p w:rsidR="009944B3" w:rsidRPr="002149A7" w:rsidRDefault="009944B3" w:rsidP="0099088F">
            <w:pPr>
              <w:jc w:val="center"/>
            </w:pPr>
            <w:r w:rsidRPr="002149A7">
              <w:t>TL</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39" w:type="dxa"/>
          <w:trHeight w:val="1568"/>
        </w:trPr>
        <w:tc>
          <w:tcPr>
            <w:tcW w:w="919" w:type="dxa"/>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tc>
        <w:tc>
          <w:tcPr>
            <w:tcW w:w="645" w:type="dxa"/>
          </w:tcPr>
          <w:p w:rsidR="009944B3" w:rsidRPr="002149A7" w:rsidRDefault="009944B3" w:rsidP="0099088F">
            <w:pPr>
              <w:jc w:val="center"/>
            </w:pPr>
          </w:p>
        </w:tc>
        <w:tc>
          <w:tcPr>
            <w:tcW w:w="566" w:type="dxa"/>
          </w:tcPr>
          <w:p w:rsidR="009944B3" w:rsidRPr="002149A7" w:rsidRDefault="009944B3" w:rsidP="0099088F">
            <w:pPr>
              <w:jc w:val="center"/>
            </w:pPr>
          </w:p>
        </w:tc>
        <w:tc>
          <w:tcPr>
            <w:tcW w:w="444" w:type="dxa"/>
            <w:gridSpan w:val="2"/>
          </w:tcPr>
          <w:p w:rsidR="009944B3" w:rsidRPr="002149A7" w:rsidRDefault="009944B3" w:rsidP="0099088F">
            <w:pPr>
              <w:jc w:val="both"/>
            </w:pPr>
          </w:p>
        </w:tc>
        <w:tc>
          <w:tcPr>
            <w:tcW w:w="686" w:type="dxa"/>
          </w:tcPr>
          <w:p w:rsidR="009944B3" w:rsidRPr="002149A7" w:rsidRDefault="009944B3" w:rsidP="0099088F">
            <w:pPr>
              <w:jc w:val="center"/>
            </w:pPr>
          </w:p>
        </w:tc>
        <w:tc>
          <w:tcPr>
            <w:tcW w:w="686" w:type="dxa"/>
          </w:tcPr>
          <w:p w:rsidR="009944B3" w:rsidRPr="002149A7" w:rsidRDefault="009944B3" w:rsidP="0099088F">
            <w:pPr>
              <w:jc w:val="center"/>
            </w:pPr>
          </w:p>
        </w:tc>
        <w:tc>
          <w:tcPr>
            <w:tcW w:w="686" w:type="dxa"/>
            <w:gridSpan w:val="2"/>
          </w:tcPr>
          <w:p w:rsidR="009944B3" w:rsidRPr="002149A7" w:rsidRDefault="009944B3" w:rsidP="0099088F">
            <w:pPr>
              <w:jc w:val="center"/>
            </w:pPr>
          </w:p>
        </w:tc>
        <w:tc>
          <w:tcPr>
            <w:tcW w:w="686" w:type="dxa"/>
          </w:tcPr>
          <w:p w:rsidR="009944B3" w:rsidRPr="002149A7" w:rsidRDefault="009944B3" w:rsidP="0099088F">
            <w:pPr>
              <w:jc w:val="center"/>
            </w:pPr>
          </w:p>
        </w:tc>
        <w:tc>
          <w:tcPr>
            <w:tcW w:w="686" w:type="dxa"/>
          </w:tcPr>
          <w:p w:rsidR="009944B3" w:rsidRPr="002149A7" w:rsidRDefault="009944B3" w:rsidP="0099088F">
            <w:pPr>
              <w:jc w:val="center"/>
            </w:pPr>
          </w:p>
        </w:tc>
        <w:tc>
          <w:tcPr>
            <w:tcW w:w="686" w:type="dxa"/>
          </w:tcPr>
          <w:p w:rsidR="009944B3" w:rsidRPr="002149A7" w:rsidRDefault="009944B3" w:rsidP="0099088F">
            <w:pPr>
              <w:jc w:val="center"/>
            </w:pPr>
          </w:p>
        </w:tc>
        <w:tc>
          <w:tcPr>
            <w:tcW w:w="712" w:type="dxa"/>
            <w:gridSpan w:val="2"/>
          </w:tcPr>
          <w:p w:rsidR="009944B3" w:rsidRPr="002149A7" w:rsidRDefault="009944B3" w:rsidP="0099088F">
            <w:pPr>
              <w:jc w:val="center"/>
            </w:pPr>
          </w:p>
        </w:tc>
      </w:tr>
      <w:tr w:rsidR="009944B3" w:rsidRPr="002149A7" w:rsidTr="0099088F">
        <w:trPr>
          <w:gridBefore w:val="1"/>
          <w:wBefore w:w="139" w:type="dxa"/>
          <w:trHeight w:val="348"/>
        </w:trPr>
        <w:tc>
          <w:tcPr>
            <w:tcW w:w="4525" w:type="dxa"/>
            <w:gridSpan w:val="8"/>
          </w:tcPr>
          <w:p w:rsidR="009944B3" w:rsidRPr="002149A7" w:rsidRDefault="009944B3" w:rsidP="0099088F">
            <w:pPr>
              <w:jc w:val="both"/>
            </w:pPr>
            <w:r w:rsidRPr="002149A7">
              <w:t>(İmza) ..............................................</w:t>
            </w:r>
          </w:p>
        </w:tc>
        <w:tc>
          <w:tcPr>
            <w:tcW w:w="2877" w:type="dxa"/>
            <w:gridSpan w:val="6"/>
          </w:tcPr>
          <w:p w:rsidR="009944B3" w:rsidRPr="002149A7" w:rsidRDefault="009944B3" w:rsidP="0099088F">
            <w:r w:rsidRPr="002149A7">
              <w:t>Tarih: ...............................19........</w:t>
            </w:r>
          </w:p>
        </w:tc>
      </w:tr>
    </w:tbl>
    <w:p w:rsidR="009944B3" w:rsidRPr="002149A7" w:rsidRDefault="009944B3" w:rsidP="009944B3">
      <w:pPr>
        <w:jc w:val="center"/>
      </w:pPr>
      <w:r w:rsidRPr="002149A7">
        <w:br w:type="page"/>
        <w:t>“C” Listesi - Vergi, Resim, Maaş, Yevmiye ve başka şeyler için</w:t>
      </w:r>
    </w:p>
    <w:p w:rsidR="009944B3" w:rsidRPr="002149A7" w:rsidRDefault="009944B3" w:rsidP="009944B3">
      <w:pPr>
        <w:jc w:val="center"/>
      </w:pPr>
      <w:r w:rsidRPr="002149A7">
        <w:t>Tercihli alacaklılar</w:t>
      </w:r>
    </w:p>
    <w:p w:rsidR="009944B3" w:rsidRPr="002149A7" w:rsidRDefault="009944B3" w:rsidP="009944B3">
      <w:pPr>
        <w:jc w:val="center"/>
      </w:pPr>
      <w:r w:rsidRPr="002149A7">
        <w:t>(İsimler alfabe sırasına göre düzenlenmeli ve sıra numarası verilmelidir)</w:t>
      </w:r>
    </w:p>
    <w:p w:rsidR="009944B3" w:rsidRPr="002149A7" w:rsidRDefault="009944B3" w:rsidP="009944B3">
      <w:pPr>
        <w:jc w:val="both"/>
      </w:pPr>
      <w:r w:rsidRPr="002149A7">
        <w:t>Şirketin işleri ile ilgili durum beyannamesi.</w:t>
      </w:r>
    </w:p>
    <w:p w:rsidR="009944B3" w:rsidRPr="002149A7" w:rsidRDefault="009944B3" w:rsidP="009944B3">
      <w:pPr>
        <w:jc w:val="center"/>
      </w:pPr>
      <w:r w:rsidRPr="002149A7">
        <w:t>“C” Listesi.</w:t>
      </w:r>
    </w:p>
    <w:tbl>
      <w:tblPr>
        <w:tblW w:w="7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649"/>
        <w:gridCol w:w="903"/>
        <w:gridCol w:w="903"/>
        <w:gridCol w:w="903"/>
        <w:gridCol w:w="763"/>
        <w:gridCol w:w="636"/>
        <w:gridCol w:w="134"/>
        <w:gridCol w:w="1049"/>
        <w:gridCol w:w="827"/>
        <w:gridCol w:w="62"/>
      </w:tblGrid>
      <w:tr w:rsidR="009944B3" w:rsidRPr="002149A7" w:rsidTr="0099088F">
        <w:trPr>
          <w:trHeight w:val="908"/>
        </w:trPr>
        <w:tc>
          <w:tcPr>
            <w:tcW w:w="712" w:type="dxa"/>
          </w:tcPr>
          <w:p w:rsidR="009944B3" w:rsidRPr="002149A7" w:rsidRDefault="009944B3" w:rsidP="0099088F">
            <w:pPr>
              <w:jc w:val="both"/>
            </w:pPr>
            <w:r w:rsidRPr="002149A7">
              <w:t>No</w:t>
            </w:r>
          </w:p>
        </w:tc>
        <w:tc>
          <w:tcPr>
            <w:tcW w:w="649" w:type="dxa"/>
          </w:tcPr>
          <w:p w:rsidR="009944B3" w:rsidRPr="002149A7" w:rsidRDefault="009944B3" w:rsidP="0099088F">
            <w:pPr>
              <w:jc w:val="center"/>
            </w:pPr>
            <w:r w:rsidRPr="002149A7">
              <w:t>Ala</w:t>
            </w:r>
          </w:p>
          <w:p w:rsidR="009944B3" w:rsidRPr="002149A7" w:rsidRDefault="009944B3" w:rsidP="0099088F">
            <w:pPr>
              <w:jc w:val="center"/>
            </w:pPr>
            <w:r w:rsidRPr="002149A7">
              <w:t>caklının</w:t>
            </w:r>
          </w:p>
          <w:p w:rsidR="009944B3" w:rsidRPr="002149A7" w:rsidRDefault="009944B3" w:rsidP="0099088F">
            <w:pPr>
              <w:jc w:val="center"/>
            </w:pPr>
            <w:r w:rsidRPr="002149A7">
              <w:t>Adı</w:t>
            </w:r>
          </w:p>
        </w:tc>
        <w:tc>
          <w:tcPr>
            <w:tcW w:w="903" w:type="dxa"/>
          </w:tcPr>
          <w:p w:rsidR="009944B3" w:rsidRPr="002149A7" w:rsidRDefault="009944B3" w:rsidP="0099088F">
            <w:pPr>
              <w:jc w:val="center"/>
            </w:pPr>
            <w:r w:rsidRPr="002149A7">
              <w:t xml:space="preserve">Adres ve </w:t>
            </w:r>
          </w:p>
          <w:p w:rsidR="009944B3" w:rsidRPr="002149A7" w:rsidRDefault="009944B3" w:rsidP="0099088F">
            <w:pPr>
              <w:jc w:val="center"/>
            </w:pPr>
            <w:r w:rsidRPr="002149A7">
              <w:t>meslek</w:t>
            </w:r>
          </w:p>
        </w:tc>
        <w:tc>
          <w:tcPr>
            <w:tcW w:w="903" w:type="dxa"/>
          </w:tcPr>
          <w:p w:rsidR="009944B3" w:rsidRPr="002149A7" w:rsidRDefault="009944B3" w:rsidP="0099088F">
            <w:pPr>
              <w:ind w:right="-168"/>
              <w:jc w:val="center"/>
            </w:pPr>
            <w:r w:rsidRPr="002149A7">
              <w:t>Talebin</w:t>
            </w:r>
          </w:p>
          <w:p w:rsidR="009944B3" w:rsidRPr="002149A7" w:rsidRDefault="009944B3" w:rsidP="0099088F">
            <w:pPr>
              <w:ind w:right="-168"/>
              <w:jc w:val="center"/>
            </w:pPr>
            <w:r w:rsidRPr="002149A7">
              <w:t>Niteliği</w:t>
            </w:r>
          </w:p>
        </w:tc>
        <w:tc>
          <w:tcPr>
            <w:tcW w:w="903" w:type="dxa"/>
          </w:tcPr>
          <w:p w:rsidR="009944B3" w:rsidRPr="002149A7" w:rsidRDefault="009944B3" w:rsidP="0099088F">
            <w:pPr>
              <w:ind w:right="-115"/>
              <w:jc w:val="center"/>
            </w:pPr>
            <w:r w:rsidRPr="002149A7">
              <w:t>Talebin Hangi süre için vadesi gelmiştir</w:t>
            </w:r>
          </w:p>
        </w:tc>
        <w:tc>
          <w:tcPr>
            <w:tcW w:w="763" w:type="dxa"/>
          </w:tcPr>
          <w:p w:rsidR="009944B3" w:rsidRPr="002149A7" w:rsidRDefault="009944B3" w:rsidP="0099088F">
            <w:pPr>
              <w:jc w:val="center"/>
            </w:pPr>
            <w:r w:rsidRPr="002149A7">
              <w:t>Ödeme</w:t>
            </w:r>
          </w:p>
          <w:p w:rsidR="009944B3" w:rsidRPr="002149A7" w:rsidRDefault="009944B3" w:rsidP="0099088F">
            <w:pPr>
              <w:jc w:val="center"/>
            </w:pPr>
            <w:r w:rsidRPr="002149A7">
              <w:t>Tarihi</w:t>
            </w:r>
          </w:p>
        </w:tc>
        <w:tc>
          <w:tcPr>
            <w:tcW w:w="770" w:type="dxa"/>
            <w:gridSpan w:val="2"/>
          </w:tcPr>
          <w:p w:rsidR="009944B3" w:rsidRPr="002149A7" w:rsidRDefault="009944B3" w:rsidP="0099088F">
            <w:pPr>
              <w:jc w:val="center"/>
            </w:pPr>
            <w:r w:rsidRPr="002149A7">
              <w:t>Taleb</w:t>
            </w:r>
          </w:p>
          <w:p w:rsidR="009944B3" w:rsidRPr="002149A7" w:rsidRDefault="009944B3" w:rsidP="0099088F">
            <w:pPr>
              <w:jc w:val="center"/>
            </w:pPr>
            <w:r w:rsidRPr="002149A7">
              <w:t>Miktarı</w:t>
            </w:r>
          </w:p>
          <w:p w:rsidR="009944B3" w:rsidRPr="002149A7" w:rsidRDefault="009944B3" w:rsidP="0099088F">
            <w:pPr>
              <w:jc w:val="center"/>
            </w:pPr>
          </w:p>
          <w:p w:rsidR="009944B3" w:rsidRPr="002149A7" w:rsidRDefault="009944B3" w:rsidP="0099088F">
            <w:pPr>
              <w:jc w:val="center"/>
            </w:pPr>
            <w:r w:rsidRPr="002149A7">
              <w:t>TL</w:t>
            </w:r>
          </w:p>
        </w:tc>
        <w:tc>
          <w:tcPr>
            <w:tcW w:w="1049" w:type="dxa"/>
          </w:tcPr>
          <w:p w:rsidR="009944B3" w:rsidRPr="002149A7" w:rsidRDefault="009944B3" w:rsidP="0099088F">
            <w:pPr>
              <w:jc w:val="center"/>
            </w:pPr>
            <w:r w:rsidRPr="002149A7">
              <w:t>Tam olarak ödene</w:t>
            </w:r>
          </w:p>
          <w:p w:rsidR="009944B3" w:rsidRPr="002149A7" w:rsidRDefault="009944B3" w:rsidP="0099088F">
            <w:pPr>
              <w:jc w:val="center"/>
            </w:pPr>
            <w:r w:rsidRPr="002149A7">
              <w:t>cek miktar</w:t>
            </w:r>
          </w:p>
          <w:p w:rsidR="009944B3" w:rsidRPr="002149A7" w:rsidRDefault="009944B3" w:rsidP="0099088F">
            <w:pPr>
              <w:jc w:val="center"/>
            </w:pPr>
          </w:p>
          <w:p w:rsidR="009944B3" w:rsidRPr="002149A7" w:rsidRDefault="009944B3" w:rsidP="0099088F">
            <w:pPr>
              <w:jc w:val="center"/>
            </w:pPr>
            <w:r w:rsidRPr="002149A7">
              <w:t>TL</w:t>
            </w:r>
          </w:p>
        </w:tc>
        <w:tc>
          <w:tcPr>
            <w:tcW w:w="889" w:type="dxa"/>
            <w:gridSpan w:val="2"/>
          </w:tcPr>
          <w:p w:rsidR="009944B3" w:rsidRDefault="009944B3" w:rsidP="0099088F">
            <w:pPr>
              <w:ind w:right="-46"/>
              <w:jc w:val="center"/>
            </w:pPr>
            <w:r w:rsidRPr="002149A7">
              <w:t>Tescil</w:t>
            </w:r>
          </w:p>
          <w:p w:rsidR="009944B3" w:rsidRDefault="009944B3" w:rsidP="0099088F">
            <w:pPr>
              <w:ind w:right="-46"/>
              <w:jc w:val="center"/>
            </w:pPr>
            <w:r w:rsidRPr="002149A7">
              <w:t>li olma</w:t>
            </w:r>
          </w:p>
          <w:p w:rsidR="009944B3" w:rsidRDefault="009944B3" w:rsidP="0099088F">
            <w:pPr>
              <w:ind w:right="-46"/>
              <w:jc w:val="center"/>
            </w:pPr>
            <w:r w:rsidRPr="002149A7">
              <w:t>yan ve “E” listesi</w:t>
            </w:r>
          </w:p>
          <w:p w:rsidR="009944B3" w:rsidRPr="002149A7" w:rsidRDefault="009944B3" w:rsidP="0099088F">
            <w:pPr>
              <w:ind w:right="-46"/>
              <w:jc w:val="center"/>
            </w:pPr>
            <w:r w:rsidRPr="002149A7">
              <w:t>ne nakledilen bakiye</w:t>
            </w:r>
          </w:p>
          <w:p w:rsidR="009944B3" w:rsidRPr="002149A7" w:rsidRDefault="009944B3" w:rsidP="0099088F">
            <w:pPr>
              <w:ind w:right="-46"/>
              <w:jc w:val="center"/>
            </w:pPr>
            <w:r w:rsidRPr="002149A7">
              <w:t>TL</w:t>
            </w:r>
          </w:p>
        </w:tc>
      </w:tr>
      <w:tr w:rsidR="009944B3" w:rsidRPr="002149A7" w:rsidTr="0099088F">
        <w:trPr>
          <w:trHeight w:val="1834"/>
        </w:trPr>
        <w:tc>
          <w:tcPr>
            <w:tcW w:w="712" w:type="dxa"/>
          </w:tcPr>
          <w:p w:rsidR="009944B3" w:rsidRPr="002149A7" w:rsidRDefault="009944B3" w:rsidP="0099088F">
            <w:pPr>
              <w:jc w:val="both"/>
            </w:pPr>
          </w:p>
          <w:p w:rsidR="009944B3"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p w:rsidR="009944B3" w:rsidRPr="002149A7" w:rsidRDefault="009944B3" w:rsidP="0099088F">
            <w:pPr>
              <w:jc w:val="both"/>
            </w:pPr>
          </w:p>
        </w:tc>
        <w:tc>
          <w:tcPr>
            <w:tcW w:w="649" w:type="dxa"/>
          </w:tcPr>
          <w:p w:rsidR="009944B3" w:rsidRPr="002149A7" w:rsidRDefault="009944B3" w:rsidP="0099088F">
            <w:pPr>
              <w:jc w:val="center"/>
            </w:pPr>
          </w:p>
        </w:tc>
        <w:tc>
          <w:tcPr>
            <w:tcW w:w="903" w:type="dxa"/>
          </w:tcPr>
          <w:p w:rsidR="009944B3" w:rsidRPr="002149A7" w:rsidRDefault="009944B3" w:rsidP="0099088F">
            <w:pPr>
              <w:jc w:val="center"/>
            </w:pPr>
          </w:p>
        </w:tc>
        <w:tc>
          <w:tcPr>
            <w:tcW w:w="903" w:type="dxa"/>
          </w:tcPr>
          <w:p w:rsidR="009944B3" w:rsidRPr="002149A7" w:rsidRDefault="009944B3" w:rsidP="0099088F">
            <w:pPr>
              <w:jc w:val="center"/>
            </w:pPr>
          </w:p>
        </w:tc>
        <w:tc>
          <w:tcPr>
            <w:tcW w:w="903" w:type="dxa"/>
          </w:tcPr>
          <w:p w:rsidR="009944B3" w:rsidRPr="002149A7" w:rsidRDefault="009944B3" w:rsidP="0099088F">
            <w:pPr>
              <w:jc w:val="center"/>
            </w:pPr>
          </w:p>
        </w:tc>
        <w:tc>
          <w:tcPr>
            <w:tcW w:w="763" w:type="dxa"/>
          </w:tcPr>
          <w:p w:rsidR="009944B3" w:rsidRPr="002149A7" w:rsidRDefault="009944B3" w:rsidP="0099088F">
            <w:pPr>
              <w:jc w:val="center"/>
            </w:pPr>
          </w:p>
        </w:tc>
        <w:tc>
          <w:tcPr>
            <w:tcW w:w="770" w:type="dxa"/>
            <w:gridSpan w:val="2"/>
          </w:tcPr>
          <w:p w:rsidR="009944B3" w:rsidRPr="002149A7" w:rsidRDefault="009944B3" w:rsidP="0099088F">
            <w:pPr>
              <w:jc w:val="center"/>
            </w:pPr>
          </w:p>
        </w:tc>
        <w:tc>
          <w:tcPr>
            <w:tcW w:w="1049" w:type="dxa"/>
          </w:tcPr>
          <w:p w:rsidR="009944B3" w:rsidRPr="002149A7" w:rsidRDefault="009944B3" w:rsidP="0099088F">
            <w:pPr>
              <w:jc w:val="center"/>
            </w:pPr>
          </w:p>
        </w:tc>
        <w:tc>
          <w:tcPr>
            <w:tcW w:w="889" w:type="dxa"/>
            <w:gridSpan w:val="2"/>
          </w:tcPr>
          <w:p w:rsidR="009944B3" w:rsidRPr="002149A7" w:rsidRDefault="009944B3" w:rsidP="0099088F">
            <w:pPr>
              <w:jc w:val="center"/>
            </w:pPr>
          </w:p>
        </w:tc>
      </w:tr>
      <w:tr w:rsidR="009944B3" w:rsidRPr="002149A7" w:rsidTr="009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640"/>
        </w:trPr>
        <w:tc>
          <w:tcPr>
            <w:tcW w:w="5469" w:type="dxa"/>
            <w:gridSpan w:val="7"/>
          </w:tcPr>
          <w:p w:rsidR="009944B3" w:rsidRPr="002149A7" w:rsidRDefault="009944B3" w:rsidP="0099088F">
            <w:pPr>
              <w:jc w:val="both"/>
            </w:pPr>
            <w:r w:rsidRPr="002149A7">
              <w:t>(İmza) ............................................</w:t>
            </w:r>
          </w:p>
        </w:tc>
        <w:tc>
          <w:tcPr>
            <w:tcW w:w="2010" w:type="dxa"/>
            <w:gridSpan w:val="3"/>
          </w:tcPr>
          <w:p w:rsidR="009944B3" w:rsidRPr="002149A7" w:rsidRDefault="009944B3" w:rsidP="0099088F">
            <w:r w:rsidRPr="002149A7">
              <w:t>Tarih: ...........19..........</w:t>
            </w:r>
          </w:p>
        </w:tc>
      </w:tr>
    </w:tbl>
    <w:p w:rsidR="009944B3" w:rsidRDefault="009944B3" w:rsidP="009944B3">
      <w:pPr>
        <w:jc w:val="center"/>
      </w:pPr>
      <w:r w:rsidRPr="004F35AA">
        <w:rPr>
          <w:b/>
        </w:rPr>
        <w:t>“D” Listesi</w:t>
      </w:r>
      <w:r w:rsidRPr="002149A7">
        <w:t xml:space="preserve">- </w:t>
      </w:r>
    </w:p>
    <w:p w:rsidR="009944B3" w:rsidRPr="002149A7" w:rsidRDefault="009944B3" w:rsidP="009944B3">
      <w:pPr>
        <w:jc w:val="center"/>
      </w:pPr>
      <w:r w:rsidRPr="002149A7">
        <w:t>Yüzer rehin akti ile güvence verilmiş tahvil sahipleri listesi</w:t>
      </w:r>
    </w:p>
    <w:tbl>
      <w:tblPr>
        <w:tblW w:w="7541" w:type="dxa"/>
        <w:tblLayout w:type="fixed"/>
        <w:tblLook w:val="0000" w:firstRow="0" w:lastRow="0" w:firstColumn="0" w:lastColumn="0" w:noHBand="0" w:noVBand="0"/>
      </w:tblPr>
      <w:tblGrid>
        <w:gridCol w:w="724"/>
        <w:gridCol w:w="1511"/>
        <w:gridCol w:w="21"/>
        <w:gridCol w:w="1335"/>
        <w:gridCol w:w="522"/>
        <w:gridCol w:w="1524"/>
        <w:gridCol w:w="1545"/>
        <w:gridCol w:w="341"/>
        <w:gridCol w:w="18"/>
      </w:tblGrid>
      <w:tr w:rsidR="009944B3" w:rsidRPr="002149A7" w:rsidTr="0099088F">
        <w:trPr>
          <w:trHeight w:val="1039"/>
        </w:trPr>
        <w:tc>
          <w:tcPr>
            <w:tcW w:w="2235" w:type="dxa"/>
            <w:gridSpan w:val="2"/>
          </w:tcPr>
          <w:p w:rsidR="009944B3" w:rsidRPr="002149A7" w:rsidRDefault="009944B3" w:rsidP="0099088F">
            <w:pPr>
              <w:jc w:val="both"/>
            </w:pPr>
            <w:r w:rsidRPr="002149A7">
              <w:t>Şirketin işleri ile ilgili durum beyannamesi</w:t>
            </w:r>
          </w:p>
          <w:p w:rsidR="009944B3" w:rsidRPr="002149A7" w:rsidRDefault="009944B3" w:rsidP="0099088F">
            <w:pPr>
              <w:jc w:val="both"/>
            </w:pPr>
            <w:r w:rsidRPr="002149A7">
              <w:t>“D” Listesi</w:t>
            </w:r>
          </w:p>
        </w:tc>
        <w:tc>
          <w:tcPr>
            <w:tcW w:w="5306" w:type="dxa"/>
            <w:gridSpan w:val="7"/>
          </w:tcPr>
          <w:p w:rsidR="009944B3" w:rsidRPr="002149A7" w:rsidRDefault="009944B3" w:rsidP="0099088F">
            <w:pPr>
              <w:jc w:val="both"/>
            </w:pPr>
            <w:r w:rsidRPr="002149A7">
              <w:t>(İsimler alfabe sırasına göre düzenlenmeli ve sıra numarası verilmelidir)</w:t>
            </w:r>
          </w:p>
          <w:p w:rsidR="009944B3" w:rsidRPr="002149A7" w:rsidRDefault="009944B3" w:rsidP="0099088F">
            <w:pPr>
              <w:jc w:val="both"/>
            </w:pPr>
            <w:r w:rsidRPr="002149A7">
              <w:t>(Bir seriden fazla tahvil ihraç edilmesi halinde her seriden tahvil sahipleri için ayrı liste verilmelidir)</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407"/>
        </w:trPr>
        <w:tc>
          <w:tcPr>
            <w:tcW w:w="724" w:type="dxa"/>
          </w:tcPr>
          <w:p w:rsidR="009944B3" w:rsidRPr="002149A7" w:rsidRDefault="009944B3" w:rsidP="0099088F">
            <w:pPr>
              <w:jc w:val="center"/>
            </w:pPr>
            <w:r w:rsidRPr="002149A7">
              <w:t>No</w:t>
            </w:r>
          </w:p>
        </w:tc>
        <w:tc>
          <w:tcPr>
            <w:tcW w:w="1532" w:type="dxa"/>
            <w:gridSpan w:val="2"/>
          </w:tcPr>
          <w:p w:rsidR="009944B3" w:rsidRPr="002149A7" w:rsidRDefault="009944B3" w:rsidP="0099088F">
            <w:pPr>
              <w:jc w:val="center"/>
            </w:pPr>
            <w:r w:rsidRPr="002149A7">
              <w:t>Tahvil sahibinin adı</w:t>
            </w:r>
          </w:p>
        </w:tc>
        <w:tc>
          <w:tcPr>
            <w:tcW w:w="1857" w:type="dxa"/>
            <w:gridSpan w:val="2"/>
          </w:tcPr>
          <w:p w:rsidR="009944B3" w:rsidRPr="002149A7" w:rsidRDefault="009944B3" w:rsidP="0099088F">
            <w:pPr>
              <w:jc w:val="center"/>
            </w:pPr>
            <w:r w:rsidRPr="002149A7">
              <w:t>Adresi</w:t>
            </w:r>
          </w:p>
        </w:tc>
        <w:tc>
          <w:tcPr>
            <w:tcW w:w="1524" w:type="dxa"/>
          </w:tcPr>
          <w:p w:rsidR="009944B3" w:rsidRPr="002149A7" w:rsidRDefault="009944B3" w:rsidP="0099088F">
            <w:pPr>
              <w:jc w:val="center"/>
            </w:pPr>
            <w:r w:rsidRPr="002149A7">
              <w:t>Miktarı</w:t>
            </w:r>
          </w:p>
          <w:p w:rsidR="009944B3" w:rsidRPr="002149A7" w:rsidRDefault="009944B3" w:rsidP="0099088F">
            <w:pPr>
              <w:jc w:val="center"/>
            </w:pPr>
            <w:r w:rsidRPr="002149A7">
              <w:t>TL</w:t>
            </w:r>
          </w:p>
        </w:tc>
        <w:tc>
          <w:tcPr>
            <w:tcW w:w="1886" w:type="dxa"/>
            <w:gridSpan w:val="2"/>
          </w:tcPr>
          <w:p w:rsidR="009944B3" w:rsidRPr="002149A7" w:rsidRDefault="009944B3" w:rsidP="0099088F">
            <w:pPr>
              <w:jc w:val="center"/>
            </w:pPr>
            <w:r w:rsidRPr="002149A7">
              <w:t>Teminat kapsamına giren aktiflerin tarifi</w:t>
            </w:r>
          </w:p>
        </w:tc>
      </w:tr>
      <w:tr w:rsidR="009944B3" w:rsidRPr="002149A7" w:rsidTr="009908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694"/>
        </w:trPr>
        <w:tc>
          <w:tcPr>
            <w:tcW w:w="724" w:type="dxa"/>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Default="009944B3" w:rsidP="0099088F">
            <w:pPr>
              <w:jc w:val="center"/>
            </w:pPr>
          </w:p>
          <w:p w:rsidR="009944B3" w:rsidRPr="002149A7" w:rsidRDefault="009944B3" w:rsidP="0099088F">
            <w:pPr>
              <w:jc w:val="center"/>
            </w:pPr>
          </w:p>
          <w:p w:rsidR="009944B3" w:rsidRDefault="009944B3" w:rsidP="0099088F">
            <w:pPr>
              <w:jc w:val="center"/>
            </w:pPr>
          </w:p>
          <w:p w:rsidR="009944B3" w:rsidRPr="002149A7" w:rsidRDefault="009944B3" w:rsidP="0099088F">
            <w:pPr>
              <w:jc w:val="center"/>
            </w:pPr>
          </w:p>
        </w:tc>
        <w:tc>
          <w:tcPr>
            <w:tcW w:w="1532" w:type="dxa"/>
            <w:gridSpan w:val="2"/>
          </w:tcPr>
          <w:p w:rsidR="009944B3" w:rsidRPr="002149A7" w:rsidRDefault="009944B3" w:rsidP="0099088F">
            <w:pPr>
              <w:jc w:val="center"/>
            </w:pPr>
          </w:p>
        </w:tc>
        <w:tc>
          <w:tcPr>
            <w:tcW w:w="1857" w:type="dxa"/>
            <w:gridSpan w:val="2"/>
          </w:tcPr>
          <w:p w:rsidR="009944B3" w:rsidRPr="002149A7" w:rsidRDefault="009944B3" w:rsidP="0099088F">
            <w:pPr>
              <w:jc w:val="center"/>
            </w:pPr>
          </w:p>
        </w:tc>
        <w:tc>
          <w:tcPr>
            <w:tcW w:w="1524" w:type="dxa"/>
          </w:tcPr>
          <w:p w:rsidR="009944B3" w:rsidRPr="002149A7" w:rsidRDefault="009944B3" w:rsidP="0099088F">
            <w:pPr>
              <w:jc w:val="center"/>
            </w:pPr>
          </w:p>
        </w:tc>
        <w:tc>
          <w:tcPr>
            <w:tcW w:w="1886" w:type="dxa"/>
            <w:gridSpan w:val="2"/>
          </w:tcPr>
          <w:p w:rsidR="009944B3" w:rsidRPr="002149A7" w:rsidRDefault="009944B3" w:rsidP="0099088F">
            <w:pPr>
              <w:jc w:val="center"/>
            </w:pPr>
          </w:p>
        </w:tc>
      </w:tr>
      <w:tr w:rsidR="009944B3" w:rsidRPr="002149A7" w:rsidTr="0099088F">
        <w:trPr>
          <w:gridAfter w:val="2"/>
          <w:wAfter w:w="359" w:type="dxa"/>
          <w:trHeight w:val="317"/>
        </w:trPr>
        <w:tc>
          <w:tcPr>
            <w:tcW w:w="3591" w:type="dxa"/>
            <w:gridSpan w:val="4"/>
          </w:tcPr>
          <w:p w:rsidR="009944B3" w:rsidRPr="002149A7" w:rsidRDefault="009944B3" w:rsidP="0099088F">
            <w:pPr>
              <w:jc w:val="both"/>
            </w:pPr>
            <w:r w:rsidRPr="002149A7">
              <w:t>(İmza)................................................................</w:t>
            </w:r>
          </w:p>
        </w:tc>
        <w:tc>
          <w:tcPr>
            <w:tcW w:w="3591" w:type="dxa"/>
            <w:gridSpan w:val="3"/>
          </w:tcPr>
          <w:p w:rsidR="009944B3" w:rsidRPr="002149A7" w:rsidRDefault="009944B3" w:rsidP="0099088F">
            <w:pPr>
              <w:jc w:val="right"/>
            </w:pPr>
            <w:r w:rsidRPr="002149A7">
              <w:t>Tarih: ............................ 19........</w:t>
            </w:r>
          </w:p>
        </w:tc>
      </w:tr>
    </w:tbl>
    <w:p w:rsidR="009944B3" w:rsidRPr="002149A7" w:rsidRDefault="009944B3" w:rsidP="009944B3">
      <w:pPr>
        <w:jc w:val="center"/>
      </w:pPr>
      <w:r w:rsidRPr="002149A7">
        <w:br w:type="page"/>
      </w:r>
      <w:r w:rsidRPr="004F35AA">
        <w:rPr>
          <w:b/>
        </w:rPr>
        <w:t>“E” Listesi -</w:t>
      </w:r>
      <w:r w:rsidRPr="002149A7">
        <w:t xml:space="preserve"> Teminatsız Alacaklılar</w:t>
      </w:r>
    </w:p>
    <w:tbl>
      <w:tblPr>
        <w:tblW w:w="7541" w:type="dxa"/>
        <w:tblInd w:w="108" w:type="dxa"/>
        <w:tblLayout w:type="fixed"/>
        <w:tblLook w:val="0000" w:firstRow="0" w:lastRow="0" w:firstColumn="0" w:lastColumn="0" w:noHBand="0" w:noVBand="0"/>
      </w:tblPr>
      <w:tblGrid>
        <w:gridCol w:w="575"/>
        <w:gridCol w:w="464"/>
        <w:gridCol w:w="1066"/>
        <w:gridCol w:w="366"/>
        <w:gridCol w:w="2065"/>
        <w:gridCol w:w="1134"/>
        <w:gridCol w:w="248"/>
        <w:gridCol w:w="603"/>
        <w:gridCol w:w="1020"/>
      </w:tblGrid>
      <w:tr w:rsidR="009944B3" w:rsidRPr="002149A7" w:rsidTr="0099088F">
        <w:trPr>
          <w:trHeight w:val="845"/>
        </w:trPr>
        <w:tc>
          <w:tcPr>
            <w:tcW w:w="2471" w:type="dxa"/>
            <w:gridSpan w:val="4"/>
          </w:tcPr>
          <w:p w:rsidR="009944B3" w:rsidRPr="002149A7" w:rsidRDefault="009944B3" w:rsidP="0099088F">
            <w:pPr>
              <w:jc w:val="both"/>
            </w:pPr>
            <w:r w:rsidRPr="002149A7">
              <w:t>Şirketin işleri ile ilgili durum Beyannamesi</w:t>
            </w:r>
          </w:p>
          <w:p w:rsidR="009944B3" w:rsidRPr="002149A7" w:rsidRDefault="009944B3" w:rsidP="0099088F">
            <w:pPr>
              <w:jc w:val="both"/>
            </w:pPr>
            <w:r w:rsidRPr="002149A7">
              <w:t>“E” Listesi</w:t>
            </w:r>
          </w:p>
        </w:tc>
        <w:tc>
          <w:tcPr>
            <w:tcW w:w="5070" w:type="dxa"/>
            <w:gridSpan w:val="5"/>
          </w:tcPr>
          <w:p w:rsidR="009944B3" w:rsidRPr="002149A7" w:rsidRDefault="009944B3" w:rsidP="0099088F">
            <w:pPr>
              <w:jc w:val="both"/>
            </w:pPr>
          </w:p>
          <w:p w:rsidR="009944B3" w:rsidRPr="002149A7" w:rsidRDefault="009944B3" w:rsidP="0099088F">
            <w:pPr>
              <w:jc w:val="both"/>
            </w:pPr>
            <w:r w:rsidRPr="002149A7">
              <w:t>(İsimler alfabe sırasına göre düzenlenmeli ve sıra numarası verilmelidir)</w:t>
            </w:r>
          </w:p>
        </w:tc>
      </w:tr>
      <w:tr w:rsidR="009944B3" w:rsidRPr="002149A7" w:rsidTr="0099088F">
        <w:trPr>
          <w:trHeight w:val="453"/>
        </w:trPr>
        <w:tc>
          <w:tcPr>
            <w:tcW w:w="575" w:type="dxa"/>
          </w:tcPr>
          <w:p w:rsidR="009944B3" w:rsidRPr="002149A7" w:rsidRDefault="009944B3" w:rsidP="0099088F">
            <w:pPr>
              <w:ind w:right="-100"/>
              <w:jc w:val="both"/>
            </w:pPr>
            <w:r w:rsidRPr="002149A7">
              <w:t>Not:</w:t>
            </w:r>
          </w:p>
        </w:tc>
        <w:tc>
          <w:tcPr>
            <w:tcW w:w="464" w:type="dxa"/>
          </w:tcPr>
          <w:p w:rsidR="009944B3" w:rsidRPr="002149A7" w:rsidRDefault="009944B3" w:rsidP="0099088F">
            <w:pPr>
              <w:jc w:val="both"/>
            </w:pPr>
            <w:r w:rsidRPr="002149A7">
              <w:t>1.</w:t>
            </w:r>
          </w:p>
        </w:tc>
        <w:tc>
          <w:tcPr>
            <w:tcW w:w="6502" w:type="dxa"/>
            <w:gridSpan w:val="7"/>
          </w:tcPr>
          <w:p w:rsidR="009944B3" w:rsidRPr="002149A7" w:rsidRDefault="009944B3" w:rsidP="0099088F">
            <w:pPr>
              <w:jc w:val="both"/>
            </w:pPr>
            <w:r w:rsidRPr="002149A7">
              <w:t>Alacaklı aleyhine, şirket aleyhine olan talebinden daha az bir kontra hesap bulunduğunda alacaklının taleb ettiği miktar ve kontra hesabının miktarı üçüncü sütunda gösterilir ve bakiye sadece “Borç Miktarı” başlığı altına konur. Şu şekilde:-</w:t>
            </w:r>
          </w:p>
        </w:tc>
      </w:tr>
      <w:tr w:rsidR="009944B3" w:rsidRPr="002149A7" w:rsidTr="0099088F">
        <w:trPr>
          <w:trHeight w:val="435"/>
        </w:trPr>
        <w:tc>
          <w:tcPr>
            <w:tcW w:w="575" w:type="dxa"/>
          </w:tcPr>
          <w:p w:rsidR="009944B3" w:rsidRPr="002149A7" w:rsidRDefault="009944B3" w:rsidP="0099088F">
            <w:pPr>
              <w:jc w:val="both"/>
            </w:pPr>
          </w:p>
        </w:tc>
        <w:tc>
          <w:tcPr>
            <w:tcW w:w="464" w:type="dxa"/>
          </w:tcPr>
          <w:p w:rsidR="009944B3" w:rsidRPr="002149A7" w:rsidRDefault="009944B3" w:rsidP="0099088F">
            <w:pPr>
              <w:jc w:val="both"/>
            </w:pPr>
          </w:p>
        </w:tc>
        <w:tc>
          <w:tcPr>
            <w:tcW w:w="3497" w:type="dxa"/>
            <w:gridSpan w:val="3"/>
          </w:tcPr>
          <w:p w:rsidR="009944B3" w:rsidRPr="002149A7" w:rsidRDefault="009944B3" w:rsidP="0099088F">
            <w:pPr>
              <w:jc w:val="both"/>
            </w:pPr>
          </w:p>
        </w:tc>
        <w:tc>
          <w:tcPr>
            <w:tcW w:w="3005" w:type="dxa"/>
            <w:gridSpan w:val="4"/>
          </w:tcPr>
          <w:p w:rsidR="009944B3" w:rsidRPr="002149A7" w:rsidRDefault="009944B3" w:rsidP="0099088F">
            <w:pPr>
              <w:jc w:val="both"/>
            </w:pPr>
            <w:r w:rsidRPr="002149A7">
              <w:t>Talebin toplam miktarı ............................ TL</w:t>
            </w:r>
          </w:p>
          <w:p w:rsidR="009944B3" w:rsidRPr="002149A7" w:rsidRDefault="009944B3" w:rsidP="0099088F">
            <w:pPr>
              <w:jc w:val="both"/>
            </w:pPr>
            <w:r w:rsidRPr="002149A7">
              <w:t>eksi kontra hesabı .................................... TL</w:t>
            </w:r>
          </w:p>
        </w:tc>
      </w:tr>
      <w:tr w:rsidR="009944B3" w:rsidRPr="002149A7" w:rsidTr="0099088F">
        <w:trPr>
          <w:trHeight w:val="235"/>
        </w:trPr>
        <w:tc>
          <w:tcPr>
            <w:tcW w:w="575" w:type="dxa"/>
          </w:tcPr>
          <w:p w:rsidR="009944B3" w:rsidRPr="002149A7" w:rsidRDefault="009944B3" w:rsidP="0099088F">
            <w:pPr>
              <w:jc w:val="both"/>
            </w:pPr>
          </w:p>
        </w:tc>
        <w:tc>
          <w:tcPr>
            <w:tcW w:w="464" w:type="dxa"/>
          </w:tcPr>
          <w:p w:rsidR="009944B3" w:rsidRPr="002149A7" w:rsidRDefault="009944B3" w:rsidP="0099088F">
            <w:pPr>
              <w:jc w:val="both"/>
            </w:pPr>
          </w:p>
        </w:tc>
        <w:tc>
          <w:tcPr>
            <w:tcW w:w="6502" w:type="dxa"/>
            <w:gridSpan w:val="7"/>
          </w:tcPr>
          <w:p w:rsidR="009944B3" w:rsidRPr="002149A7" w:rsidRDefault="009944B3" w:rsidP="0099088F">
            <w:pPr>
              <w:jc w:val="both"/>
            </w:pPr>
            <w:r w:rsidRPr="002149A7">
              <w:t>“A” Listesine ilişik I. Cetvele böyle bir vereceği alacağa sayma hesabı dahil edilmez.</w:t>
            </w:r>
          </w:p>
        </w:tc>
      </w:tr>
      <w:tr w:rsidR="009944B3" w:rsidRPr="002149A7" w:rsidTr="0099088F">
        <w:trPr>
          <w:trHeight w:val="216"/>
        </w:trPr>
        <w:tc>
          <w:tcPr>
            <w:tcW w:w="575" w:type="dxa"/>
          </w:tcPr>
          <w:p w:rsidR="009944B3" w:rsidRPr="002149A7" w:rsidRDefault="009944B3" w:rsidP="0099088F">
            <w:pPr>
              <w:jc w:val="both"/>
            </w:pPr>
          </w:p>
        </w:tc>
        <w:tc>
          <w:tcPr>
            <w:tcW w:w="464" w:type="dxa"/>
          </w:tcPr>
          <w:p w:rsidR="009944B3" w:rsidRPr="002149A7" w:rsidRDefault="009944B3" w:rsidP="0099088F">
            <w:pPr>
              <w:jc w:val="both"/>
            </w:pPr>
            <w:r w:rsidRPr="002149A7">
              <w:t>2.</w:t>
            </w:r>
          </w:p>
        </w:tc>
        <w:tc>
          <w:tcPr>
            <w:tcW w:w="6502" w:type="dxa"/>
            <w:gridSpan w:val="7"/>
          </w:tcPr>
          <w:p w:rsidR="009944B3" w:rsidRPr="002149A7" w:rsidRDefault="009944B3" w:rsidP="0099088F">
            <w:pPr>
              <w:jc w:val="both"/>
            </w:pPr>
            <w:r w:rsidRPr="002149A7">
              <w:t>Alacaklının sahib olduğu herhangi bir poliçe veya emre yazılı senet ile ilgili bilgiler ilgili alacaklının adı veya adresinin altına yazılır.</w:t>
            </w:r>
          </w:p>
        </w:tc>
      </w:tr>
      <w:tr w:rsidR="009944B3" w:rsidRPr="002149A7" w:rsidTr="0099088F">
        <w:trPr>
          <w:trHeight w:val="235"/>
        </w:trPr>
        <w:tc>
          <w:tcPr>
            <w:tcW w:w="575" w:type="dxa"/>
          </w:tcPr>
          <w:p w:rsidR="009944B3" w:rsidRPr="002149A7" w:rsidRDefault="009944B3" w:rsidP="0099088F">
            <w:pPr>
              <w:jc w:val="both"/>
            </w:pPr>
          </w:p>
        </w:tc>
        <w:tc>
          <w:tcPr>
            <w:tcW w:w="464" w:type="dxa"/>
          </w:tcPr>
          <w:p w:rsidR="009944B3" w:rsidRPr="002149A7" w:rsidRDefault="009944B3" w:rsidP="0099088F">
            <w:pPr>
              <w:jc w:val="both"/>
            </w:pPr>
          </w:p>
        </w:tc>
        <w:tc>
          <w:tcPr>
            <w:tcW w:w="6502" w:type="dxa"/>
            <w:gridSpan w:val="7"/>
          </w:tcPr>
          <w:p w:rsidR="009944B3" w:rsidRPr="002149A7" w:rsidRDefault="009944B3" w:rsidP="0099088F">
            <w:pPr>
              <w:jc w:val="both"/>
            </w:pPr>
          </w:p>
        </w:tc>
      </w:tr>
      <w:tr w:rsidR="009944B3" w:rsidRPr="002149A7" w:rsidTr="0099088F">
        <w:trPr>
          <w:trHeight w:val="435"/>
        </w:trPr>
        <w:tc>
          <w:tcPr>
            <w:tcW w:w="575" w:type="dxa"/>
            <w:tcBorders>
              <w:top w:val="single" w:sz="6" w:space="0" w:color="auto"/>
              <w:right w:val="single" w:sz="6" w:space="0" w:color="auto"/>
            </w:tcBorders>
          </w:tcPr>
          <w:p w:rsidR="009944B3" w:rsidRPr="002149A7" w:rsidRDefault="009944B3" w:rsidP="0099088F">
            <w:pPr>
              <w:jc w:val="center"/>
            </w:pPr>
            <w:r w:rsidRPr="002149A7">
              <w:t>No</w:t>
            </w:r>
          </w:p>
        </w:tc>
        <w:tc>
          <w:tcPr>
            <w:tcW w:w="1530" w:type="dxa"/>
            <w:gridSpan w:val="2"/>
            <w:tcBorders>
              <w:top w:val="single" w:sz="6" w:space="0" w:color="auto"/>
              <w:left w:val="single" w:sz="6" w:space="0" w:color="auto"/>
              <w:right w:val="single" w:sz="6" w:space="0" w:color="auto"/>
            </w:tcBorders>
          </w:tcPr>
          <w:p w:rsidR="009944B3" w:rsidRPr="002149A7" w:rsidRDefault="009944B3" w:rsidP="0099088F">
            <w:pPr>
              <w:jc w:val="center"/>
            </w:pPr>
            <w:r w:rsidRPr="002149A7">
              <w:t>İsim</w:t>
            </w:r>
          </w:p>
        </w:tc>
        <w:tc>
          <w:tcPr>
            <w:tcW w:w="2431" w:type="dxa"/>
            <w:gridSpan w:val="2"/>
            <w:tcBorders>
              <w:top w:val="single" w:sz="6" w:space="0" w:color="auto"/>
              <w:left w:val="single" w:sz="6" w:space="0" w:color="auto"/>
              <w:right w:val="single" w:sz="6" w:space="0" w:color="auto"/>
            </w:tcBorders>
          </w:tcPr>
          <w:p w:rsidR="009944B3" w:rsidRPr="002149A7" w:rsidRDefault="009944B3" w:rsidP="0099088F">
            <w:pPr>
              <w:jc w:val="center"/>
            </w:pPr>
            <w:r w:rsidRPr="002149A7">
              <w:t>Adres ve Meslek</w:t>
            </w:r>
          </w:p>
        </w:tc>
        <w:tc>
          <w:tcPr>
            <w:tcW w:w="1134"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Borç Miktarı</w:t>
            </w:r>
          </w:p>
          <w:p w:rsidR="009944B3" w:rsidRPr="002149A7" w:rsidRDefault="009944B3" w:rsidP="0099088F">
            <w:pPr>
              <w:jc w:val="center"/>
            </w:pPr>
            <w:r w:rsidRPr="002149A7">
              <w:t>TL</w:t>
            </w:r>
          </w:p>
        </w:tc>
        <w:tc>
          <w:tcPr>
            <w:tcW w:w="851" w:type="dxa"/>
            <w:gridSpan w:val="2"/>
            <w:tcBorders>
              <w:top w:val="single" w:sz="6" w:space="0" w:color="auto"/>
              <w:left w:val="single" w:sz="6" w:space="0" w:color="auto"/>
              <w:right w:val="single" w:sz="4" w:space="0" w:color="auto"/>
            </w:tcBorders>
          </w:tcPr>
          <w:p w:rsidR="009944B3" w:rsidRPr="002149A7" w:rsidRDefault="009944B3" w:rsidP="0099088F">
            <w:pPr>
              <w:ind w:right="-116"/>
              <w:jc w:val="center"/>
            </w:pPr>
            <w:r w:rsidRPr="002149A7">
              <w:t>Borcun alındığı</w:t>
            </w:r>
          </w:p>
          <w:p w:rsidR="009944B3" w:rsidRPr="002149A7" w:rsidRDefault="009944B3" w:rsidP="0099088F">
            <w:pPr>
              <w:ind w:right="-116"/>
              <w:jc w:val="center"/>
            </w:pPr>
            <w:r w:rsidRPr="002149A7">
              <w:t>Tarih</w:t>
            </w:r>
          </w:p>
        </w:tc>
        <w:tc>
          <w:tcPr>
            <w:tcW w:w="102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ind w:right="-80"/>
              <w:jc w:val="center"/>
            </w:pPr>
            <w:r w:rsidRPr="002149A7">
              <w:t>Karşılık</w:t>
            </w:r>
          </w:p>
          <w:p w:rsidR="009944B3" w:rsidRPr="002149A7" w:rsidRDefault="009944B3" w:rsidP="0099088F">
            <w:pPr>
              <w:jc w:val="both"/>
            </w:pPr>
          </w:p>
        </w:tc>
      </w:tr>
      <w:tr w:rsidR="009944B3" w:rsidRPr="002149A7" w:rsidTr="0099088F">
        <w:trPr>
          <w:trHeight w:val="1105"/>
        </w:trPr>
        <w:tc>
          <w:tcPr>
            <w:tcW w:w="575" w:type="dxa"/>
            <w:tcBorders>
              <w:right w:val="single" w:sz="6" w:space="0" w:color="auto"/>
            </w:tcBorders>
          </w:tcPr>
          <w:p w:rsidR="009944B3" w:rsidRPr="002149A7" w:rsidRDefault="009944B3" w:rsidP="0099088F">
            <w:pPr>
              <w:jc w:val="center"/>
            </w:pPr>
          </w:p>
        </w:tc>
        <w:tc>
          <w:tcPr>
            <w:tcW w:w="3961" w:type="dxa"/>
            <w:gridSpan w:val="4"/>
            <w:tcBorders>
              <w:left w:val="single" w:sz="6" w:space="0" w:color="auto"/>
            </w:tcBorders>
          </w:tcPr>
          <w:p w:rsidR="009944B3" w:rsidRPr="002149A7" w:rsidRDefault="009944B3" w:rsidP="0099088F">
            <w:pPr>
              <w:jc w:val="both"/>
            </w:pPr>
            <w:r w:rsidRPr="002149A7">
              <w:t>Kısmen teminatlı alacaklıların teminat verilmiş bakiyesi - “B” Listesinden naklen</w:t>
            </w:r>
          </w:p>
          <w:p w:rsidR="009944B3" w:rsidRPr="002149A7" w:rsidRDefault="009944B3" w:rsidP="0099088F">
            <w:pPr>
              <w:jc w:val="both"/>
            </w:pPr>
          </w:p>
          <w:p w:rsidR="009944B3" w:rsidRPr="002149A7" w:rsidRDefault="009944B3" w:rsidP="0099088F">
            <w:pPr>
              <w:jc w:val="both"/>
            </w:pPr>
            <w:r w:rsidRPr="002149A7">
              <w:t>Tercihli alacaklıların tercihli olmayan bakiyesi - “C” Listesinden naklen</w:t>
            </w:r>
          </w:p>
        </w:tc>
        <w:tc>
          <w:tcPr>
            <w:tcW w:w="1382" w:type="dxa"/>
            <w:gridSpan w:val="2"/>
            <w:tcBorders>
              <w:left w:val="single" w:sz="6" w:space="0" w:color="auto"/>
              <w:right w:val="single" w:sz="6" w:space="0" w:color="auto"/>
            </w:tcBorders>
          </w:tcPr>
          <w:p w:rsidR="009944B3" w:rsidRPr="002149A7" w:rsidRDefault="009944B3" w:rsidP="0099088F">
            <w:pPr>
              <w:jc w:val="center"/>
            </w:pPr>
          </w:p>
        </w:tc>
        <w:tc>
          <w:tcPr>
            <w:tcW w:w="603" w:type="dxa"/>
            <w:tcBorders>
              <w:left w:val="single" w:sz="6" w:space="0" w:color="auto"/>
              <w:right w:val="single" w:sz="4" w:space="0" w:color="auto"/>
            </w:tcBorders>
          </w:tcPr>
          <w:p w:rsidR="009944B3" w:rsidRPr="002149A7" w:rsidRDefault="009944B3" w:rsidP="0099088F">
            <w:pPr>
              <w:jc w:val="center"/>
            </w:pPr>
          </w:p>
        </w:tc>
        <w:tc>
          <w:tcPr>
            <w:tcW w:w="102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r>
      <w:tr w:rsidR="009944B3" w:rsidRPr="002149A7" w:rsidTr="0099088F">
        <w:trPr>
          <w:trHeight w:val="905"/>
        </w:trPr>
        <w:tc>
          <w:tcPr>
            <w:tcW w:w="575" w:type="dxa"/>
            <w:tcBorders>
              <w:bottom w:val="single" w:sz="6" w:space="0" w:color="auto"/>
              <w:right w:val="single" w:sz="6" w:space="0" w:color="auto"/>
            </w:tcBorders>
          </w:tcPr>
          <w:p w:rsidR="009944B3" w:rsidRPr="002149A7" w:rsidRDefault="009944B3" w:rsidP="0099088F">
            <w:pPr>
              <w:jc w:val="center"/>
            </w:pPr>
          </w:p>
        </w:tc>
        <w:tc>
          <w:tcPr>
            <w:tcW w:w="1530" w:type="dxa"/>
            <w:gridSpan w:val="2"/>
            <w:tcBorders>
              <w:left w:val="single" w:sz="6" w:space="0" w:color="auto"/>
              <w:bottom w:val="single" w:sz="6" w:space="0" w:color="auto"/>
            </w:tcBorders>
          </w:tcPr>
          <w:p w:rsidR="009944B3" w:rsidRPr="002149A7" w:rsidRDefault="009944B3" w:rsidP="0099088F">
            <w:pPr>
              <w:jc w:val="both"/>
            </w:pPr>
          </w:p>
        </w:tc>
        <w:tc>
          <w:tcPr>
            <w:tcW w:w="2431" w:type="dxa"/>
            <w:gridSpan w:val="2"/>
            <w:tcBorders>
              <w:left w:val="single" w:sz="6" w:space="0" w:color="auto"/>
              <w:bottom w:val="single" w:sz="6" w:space="0" w:color="auto"/>
            </w:tcBorders>
          </w:tcPr>
          <w:p w:rsidR="009944B3" w:rsidRPr="002149A7" w:rsidRDefault="009944B3" w:rsidP="0099088F">
            <w:pPr>
              <w:jc w:val="both"/>
            </w:pPr>
          </w:p>
        </w:tc>
        <w:tc>
          <w:tcPr>
            <w:tcW w:w="1382" w:type="dxa"/>
            <w:gridSpan w:val="2"/>
            <w:tcBorders>
              <w:left w:val="single" w:sz="6" w:space="0" w:color="auto"/>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p w:rsidR="009944B3" w:rsidRPr="002149A7" w:rsidRDefault="009944B3" w:rsidP="0099088F">
            <w:pPr>
              <w:jc w:val="center"/>
            </w:pPr>
          </w:p>
        </w:tc>
        <w:tc>
          <w:tcPr>
            <w:tcW w:w="603" w:type="dxa"/>
            <w:tcBorders>
              <w:left w:val="single" w:sz="6" w:space="0" w:color="auto"/>
              <w:bottom w:val="single" w:sz="6" w:space="0" w:color="auto"/>
              <w:right w:val="single" w:sz="4" w:space="0" w:color="auto"/>
            </w:tcBorders>
          </w:tcPr>
          <w:p w:rsidR="009944B3" w:rsidRPr="002149A7" w:rsidRDefault="009944B3" w:rsidP="0099088F">
            <w:pPr>
              <w:jc w:val="center"/>
            </w:pPr>
          </w:p>
        </w:tc>
        <w:tc>
          <w:tcPr>
            <w:tcW w:w="1020"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r>
    </w:tbl>
    <w:p w:rsidR="009944B3" w:rsidRPr="002149A7" w:rsidRDefault="009944B3" w:rsidP="009944B3">
      <w:pPr>
        <w:jc w:val="both"/>
      </w:pPr>
    </w:p>
    <w:tbl>
      <w:tblPr>
        <w:tblW w:w="0" w:type="auto"/>
        <w:tblInd w:w="108" w:type="dxa"/>
        <w:tblLayout w:type="fixed"/>
        <w:tblLook w:val="0000" w:firstRow="0" w:lastRow="0" w:firstColumn="0" w:lastColumn="0" w:noHBand="0" w:noVBand="0"/>
      </w:tblPr>
      <w:tblGrid>
        <w:gridCol w:w="3501"/>
        <w:gridCol w:w="3729"/>
      </w:tblGrid>
      <w:tr w:rsidR="009944B3" w:rsidRPr="002149A7" w:rsidTr="0099088F">
        <w:trPr>
          <w:trHeight w:val="412"/>
        </w:trPr>
        <w:tc>
          <w:tcPr>
            <w:tcW w:w="3501" w:type="dxa"/>
          </w:tcPr>
          <w:p w:rsidR="009944B3" w:rsidRPr="002149A7" w:rsidRDefault="009944B3" w:rsidP="0099088F">
            <w:pPr>
              <w:jc w:val="both"/>
            </w:pPr>
            <w:r w:rsidRPr="002149A7">
              <w:t>(İmza)........................................</w:t>
            </w:r>
          </w:p>
        </w:tc>
        <w:tc>
          <w:tcPr>
            <w:tcW w:w="3729" w:type="dxa"/>
          </w:tcPr>
          <w:p w:rsidR="009944B3" w:rsidRPr="002149A7" w:rsidRDefault="009944B3" w:rsidP="0099088F">
            <w:pPr>
              <w:jc w:val="right"/>
            </w:pPr>
            <w:r w:rsidRPr="002149A7">
              <w:t>Tarih: .......................... 19............</w:t>
            </w:r>
          </w:p>
        </w:tc>
      </w:tr>
    </w:tbl>
    <w:p w:rsidR="009944B3" w:rsidRPr="002149A7" w:rsidRDefault="009944B3" w:rsidP="009944B3">
      <w:pPr>
        <w:jc w:val="both"/>
        <w:sectPr w:rsidR="009944B3" w:rsidRPr="002149A7" w:rsidSect="00037672">
          <w:pgSz w:w="9979" w:h="14175" w:code="259"/>
          <w:pgMar w:top="1134" w:right="1134" w:bottom="1134" w:left="1134" w:header="709" w:footer="709" w:gutter="0"/>
          <w:cols w:space="708"/>
        </w:sectPr>
      </w:pPr>
    </w:p>
    <w:p w:rsidR="009944B3" w:rsidRPr="002149A7" w:rsidRDefault="009944B3" w:rsidP="009944B3">
      <w:pPr>
        <w:jc w:val="both"/>
      </w:pPr>
      <w:r w:rsidRPr="002149A7">
        <w:t>Şirketin işleri ile ilgili durum beyannamesi.</w:t>
      </w:r>
    </w:p>
    <w:p w:rsidR="009944B3" w:rsidRPr="004F35AA" w:rsidRDefault="009944B3" w:rsidP="009944B3">
      <w:pPr>
        <w:jc w:val="both"/>
        <w:rPr>
          <w:b/>
        </w:rPr>
      </w:pPr>
      <w:r w:rsidRPr="004F35AA">
        <w:rPr>
          <w:b/>
        </w:rPr>
        <w:t>“F” Listesi</w:t>
      </w:r>
    </w:p>
    <w:p w:rsidR="009944B3" w:rsidRPr="002149A7" w:rsidRDefault="009944B3" w:rsidP="009944B3">
      <w:pPr>
        <w:jc w:val="center"/>
      </w:pPr>
      <w:r w:rsidRPr="002149A7">
        <w:t>“F” Listesi - Noksanlık veya Fazlalık Hesabı</w:t>
      </w:r>
    </w:p>
    <w:p w:rsidR="009944B3" w:rsidRPr="002149A7" w:rsidRDefault="009944B3" w:rsidP="009944B3">
      <w:pPr>
        <w:jc w:val="both"/>
      </w:pPr>
      <w:r w:rsidRPr="002149A7">
        <w:tab/>
        <w:t>Bu hesabın kapsadığı sürenin, İdare Memurunun atanmasından önce üç yıldan az olmayan bir tarihte başlamalıdır veya şirket o sürenin tümü içinde kurulmamışsa, İdare Memuru başka bir düzenlemeyi kabul etmesi dışında şirketin kuruluş tarihinden başlamalıdır.</w:t>
      </w:r>
    </w:p>
    <w:tbl>
      <w:tblPr>
        <w:tblW w:w="88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5883"/>
        <w:gridCol w:w="1167"/>
        <w:gridCol w:w="1074"/>
        <w:gridCol w:w="15"/>
      </w:tblGrid>
      <w:tr w:rsidR="009944B3" w:rsidRPr="002149A7" w:rsidTr="00065966">
        <w:trPr>
          <w:trHeight w:val="465"/>
        </w:trPr>
        <w:tc>
          <w:tcPr>
            <w:tcW w:w="7791" w:type="dxa"/>
            <w:gridSpan w:val="3"/>
          </w:tcPr>
          <w:p w:rsidR="009944B3" w:rsidRPr="002149A7" w:rsidRDefault="009944B3" w:rsidP="0099088F">
            <w:pPr>
              <w:jc w:val="both"/>
            </w:pPr>
          </w:p>
        </w:tc>
        <w:tc>
          <w:tcPr>
            <w:tcW w:w="1089" w:type="dxa"/>
            <w:gridSpan w:val="2"/>
          </w:tcPr>
          <w:p w:rsidR="009944B3" w:rsidRPr="002149A7" w:rsidRDefault="009944B3" w:rsidP="0099088F">
            <w:pPr>
              <w:jc w:val="center"/>
            </w:pPr>
            <w:r w:rsidRPr="002149A7">
              <w:t>TL</w:t>
            </w:r>
          </w:p>
        </w:tc>
      </w:tr>
      <w:tr w:rsidR="009944B3" w:rsidRPr="002149A7" w:rsidTr="00065966">
        <w:trPr>
          <w:trHeight w:val="411"/>
        </w:trPr>
        <w:tc>
          <w:tcPr>
            <w:tcW w:w="7791" w:type="dxa"/>
            <w:gridSpan w:val="3"/>
          </w:tcPr>
          <w:p w:rsidR="009944B3" w:rsidRPr="002149A7" w:rsidRDefault="009944B3" w:rsidP="0099088F">
            <w:pPr>
              <w:jc w:val="both"/>
            </w:pPr>
            <w:r w:rsidRPr="002149A7">
              <w:t>Noksanlığı artıran veya fazlalığı artıran kalemler:</w:t>
            </w:r>
          </w:p>
        </w:tc>
        <w:tc>
          <w:tcPr>
            <w:tcW w:w="1089" w:type="dxa"/>
            <w:gridSpan w:val="2"/>
          </w:tcPr>
          <w:p w:rsidR="009944B3" w:rsidRPr="002149A7" w:rsidRDefault="009944B3" w:rsidP="0099088F">
            <w:pPr>
              <w:jc w:val="both"/>
            </w:pPr>
          </w:p>
        </w:tc>
      </w:tr>
      <w:tr w:rsidR="009944B3" w:rsidRPr="002149A7" w:rsidTr="00065966">
        <w:trPr>
          <w:trHeight w:val="1424"/>
        </w:trPr>
        <w:tc>
          <w:tcPr>
            <w:tcW w:w="741" w:type="dxa"/>
          </w:tcPr>
          <w:p w:rsidR="009944B3" w:rsidRPr="002149A7" w:rsidRDefault="009944B3" w:rsidP="0099088F">
            <w:pPr>
              <w:jc w:val="both"/>
            </w:pPr>
            <w:r w:rsidRPr="002149A7">
              <w:t>1.</w:t>
            </w:r>
          </w:p>
        </w:tc>
        <w:tc>
          <w:tcPr>
            <w:tcW w:w="7050" w:type="dxa"/>
            <w:gridSpan w:val="2"/>
          </w:tcPr>
          <w:p w:rsidR="009944B3" w:rsidRPr="002149A7" w:rsidRDefault="009944B3" w:rsidP="0099088F">
            <w:pPr>
              <w:jc w:val="both"/>
            </w:pPr>
            <w:r w:rsidRPr="002149A7">
              <w:t xml:space="preserve">Bilânçonun (sureti ekte) gösterdiği şekilde ..................................... tarihinde aktifler üzerinde bulunan Sermaye veya Pasif fazlalığı (varsa) ........................................................................................... </w:t>
            </w:r>
          </w:p>
        </w:tc>
        <w:tc>
          <w:tcPr>
            <w:tcW w:w="1089" w:type="dxa"/>
            <w:gridSpan w:val="2"/>
          </w:tcPr>
          <w:p w:rsidR="009944B3" w:rsidRPr="002149A7" w:rsidRDefault="009944B3" w:rsidP="0099088F">
            <w:pPr>
              <w:jc w:val="both"/>
            </w:pPr>
          </w:p>
        </w:tc>
      </w:tr>
      <w:tr w:rsidR="009944B3" w:rsidRPr="002149A7" w:rsidTr="00065966">
        <w:trPr>
          <w:trHeight w:val="929"/>
        </w:trPr>
        <w:tc>
          <w:tcPr>
            <w:tcW w:w="741" w:type="dxa"/>
          </w:tcPr>
          <w:p w:rsidR="009944B3" w:rsidRPr="002149A7" w:rsidRDefault="009944B3" w:rsidP="0099088F">
            <w:pPr>
              <w:jc w:val="both"/>
            </w:pPr>
            <w:r w:rsidRPr="002149A7">
              <w:t>2.</w:t>
            </w:r>
          </w:p>
        </w:tc>
        <w:tc>
          <w:tcPr>
            <w:tcW w:w="7050" w:type="dxa"/>
            <w:gridSpan w:val="2"/>
          </w:tcPr>
          <w:p w:rsidR="009944B3" w:rsidRPr="002149A7" w:rsidRDefault="009944B3" w:rsidP="0099088F">
            <w:pPr>
              <w:jc w:val="both"/>
            </w:pPr>
            <w:r w:rsidRPr="002149A7">
              <w:t>..................................... tarihinden Rapor tarihine kadar olan süre içinde ilân edilen net temettü ve primler .........................................</w:t>
            </w:r>
          </w:p>
        </w:tc>
        <w:tc>
          <w:tcPr>
            <w:tcW w:w="1089" w:type="dxa"/>
            <w:gridSpan w:val="2"/>
          </w:tcPr>
          <w:p w:rsidR="009944B3" w:rsidRPr="002149A7" w:rsidRDefault="009944B3" w:rsidP="0099088F">
            <w:pPr>
              <w:jc w:val="both"/>
            </w:pPr>
          </w:p>
        </w:tc>
      </w:tr>
      <w:tr w:rsidR="009944B3" w:rsidRPr="002149A7" w:rsidTr="00065966">
        <w:trPr>
          <w:trHeight w:val="957"/>
        </w:trPr>
        <w:tc>
          <w:tcPr>
            <w:tcW w:w="741" w:type="dxa"/>
          </w:tcPr>
          <w:p w:rsidR="009944B3" w:rsidRPr="002149A7" w:rsidRDefault="009944B3" w:rsidP="0099088F">
            <w:pPr>
              <w:jc w:val="both"/>
            </w:pPr>
            <w:r w:rsidRPr="002149A7">
              <w:t>3.</w:t>
            </w:r>
          </w:p>
        </w:tc>
        <w:tc>
          <w:tcPr>
            <w:tcW w:w="7050" w:type="dxa"/>
            <w:gridSpan w:val="2"/>
          </w:tcPr>
          <w:p w:rsidR="009944B3" w:rsidRPr="002149A7" w:rsidRDefault="009944B3" w:rsidP="0099088F">
            <w:pPr>
              <w:jc w:val="both"/>
            </w:pPr>
            <w:r w:rsidRPr="002149A7">
              <w:t>Aynı süre için (aşağıdaki Not’da gösterilen kalemlerin değiştirilmesinden sonra net ticari kayıtlar .......................................</w:t>
            </w:r>
          </w:p>
        </w:tc>
        <w:tc>
          <w:tcPr>
            <w:tcW w:w="1089" w:type="dxa"/>
            <w:gridSpan w:val="2"/>
          </w:tcPr>
          <w:p w:rsidR="009944B3" w:rsidRPr="002149A7" w:rsidRDefault="009944B3" w:rsidP="0099088F">
            <w:pPr>
              <w:jc w:val="both"/>
            </w:pPr>
          </w:p>
        </w:tc>
      </w:tr>
      <w:tr w:rsidR="009944B3" w:rsidRPr="002149A7" w:rsidTr="00065966">
        <w:trPr>
          <w:trHeight w:val="929"/>
        </w:trPr>
        <w:tc>
          <w:tcPr>
            <w:tcW w:w="741" w:type="dxa"/>
          </w:tcPr>
          <w:p w:rsidR="009944B3" w:rsidRPr="002149A7" w:rsidRDefault="009944B3" w:rsidP="0099088F">
            <w:pPr>
              <w:jc w:val="both"/>
            </w:pPr>
            <w:r w:rsidRPr="002149A7">
              <w:t>4.</w:t>
            </w:r>
          </w:p>
        </w:tc>
        <w:tc>
          <w:tcPr>
            <w:tcW w:w="7050" w:type="dxa"/>
            <w:gridSpan w:val="2"/>
          </w:tcPr>
          <w:p w:rsidR="009944B3" w:rsidRPr="002149A7" w:rsidRDefault="009944B3" w:rsidP="0099088F">
            <w:pPr>
              <w:jc w:val="both"/>
            </w:pPr>
            <w:r w:rsidRPr="002149A7">
              <w:t>Kapatılan veya aynı zaman içinde defterlerde provizyon konan ticari zararlar dışındaki zararlar (Bilgi veriniz veya Cetvel ekleyiniz)</w:t>
            </w:r>
          </w:p>
        </w:tc>
        <w:tc>
          <w:tcPr>
            <w:tcW w:w="1089" w:type="dxa"/>
            <w:gridSpan w:val="2"/>
          </w:tcPr>
          <w:p w:rsidR="009944B3" w:rsidRPr="002149A7" w:rsidRDefault="009944B3" w:rsidP="0099088F">
            <w:pPr>
              <w:jc w:val="both"/>
            </w:pPr>
          </w:p>
        </w:tc>
      </w:tr>
      <w:tr w:rsidR="009944B3" w:rsidRPr="002149A7" w:rsidTr="00065966">
        <w:trPr>
          <w:trHeight w:val="929"/>
        </w:trPr>
        <w:tc>
          <w:tcPr>
            <w:tcW w:w="741" w:type="dxa"/>
          </w:tcPr>
          <w:p w:rsidR="009944B3" w:rsidRPr="002149A7" w:rsidRDefault="009944B3" w:rsidP="0099088F">
            <w:pPr>
              <w:jc w:val="both"/>
            </w:pPr>
            <w:r w:rsidRPr="002149A7">
              <w:t>5.</w:t>
            </w:r>
          </w:p>
        </w:tc>
        <w:tc>
          <w:tcPr>
            <w:tcW w:w="7050" w:type="dxa"/>
            <w:gridSpan w:val="2"/>
          </w:tcPr>
          <w:p w:rsidR="009944B3" w:rsidRPr="002149A7" w:rsidRDefault="009944B3" w:rsidP="0099088F">
            <w:pPr>
              <w:jc w:val="both"/>
            </w:pPr>
            <w:r w:rsidRPr="002149A7">
              <w:t>Halen kapatılmış olan ticari zarar raporu hazırlamak amacı için öngörülmüş tahmini zararlar (Bilgi veriniz veya Cetvel iliştiriniz.)</w:t>
            </w:r>
          </w:p>
        </w:tc>
        <w:tc>
          <w:tcPr>
            <w:tcW w:w="1089" w:type="dxa"/>
            <w:gridSpan w:val="2"/>
          </w:tcPr>
          <w:p w:rsidR="009944B3" w:rsidRPr="002149A7" w:rsidRDefault="009944B3" w:rsidP="0099088F">
            <w:pPr>
              <w:jc w:val="both"/>
            </w:pPr>
          </w:p>
        </w:tc>
      </w:tr>
      <w:tr w:rsidR="009944B3" w:rsidRPr="002149A7" w:rsidTr="00065966">
        <w:trPr>
          <w:trHeight w:val="957"/>
        </w:trPr>
        <w:tc>
          <w:tcPr>
            <w:tcW w:w="741" w:type="dxa"/>
          </w:tcPr>
          <w:p w:rsidR="009944B3" w:rsidRPr="002149A7" w:rsidRDefault="009944B3" w:rsidP="0099088F">
            <w:pPr>
              <w:jc w:val="both"/>
            </w:pPr>
            <w:r w:rsidRPr="002149A7">
              <w:t>6.</w:t>
            </w:r>
          </w:p>
        </w:tc>
        <w:tc>
          <w:tcPr>
            <w:tcW w:w="7050" w:type="dxa"/>
            <w:gridSpan w:val="2"/>
          </w:tcPr>
          <w:p w:rsidR="009944B3" w:rsidRPr="002149A7" w:rsidRDefault="009944B3" w:rsidP="0099088F">
            <w:pPr>
              <w:jc w:val="both"/>
            </w:pPr>
            <w:r w:rsidRPr="002149A7">
              <w:t>Noksanlık veya fazlalığa artıran öteki kalemler:</w:t>
            </w:r>
          </w:p>
          <w:p w:rsidR="009944B3" w:rsidRPr="002149A7" w:rsidRDefault="009944B3" w:rsidP="0099088F">
            <w:pPr>
              <w:jc w:val="both"/>
            </w:pPr>
            <w:r w:rsidRPr="002149A7">
              <w:t>................................................................................................</w:t>
            </w:r>
          </w:p>
        </w:tc>
        <w:tc>
          <w:tcPr>
            <w:tcW w:w="1089" w:type="dxa"/>
            <w:gridSpan w:val="2"/>
          </w:tcPr>
          <w:p w:rsidR="009944B3" w:rsidRPr="002149A7" w:rsidRDefault="009944B3" w:rsidP="0099088F">
            <w:pPr>
              <w:jc w:val="both"/>
            </w:pPr>
          </w:p>
        </w:tc>
      </w:tr>
      <w:tr w:rsidR="009944B3" w:rsidRPr="002149A7" w:rsidTr="00065966">
        <w:trPr>
          <w:trHeight w:val="465"/>
        </w:trPr>
        <w:tc>
          <w:tcPr>
            <w:tcW w:w="741" w:type="dxa"/>
          </w:tcPr>
          <w:p w:rsidR="009944B3" w:rsidRPr="002149A7" w:rsidRDefault="009944B3" w:rsidP="0099088F">
            <w:pPr>
              <w:jc w:val="both"/>
            </w:pPr>
          </w:p>
        </w:tc>
        <w:tc>
          <w:tcPr>
            <w:tcW w:w="7050" w:type="dxa"/>
            <w:gridSpan w:val="2"/>
          </w:tcPr>
          <w:p w:rsidR="009944B3" w:rsidRPr="002149A7" w:rsidRDefault="009944B3" w:rsidP="0099088F">
            <w:pPr>
              <w:jc w:val="both"/>
            </w:pPr>
            <w:r w:rsidRPr="002149A7">
              <w:t>Eksikliği azaltan veya fazlalığa katkıda bulunan kalemler:-</w:t>
            </w:r>
          </w:p>
        </w:tc>
        <w:tc>
          <w:tcPr>
            <w:tcW w:w="1089" w:type="dxa"/>
            <w:gridSpan w:val="2"/>
          </w:tcPr>
          <w:p w:rsidR="009944B3" w:rsidRPr="002149A7" w:rsidRDefault="009944B3" w:rsidP="0099088F">
            <w:pPr>
              <w:jc w:val="both"/>
            </w:pPr>
          </w:p>
        </w:tc>
      </w:tr>
      <w:tr w:rsidR="009944B3" w:rsidRPr="002149A7" w:rsidTr="00065966">
        <w:trPr>
          <w:trHeight w:val="1393"/>
        </w:trPr>
        <w:tc>
          <w:tcPr>
            <w:tcW w:w="741" w:type="dxa"/>
          </w:tcPr>
          <w:p w:rsidR="009944B3" w:rsidRPr="002149A7" w:rsidRDefault="009944B3" w:rsidP="0099088F">
            <w:pPr>
              <w:jc w:val="both"/>
            </w:pPr>
            <w:r w:rsidRPr="002149A7">
              <w:t>7.</w:t>
            </w:r>
          </w:p>
        </w:tc>
        <w:tc>
          <w:tcPr>
            <w:tcW w:w="5883" w:type="dxa"/>
          </w:tcPr>
          <w:p w:rsidR="009944B3" w:rsidRPr="002149A7" w:rsidRDefault="009944B3" w:rsidP="0099088F">
            <w:pPr>
              <w:jc w:val="both"/>
            </w:pPr>
            <w:r w:rsidRPr="002149A7">
              <w:t>Sureti ilişikteki bilânçoda gösterildiği şekilde ........................ tarihinde sermaye ve pasifler üzerindeki aktif fazlalığı (varsa)</w:t>
            </w:r>
          </w:p>
        </w:tc>
        <w:tc>
          <w:tcPr>
            <w:tcW w:w="1167" w:type="dxa"/>
          </w:tcPr>
          <w:p w:rsidR="009944B3" w:rsidRPr="002149A7" w:rsidRDefault="009944B3" w:rsidP="0099088F">
            <w:pPr>
              <w:jc w:val="center"/>
            </w:pPr>
            <w:r w:rsidRPr="002149A7">
              <w:t>TL</w:t>
            </w:r>
          </w:p>
        </w:tc>
        <w:tc>
          <w:tcPr>
            <w:tcW w:w="1089" w:type="dxa"/>
            <w:gridSpan w:val="2"/>
          </w:tcPr>
          <w:p w:rsidR="009944B3" w:rsidRPr="002149A7" w:rsidRDefault="009944B3" w:rsidP="0099088F">
            <w:pPr>
              <w:jc w:val="both"/>
            </w:pPr>
          </w:p>
        </w:tc>
      </w:tr>
      <w:tr w:rsidR="009944B3" w:rsidRPr="002149A7" w:rsidTr="00065966">
        <w:trPr>
          <w:trHeight w:val="1424"/>
        </w:trPr>
        <w:tc>
          <w:tcPr>
            <w:tcW w:w="741" w:type="dxa"/>
          </w:tcPr>
          <w:p w:rsidR="009944B3" w:rsidRPr="002149A7" w:rsidRDefault="009944B3" w:rsidP="0099088F">
            <w:pPr>
              <w:jc w:val="both"/>
            </w:pPr>
            <w:r w:rsidRPr="002149A7">
              <w:t>8.</w:t>
            </w:r>
          </w:p>
        </w:tc>
        <w:tc>
          <w:tcPr>
            <w:tcW w:w="5883" w:type="dxa"/>
          </w:tcPr>
          <w:p w:rsidR="009944B3" w:rsidRPr="002149A7" w:rsidRDefault="009944B3" w:rsidP="0099088F">
            <w:pPr>
              <w:jc w:val="both"/>
            </w:pPr>
            <w:r w:rsidRPr="002149A7">
              <w:t>....................... tarihinden rapor gününe kadar olan süre için (aşağıdaki notta gösterilen kalemler yükletildikten sonra) kalan net ticari kâr</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both"/>
            </w:pPr>
          </w:p>
        </w:tc>
      </w:tr>
      <w:tr w:rsidR="009944B3" w:rsidRPr="002149A7" w:rsidTr="00065966">
        <w:trPr>
          <w:trHeight w:val="929"/>
        </w:trPr>
        <w:tc>
          <w:tcPr>
            <w:tcW w:w="741" w:type="dxa"/>
          </w:tcPr>
          <w:p w:rsidR="009944B3" w:rsidRPr="002149A7" w:rsidRDefault="009944B3" w:rsidP="0099088F">
            <w:pPr>
              <w:jc w:val="both"/>
            </w:pPr>
            <w:r w:rsidRPr="002149A7">
              <w:t>9.</w:t>
            </w:r>
          </w:p>
        </w:tc>
        <w:tc>
          <w:tcPr>
            <w:tcW w:w="5883" w:type="dxa"/>
          </w:tcPr>
          <w:p w:rsidR="009944B3" w:rsidRPr="002149A7" w:rsidRDefault="009944B3" w:rsidP="0099088F">
            <w:pPr>
              <w:jc w:val="both"/>
            </w:pPr>
            <w:r w:rsidRPr="002149A7">
              <w:t>Aynı süre içinde ticari kârlar dışınaki kâr ve gelirler (bilgi veriniz veya Cetvel ekleyiniz)</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both"/>
            </w:pPr>
          </w:p>
        </w:tc>
      </w:tr>
      <w:tr w:rsidR="009944B3" w:rsidRPr="002149A7" w:rsidTr="00065966">
        <w:trPr>
          <w:trHeight w:val="465"/>
        </w:trPr>
        <w:tc>
          <w:tcPr>
            <w:tcW w:w="741" w:type="dxa"/>
          </w:tcPr>
          <w:p w:rsidR="009944B3" w:rsidRPr="002149A7" w:rsidRDefault="009944B3" w:rsidP="0099088F">
            <w:pPr>
              <w:jc w:val="both"/>
            </w:pPr>
            <w:r w:rsidRPr="002149A7">
              <w:t>10.</w:t>
            </w:r>
          </w:p>
        </w:tc>
        <w:tc>
          <w:tcPr>
            <w:tcW w:w="5883" w:type="dxa"/>
          </w:tcPr>
          <w:p w:rsidR="009944B3" w:rsidRPr="002149A7" w:rsidRDefault="009944B3" w:rsidP="0099088F">
            <w:pPr>
              <w:jc w:val="both"/>
            </w:pPr>
            <w:r w:rsidRPr="002149A7">
              <w:t>Eksikliği azaltan veya fazlalığa katkıda bulunan başka kalemler</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both"/>
            </w:pPr>
          </w:p>
        </w:tc>
      </w:tr>
      <w:tr w:rsidR="009944B3" w:rsidRPr="002149A7" w:rsidTr="00065966">
        <w:trPr>
          <w:trHeight w:val="558"/>
        </w:trPr>
        <w:tc>
          <w:tcPr>
            <w:tcW w:w="741" w:type="dxa"/>
          </w:tcPr>
          <w:p w:rsidR="009944B3" w:rsidRPr="002149A7" w:rsidRDefault="009944B3" w:rsidP="0099088F">
            <w:pPr>
              <w:jc w:val="both"/>
            </w:pPr>
          </w:p>
        </w:tc>
        <w:tc>
          <w:tcPr>
            <w:tcW w:w="5883" w:type="dxa"/>
          </w:tcPr>
          <w:p w:rsidR="009944B3" w:rsidRPr="002149A7" w:rsidRDefault="009944B3" w:rsidP="0099088F">
            <w:r w:rsidRPr="002149A7">
              <w:t>Raporun gösterdiği eksikliklik/fazlalık</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center"/>
            </w:pPr>
            <w:r w:rsidRPr="002149A7">
              <w:t>TL</w:t>
            </w:r>
          </w:p>
        </w:tc>
      </w:tr>
      <w:tr w:rsidR="009944B3" w:rsidRPr="002149A7" w:rsidTr="00065966">
        <w:trPr>
          <w:trHeight w:val="465"/>
        </w:trPr>
        <w:tc>
          <w:tcPr>
            <w:tcW w:w="6624" w:type="dxa"/>
            <w:gridSpan w:val="2"/>
          </w:tcPr>
          <w:p w:rsidR="009944B3" w:rsidRPr="002149A7" w:rsidRDefault="009944B3" w:rsidP="0099088F">
            <w:pPr>
              <w:jc w:val="both"/>
            </w:pPr>
            <w:r w:rsidRPr="002149A7">
              <w:t>Net ticari kâr ve zararla ilgili Notlar:</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center"/>
            </w:pPr>
          </w:p>
        </w:tc>
      </w:tr>
      <w:tr w:rsidR="009944B3" w:rsidRPr="002149A7" w:rsidTr="00065966">
        <w:trPr>
          <w:trHeight w:val="1424"/>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Bu hesapta gösterilen net ticari kâr veya zarar miktarını bulmak için dikkate alınacak aşağıda belirtilen kalemlerle ilgili bilgiler, ilgili oldukları derecede buraya yazılmalıdır:-</w:t>
            </w:r>
          </w:p>
        </w:tc>
        <w:tc>
          <w:tcPr>
            <w:tcW w:w="1167" w:type="dxa"/>
          </w:tcPr>
          <w:p w:rsidR="009944B3" w:rsidRPr="002149A7" w:rsidRDefault="009944B3" w:rsidP="0099088F">
            <w:pPr>
              <w:jc w:val="center"/>
            </w:pPr>
          </w:p>
        </w:tc>
        <w:tc>
          <w:tcPr>
            <w:tcW w:w="1089" w:type="dxa"/>
            <w:gridSpan w:val="2"/>
          </w:tcPr>
          <w:p w:rsidR="009944B3" w:rsidRPr="002149A7" w:rsidRDefault="009944B3" w:rsidP="0099088F">
            <w:pPr>
              <w:jc w:val="center"/>
            </w:pPr>
          </w:p>
        </w:tc>
      </w:tr>
      <w:tr w:rsidR="009944B3" w:rsidRPr="002149A7" w:rsidTr="00065966">
        <w:trPr>
          <w:gridAfter w:val="1"/>
          <w:wAfter w:w="15" w:type="dxa"/>
          <w:trHeight w:val="483"/>
        </w:trPr>
        <w:tc>
          <w:tcPr>
            <w:tcW w:w="741" w:type="dxa"/>
          </w:tcPr>
          <w:p w:rsidR="009944B3" w:rsidRPr="002149A7" w:rsidRDefault="009944B3" w:rsidP="0099088F">
            <w:pPr>
              <w:jc w:val="both"/>
            </w:pPr>
          </w:p>
        </w:tc>
        <w:tc>
          <w:tcPr>
            <w:tcW w:w="5883" w:type="dxa"/>
          </w:tcPr>
          <w:p w:rsidR="009944B3" w:rsidRPr="002149A7" w:rsidRDefault="009944B3" w:rsidP="0099088F">
            <w:pPr>
              <w:jc w:val="both"/>
            </w:pPr>
          </w:p>
        </w:tc>
        <w:tc>
          <w:tcPr>
            <w:tcW w:w="1167" w:type="dxa"/>
          </w:tcPr>
          <w:p w:rsidR="009944B3" w:rsidRPr="002149A7" w:rsidRDefault="009944B3" w:rsidP="0099088F">
            <w:pPr>
              <w:jc w:val="center"/>
            </w:pPr>
            <w:r w:rsidRPr="002149A7">
              <w:t>TL</w:t>
            </w:r>
          </w:p>
        </w:tc>
        <w:tc>
          <w:tcPr>
            <w:tcW w:w="1074" w:type="dxa"/>
          </w:tcPr>
          <w:p w:rsidR="009944B3" w:rsidRPr="002149A7" w:rsidRDefault="009944B3" w:rsidP="0099088F">
            <w:pPr>
              <w:jc w:val="center"/>
            </w:pPr>
          </w:p>
        </w:tc>
      </w:tr>
      <w:tr w:rsidR="009944B3" w:rsidRPr="002149A7" w:rsidTr="00065966">
        <w:trPr>
          <w:gridAfter w:val="1"/>
          <w:wAfter w:w="15" w:type="dxa"/>
          <w:trHeight w:val="995"/>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Sabit kıymetler değerineki aşınma, yenileme veya noksanlık için provizyon ...........................................</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964"/>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 xml:space="preserve">Kârdan alınan Kıbrıs gelir vergisi ve öteki Kıbrıs vergileri </w:t>
            </w:r>
            <w:r>
              <w:t>.......................</w:t>
            </w:r>
            <w:r w:rsidRPr="002149A7">
              <w:t>........................................</w:t>
            </w:r>
            <w:r>
              <w:t xml:space="preserve"> </w:t>
            </w:r>
            <w:r w:rsidRPr="002149A7">
              <w:t>.</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483"/>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Tahvil ve öteki nakit borçlar için faiz .........................</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964"/>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Şirketin direktörlere yaptığı ve yasa gereğince hesaplarda açıklanması gereken ödemeler ..................</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1861"/>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Özel ve tekrarlanmayan giderler:-</w:t>
            </w:r>
          </w:p>
          <w:p w:rsidR="009944B3" w:rsidRPr="002149A7" w:rsidRDefault="009944B3" w:rsidP="0099088F">
            <w:pPr>
              <w:jc w:val="both"/>
            </w:pPr>
            <w:r w:rsidRPr="002149A7">
              <w:t>..................................................</w:t>
            </w:r>
            <w:r>
              <w:t>.............................</w:t>
            </w:r>
          </w:p>
          <w:p w:rsidR="009944B3" w:rsidRPr="002149A7" w:rsidRDefault="009944B3" w:rsidP="0099088F">
            <w:pPr>
              <w:jc w:val="both"/>
            </w:pPr>
            <w:r w:rsidRPr="002149A7">
              <w:t>Eksi: Özel ve tekrarlanmayan hasılat:-</w:t>
            </w:r>
          </w:p>
          <w:p w:rsidR="009944B3" w:rsidRPr="002149A7" w:rsidRDefault="009944B3" w:rsidP="0099088F">
            <w:pPr>
              <w:jc w:val="both"/>
            </w:pPr>
            <w:r w:rsidRPr="002149A7">
              <w:t>...............................................................................</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483"/>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Başka ticari kâr veya zarar olan bakiye .......................</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r w:rsidR="009944B3" w:rsidRPr="002149A7" w:rsidTr="00065966">
        <w:trPr>
          <w:gridAfter w:val="1"/>
          <w:wAfter w:w="15" w:type="dxa"/>
          <w:trHeight w:val="995"/>
        </w:trPr>
        <w:tc>
          <w:tcPr>
            <w:tcW w:w="741" w:type="dxa"/>
          </w:tcPr>
          <w:p w:rsidR="009944B3" w:rsidRPr="002149A7" w:rsidRDefault="009944B3" w:rsidP="0099088F">
            <w:pPr>
              <w:jc w:val="both"/>
            </w:pPr>
          </w:p>
        </w:tc>
        <w:tc>
          <w:tcPr>
            <w:tcW w:w="5883" w:type="dxa"/>
          </w:tcPr>
          <w:p w:rsidR="009944B3" w:rsidRPr="002149A7" w:rsidRDefault="009944B3" w:rsidP="0099088F">
            <w:pPr>
              <w:jc w:val="both"/>
            </w:pPr>
            <w:r w:rsidRPr="002149A7">
              <w:t>Yukarıdaki eksiklik veya fazlalık hesabında gösterilen net ticari kâr veya zarar .............................................</w:t>
            </w:r>
          </w:p>
        </w:tc>
        <w:tc>
          <w:tcPr>
            <w:tcW w:w="1167" w:type="dxa"/>
          </w:tcPr>
          <w:p w:rsidR="009944B3" w:rsidRPr="002149A7" w:rsidRDefault="009944B3" w:rsidP="0099088F">
            <w:pPr>
              <w:jc w:val="center"/>
            </w:pPr>
          </w:p>
        </w:tc>
        <w:tc>
          <w:tcPr>
            <w:tcW w:w="1074" w:type="dxa"/>
          </w:tcPr>
          <w:p w:rsidR="009944B3" w:rsidRPr="002149A7" w:rsidRDefault="009944B3" w:rsidP="0099088F">
            <w:pPr>
              <w:jc w:val="center"/>
            </w:pPr>
          </w:p>
        </w:tc>
      </w:tr>
    </w:tbl>
    <w:p w:rsidR="009944B3" w:rsidRPr="002149A7" w:rsidRDefault="009944B3" w:rsidP="009944B3">
      <w:pPr>
        <w:jc w:val="both"/>
      </w:pPr>
    </w:p>
    <w:tbl>
      <w:tblPr>
        <w:tblW w:w="7338" w:type="dxa"/>
        <w:tblLayout w:type="fixed"/>
        <w:tblLook w:val="0000" w:firstRow="0" w:lastRow="0" w:firstColumn="0" w:lastColumn="0" w:noHBand="0" w:noVBand="0"/>
      </w:tblPr>
      <w:tblGrid>
        <w:gridCol w:w="3670"/>
        <w:gridCol w:w="3668"/>
      </w:tblGrid>
      <w:tr w:rsidR="009944B3" w:rsidRPr="002149A7" w:rsidTr="0099088F">
        <w:trPr>
          <w:trHeight w:val="288"/>
        </w:trPr>
        <w:tc>
          <w:tcPr>
            <w:tcW w:w="3670" w:type="dxa"/>
          </w:tcPr>
          <w:p w:rsidR="009944B3" w:rsidRPr="002149A7" w:rsidRDefault="009944B3" w:rsidP="0099088F">
            <w:pPr>
              <w:jc w:val="both"/>
            </w:pPr>
            <w:r w:rsidRPr="002149A7">
              <w:t>(İmza) ..........................................</w:t>
            </w:r>
          </w:p>
        </w:tc>
        <w:tc>
          <w:tcPr>
            <w:tcW w:w="3668" w:type="dxa"/>
          </w:tcPr>
          <w:p w:rsidR="009944B3" w:rsidRPr="002149A7" w:rsidRDefault="009944B3" w:rsidP="0099088F">
            <w:pPr>
              <w:jc w:val="right"/>
            </w:pPr>
            <w:r w:rsidRPr="002149A7">
              <w:t>Tarih: ............................ 19.........</w:t>
            </w:r>
          </w:p>
        </w:tc>
      </w:tr>
    </w:tbl>
    <w:p w:rsidR="009944B3" w:rsidRDefault="009944B3" w:rsidP="009944B3">
      <w:pPr>
        <w:jc w:val="center"/>
        <w:rPr>
          <w:b/>
        </w:rPr>
      </w:pPr>
    </w:p>
    <w:p w:rsidR="009944B3" w:rsidRDefault="009944B3" w:rsidP="009944B3">
      <w:pPr>
        <w:jc w:val="center"/>
        <w:rPr>
          <w:b/>
        </w:rPr>
      </w:pPr>
    </w:p>
    <w:p w:rsidR="009944B3" w:rsidRDefault="009944B3" w:rsidP="009944B3">
      <w:pPr>
        <w:jc w:val="center"/>
        <w:rPr>
          <w:b/>
        </w:rPr>
      </w:pPr>
    </w:p>
    <w:p w:rsidR="009944B3" w:rsidRDefault="009944B3" w:rsidP="009944B3">
      <w:pPr>
        <w:rPr>
          <w:b/>
        </w:rPr>
      </w:pPr>
      <w:r>
        <w:rPr>
          <w:b/>
        </w:rPr>
        <w:br w:type="page"/>
      </w:r>
    </w:p>
    <w:p w:rsidR="009944B3" w:rsidRPr="002149A7" w:rsidRDefault="009944B3" w:rsidP="009944B3">
      <w:pPr>
        <w:jc w:val="center"/>
        <w:rPr>
          <w:b/>
        </w:rPr>
      </w:pPr>
      <w:r w:rsidRPr="002149A7">
        <w:rPr>
          <w:b/>
        </w:rPr>
        <w:t>Şirket İşleri ile İlgili Rapor - “G” Listesi</w:t>
      </w:r>
    </w:p>
    <w:p w:rsidR="009944B3" w:rsidRPr="002149A7" w:rsidRDefault="009944B3" w:rsidP="009944B3">
      <w:pPr>
        <w:jc w:val="center"/>
        <w:rPr>
          <w:b/>
        </w:rPr>
      </w:pPr>
      <w:r w:rsidRPr="002149A7">
        <w:rPr>
          <w:b/>
        </w:rPr>
        <w:t>“G” Listesi. Boş iade edilecek olan “A” - “F” Listelerinden biri</w:t>
      </w:r>
    </w:p>
    <w:p w:rsidR="009944B3" w:rsidRPr="002149A7" w:rsidRDefault="009944B3" w:rsidP="009944B3">
      <w:pPr>
        <w:jc w:val="center"/>
        <w:rPr>
          <w:b/>
        </w:rPr>
      </w:pPr>
      <w:r w:rsidRPr="002149A7">
        <w:rPr>
          <w:b/>
        </w:rPr>
        <w:t>yerine gönderilir</w:t>
      </w: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228"/>
        <w:gridCol w:w="3307"/>
        <w:gridCol w:w="656"/>
        <w:gridCol w:w="691"/>
        <w:gridCol w:w="3272"/>
      </w:tblGrid>
      <w:tr w:rsidR="009944B3" w:rsidRPr="002149A7" w:rsidTr="00065966">
        <w:trPr>
          <w:trHeight w:val="1380"/>
        </w:trPr>
        <w:tc>
          <w:tcPr>
            <w:tcW w:w="1030" w:type="dxa"/>
            <w:gridSpan w:val="2"/>
            <w:tcBorders>
              <w:top w:val="single" w:sz="4" w:space="0" w:color="auto"/>
              <w:left w:val="single" w:sz="4" w:space="0" w:color="auto"/>
              <w:bottom w:val="single" w:sz="4" w:space="0" w:color="auto"/>
            </w:tcBorders>
          </w:tcPr>
          <w:p w:rsidR="009944B3" w:rsidRPr="002149A7" w:rsidRDefault="009944B3" w:rsidP="0099088F">
            <w:pPr>
              <w:jc w:val="both"/>
            </w:pPr>
            <w:r w:rsidRPr="002149A7">
              <w:t>Liste</w:t>
            </w:r>
          </w:p>
        </w:tc>
        <w:tc>
          <w:tcPr>
            <w:tcW w:w="3307" w:type="dxa"/>
            <w:tcBorders>
              <w:top w:val="single" w:sz="4" w:space="0" w:color="auto"/>
              <w:bottom w:val="single" w:sz="4" w:space="0" w:color="auto"/>
            </w:tcBorders>
          </w:tcPr>
          <w:p w:rsidR="009944B3" w:rsidRPr="002149A7" w:rsidRDefault="009944B3" w:rsidP="0099088F">
            <w:pPr>
              <w:jc w:val="center"/>
            </w:pPr>
            <w:r w:rsidRPr="002149A7">
              <w:t>Bilgiler</w:t>
            </w:r>
          </w:p>
        </w:tc>
        <w:tc>
          <w:tcPr>
            <w:tcW w:w="4619" w:type="dxa"/>
            <w:gridSpan w:val="3"/>
            <w:tcBorders>
              <w:top w:val="single" w:sz="4" w:space="0" w:color="auto"/>
              <w:bottom w:val="single" w:sz="4" w:space="0" w:color="auto"/>
              <w:right w:val="single" w:sz="4" w:space="0" w:color="auto"/>
            </w:tcBorders>
          </w:tcPr>
          <w:p w:rsidR="009944B3" w:rsidRPr="002149A7" w:rsidRDefault="009944B3" w:rsidP="0099088F">
            <w:pPr>
              <w:jc w:val="center"/>
            </w:pPr>
            <w:r w:rsidRPr="002149A7">
              <w:t>Düşünceler</w:t>
            </w:r>
          </w:p>
          <w:p w:rsidR="009944B3" w:rsidRPr="002149A7" w:rsidRDefault="009944B3" w:rsidP="0099088F">
            <w:pPr>
              <w:jc w:val="both"/>
            </w:pPr>
            <w:r w:rsidRPr="002149A7">
              <w:t>“A” - “F” listelerinden bir veya daha çoğuna herhangi bir şey yazılmadı- ğında, bu şekilde boş bırakılan liste veya listelerin karşına bu sütuna “HİÇ” sözcüğü yazılmalıdır</w:t>
            </w:r>
          </w:p>
        </w:tc>
      </w:tr>
      <w:tr w:rsidR="009944B3" w:rsidRPr="002149A7" w:rsidTr="00065966">
        <w:trPr>
          <w:trHeight w:val="689"/>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p w:rsidR="009944B3" w:rsidRPr="002149A7" w:rsidRDefault="009944B3" w:rsidP="0099088F">
            <w:pPr>
              <w:jc w:val="center"/>
            </w:pPr>
            <w:r w:rsidRPr="002149A7">
              <w:t>A</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Özel olarak mükellefiyet yükletilmeyen veya ipotek edilmeyen aktifler</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p>
        </w:tc>
      </w:tr>
      <w:tr w:rsidR="009944B3" w:rsidRPr="002149A7" w:rsidTr="00065966">
        <w:trPr>
          <w:trHeight w:val="930"/>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B</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Özel olarak mükellefiyet yükletilen veya ipotek edilen ve tamamen veya kısmen güvence verilen alacaklılar (yüzer rehin akti ile güvence verilmiş tahvil sahipleri</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465"/>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C</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Resim, vergi, maaş, gündelik ve başka şeyler için rüçhanlı alacaklılar</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465"/>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D</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Yüzer rehin akti ile güvence verilmiş tahvil sahipleri</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225"/>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E</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Güvence verilmemiş alacaklılar</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225"/>
        </w:trPr>
        <w:tc>
          <w:tcPr>
            <w:tcW w:w="80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w:t>
            </w:r>
          </w:p>
        </w:tc>
        <w:tc>
          <w:tcPr>
            <w:tcW w:w="4882"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Eksiklik veya fazlalık hesabı</w:t>
            </w:r>
          </w:p>
        </w:tc>
        <w:tc>
          <w:tcPr>
            <w:tcW w:w="3272"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225"/>
        </w:trPr>
        <w:tc>
          <w:tcPr>
            <w:tcW w:w="4993" w:type="dxa"/>
            <w:gridSpan w:val="4"/>
            <w:tcBorders>
              <w:top w:val="nil"/>
              <w:left w:val="single" w:sz="4" w:space="0" w:color="auto"/>
              <w:bottom w:val="single" w:sz="4" w:space="0" w:color="auto"/>
              <w:right w:val="nil"/>
            </w:tcBorders>
          </w:tcPr>
          <w:p w:rsidR="009944B3" w:rsidRPr="002149A7" w:rsidRDefault="009944B3" w:rsidP="0099088F">
            <w:pPr>
              <w:jc w:val="both"/>
            </w:pPr>
            <w:r w:rsidRPr="002149A7">
              <w:t>(İmza) .................................</w:t>
            </w:r>
          </w:p>
        </w:tc>
        <w:tc>
          <w:tcPr>
            <w:tcW w:w="3963" w:type="dxa"/>
            <w:gridSpan w:val="2"/>
            <w:tcBorders>
              <w:top w:val="nil"/>
              <w:left w:val="nil"/>
              <w:bottom w:val="single" w:sz="4" w:space="0" w:color="auto"/>
              <w:right w:val="single" w:sz="4" w:space="0" w:color="auto"/>
            </w:tcBorders>
          </w:tcPr>
          <w:p w:rsidR="009944B3" w:rsidRPr="002149A7" w:rsidRDefault="009944B3" w:rsidP="0099088F">
            <w:pPr>
              <w:jc w:val="both"/>
            </w:pPr>
            <w:r w:rsidRPr="002149A7">
              <w:t>Tarih: ..............................................</w:t>
            </w:r>
          </w:p>
        </w:tc>
      </w:tr>
    </w:tbl>
    <w:p w:rsidR="009944B3" w:rsidRPr="002149A7" w:rsidRDefault="009944B3" w:rsidP="009944B3">
      <w:pPr>
        <w:jc w:val="right"/>
      </w:pPr>
    </w:p>
    <w:p w:rsidR="009944B3" w:rsidRPr="002149A7" w:rsidRDefault="009944B3" w:rsidP="009944B3">
      <w:pPr>
        <w:jc w:val="right"/>
      </w:pPr>
    </w:p>
    <w:p w:rsidR="009944B3" w:rsidRDefault="009944B3" w:rsidP="009944B3"/>
    <w:p w:rsidR="009944B3" w:rsidRPr="002149A7" w:rsidRDefault="009944B3" w:rsidP="009944B3">
      <w:pPr>
        <w:ind w:right="340"/>
        <w:jc w:val="right"/>
        <w:rPr>
          <w:b/>
        </w:rPr>
      </w:pPr>
      <w:r w:rsidRPr="002149A7">
        <w:rPr>
          <w:b/>
        </w:rPr>
        <w:t>(Form No. M.Ş.41</w:t>
      </w:r>
    </w:p>
    <w:tbl>
      <w:tblPr>
        <w:tblW w:w="8866" w:type="dxa"/>
        <w:tblLayout w:type="fixed"/>
        <w:tblLook w:val="0000" w:firstRow="0" w:lastRow="0" w:firstColumn="0" w:lastColumn="0" w:noHBand="0" w:noVBand="0"/>
      </w:tblPr>
      <w:tblGrid>
        <w:gridCol w:w="2956"/>
        <w:gridCol w:w="2954"/>
        <w:gridCol w:w="2956"/>
      </w:tblGrid>
      <w:tr w:rsidR="009944B3" w:rsidRPr="002149A7" w:rsidTr="00065966">
        <w:trPr>
          <w:trHeight w:val="446"/>
        </w:trPr>
        <w:tc>
          <w:tcPr>
            <w:tcW w:w="295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95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Harç : 300 TL.</w:t>
            </w:r>
          </w:p>
          <w:p w:rsidR="009944B3" w:rsidRPr="002149A7" w:rsidRDefault="009944B3" w:rsidP="0099088F">
            <w:pPr>
              <w:jc w:val="both"/>
            </w:pPr>
            <w:r w:rsidRPr="002149A7">
              <w:t>Özel Resim: 5 TL</w:t>
            </w:r>
          </w:p>
        </w:tc>
        <w:tc>
          <w:tcPr>
            <w:tcW w:w="295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216"/>
        </w:trPr>
        <w:tc>
          <w:tcPr>
            <w:tcW w:w="295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 No: ...............</w:t>
            </w:r>
          </w:p>
        </w:tc>
        <w:tc>
          <w:tcPr>
            <w:tcW w:w="2954"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2956"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rPr>
          <w:trHeight w:val="1141"/>
        </w:trPr>
        <w:tc>
          <w:tcPr>
            <w:tcW w:w="886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ÜYELERİN İSTEĞİNE BAĞLI TASFİYE</w:t>
            </w:r>
          </w:p>
          <w:p w:rsidR="009944B3" w:rsidRPr="002149A7" w:rsidRDefault="009944B3" w:rsidP="0099088F">
            <w:pPr>
              <w:jc w:val="center"/>
            </w:pPr>
            <w:r w:rsidRPr="002149A7">
              <w:t>TASFİYE MEMURU ATANMASINA İLİŞKİN BİLDİRİM</w:t>
            </w:r>
          </w:p>
          <w:p w:rsidR="009944B3" w:rsidRPr="002149A7" w:rsidRDefault="009944B3" w:rsidP="0099088F">
            <w:pPr>
              <w:jc w:val="center"/>
            </w:pPr>
            <w:r w:rsidRPr="002149A7">
              <w:t>288. Madde gereğince</w:t>
            </w:r>
          </w:p>
        </w:tc>
      </w:tr>
      <w:tr w:rsidR="009944B3" w:rsidRPr="002149A7" w:rsidTr="00065966">
        <w:trPr>
          <w:trHeight w:val="274"/>
        </w:trPr>
        <w:tc>
          <w:tcPr>
            <w:tcW w:w="8865"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Şirketin Adı : .................................................................................. Limited</w:t>
            </w:r>
          </w:p>
          <w:p w:rsidR="009944B3" w:rsidRPr="002149A7" w:rsidRDefault="009944B3" w:rsidP="0099088F">
            <w:pPr>
              <w:jc w:val="both"/>
            </w:pPr>
            <w:r w:rsidRPr="002149A7">
              <w:t>İşin Özelliği : ................................................................................</w:t>
            </w:r>
            <w:r>
              <w:t>...........</w:t>
            </w:r>
            <w:r w:rsidRPr="002149A7">
              <w:t>...</w:t>
            </w:r>
          </w:p>
          <w:p w:rsidR="009944B3" w:rsidRPr="002149A7" w:rsidRDefault="009944B3" w:rsidP="0099088F">
            <w:pPr>
              <w:jc w:val="both"/>
            </w:pPr>
            <w:r w:rsidRPr="002149A7">
              <w:t>Gönderen : ........................................................................................ ....................................................................................................................................................................................................................................................</w:t>
            </w:r>
          </w:p>
        </w:tc>
      </w:tr>
    </w:tbl>
    <w:p w:rsidR="009944B3" w:rsidRDefault="009944B3" w:rsidP="009944B3">
      <w:pPr>
        <w:ind w:right="340"/>
        <w:jc w:val="center"/>
      </w:pPr>
    </w:p>
    <w:p w:rsidR="009944B3" w:rsidRDefault="009944B3" w:rsidP="009944B3">
      <w:r>
        <w:br w:type="page"/>
      </w:r>
    </w:p>
    <w:p w:rsidR="009944B3" w:rsidRPr="002149A7" w:rsidRDefault="009944B3" w:rsidP="009944B3">
      <w:pPr>
        <w:ind w:right="340"/>
        <w:jc w:val="center"/>
      </w:pPr>
      <w:r w:rsidRPr="002149A7">
        <w:t>ÜYELERİN İSTEĞİNE BAĞLI TASFİYE</w:t>
      </w:r>
    </w:p>
    <w:p w:rsidR="009944B3" w:rsidRPr="002149A7" w:rsidRDefault="009944B3" w:rsidP="009944B3">
      <w:pPr>
        <w:ind w:right="340"/>
        <w:jc w:val="both"/>
      </w:pPr>
      <w:r w:rsidRPr="002149A7">
        <w:t>Şirketler Mukayyitliği’ne,</w:t>
      </w:r>
    </w:p>
    <w:p w:rsidR="009944B3" w:rsidRPr="002149A7" w:rsidRDefault="009944B3" w:rsidP="009944B3">
      <w:pPr>
        <w:ind w:right="340"/>
        <w:jc w:val="both"/>
      </w:pPr>
      <w:r w:rsidRPr="002149A7">
        <w:tab/>
        <w:t>......................................................................................................................................................................................................................................... adresinde oturan Ben (veya Biz ..........................................</w:t>
      </w:r>
      <w:r>
        <w:t xml:space="preserve"> </w:t>
      </w:r>
      <w:r w:rsidRPr="002149A7">
        <w:t>............................................................................................................................</w:t>
      </w:r>
      <w:r>
        <w:t xml:space="preserve"> </w:t>
      </w:r>
      <w:r w:rsidRPr="002149A7">
        <w:t>......</w:t>
      </w:r>
      <w:r>
        <w:t>..........................</w:t>
      </w:r>
      <w:r w:rsidRPr="002149A7">
        <w:t xml:space="preserve"> (a) Şirketin, 19....... senesinin ............................</w:t>
      </w:r>
      <w:r>
        <w:t xml:space="preserve">.... ayının </w:t>
      </w:r>
      <w:r w:rsidRPr="002149A7">
        <w:t>günü tarihli kararı gereğince .....................................................</w:t>
      </w:r>
      <w:r>
        <w:t>..........</w:t>
      </w:r>
      <w:r w:rsidRPr="002149A7">
        <w:t xml:space="preserve"> ........................</w:t>
      </w:r>
      <w:r>
        <w:t>.......................</w:t>
      </w:r>
      <w:r w:rsidRPr="002149A7">
        <w:t>..................................................................</w:t>
      </w:r>
      <w:r>
        <w:t>.........</w:t>
      </w:r>
      <w:r w:rsidRPr="002149A7">
        <w:t xml:space="preserve"> Limited’in Tasfiye Memuru (memurları) atandığımı (atandığımızı) bildiririm (bildiririz). .......................................................................................</w:t>
      </w:r>
      <w:r>
        <w:t xml:space="preserve"> </w:t>
      </w:r>
    </w:p>
    <w:p w:rsidR="009944B3" w:rsidRPr="002149A7" w:rsidRDefault="009944B3" w:rsidP="009944B3">
      <w:pPr>
        <w:ind w:right="340"/>
        <w:jc w:val="right"/>
      </w:pPr>
      <w:r w:rsidRPr="002149A7">
        <w:t>(İmza) ......................................</w:t>
      </w:r>
    </w:p>
    <w:p w:rsidR="009944B3" w:rsidRPr="002149A7" w:rsidRDefault="009944B3" w:rsidP="009944B3">
      <w:pPr>
        <w:ind w:right="340"/>
        <w:jc w:val="right"/>
      </w:pPr>
      <w:r w:rsidRPr="002149A7">
        <w:t>(b) .......................................</w:t>
      </w:r>
    </w:p>
    <w:p w:rsidR="009944B3" w:rsidRDefault="009944B3" w:rsidP="009944B3">
      <w:pPr>
        <w:ind w:right="340"/>
        <w:jc w:val="both"/>
      </w:pPr>
      <w:r w:rsidRPr="002149A7">
        <w:t>Tarih: 19 ................ senesi ...............................ayının .......................... günü</w:t>
      </w:r>
      <w:r>
        <w:t xml:space="preserve"> </w:t>
      </w:r>
    </w:p>
    <w:tbl>
      <w:tblPr>
        <w:tblStyle w:val="TableGrid"/>
        <w:tblW w:w="9000" w:type="dxa"/>
        <w:tblLook w:val="04A0" w:firstRow="1" w:lastRow="0" w:firstColumn="1" w:lastColumn="0" w:noHBand="0" w:noVBand="1"/>
      </w:tblPr>
      <w:tblGrid>
        <w:gridCol w:w="668"/>
        <w:gridCol w:w="8332"/>
      </w:tblGrid>
      <w:tr w:rsidR="009944B3" w:rsidRPr="002149A7" w:rsidTr="00065966">
        <w:trPr>
          <w:trHeight w:val="575"/>
        </w:trPr>
        <w:tc>
          <w:tcPr>
            <w:tcW w:w="668" w:type="dxa"/>
          </w:tcPr>
          <w:p w:rsidR="009944B3" w:rsidRPr="002149A7" w:rsidRDefault="009944B3" w:rsidP="0099088F">
            <w:pPr>
              <w:ind w:right="-1560"/>
              <w:jc w:val="both"/>
            </w:pPr>
            <w:r w:rsidRPr="002149A7">
              <w:t>(a)</w:t>
            </w:r>
          </w:p>
        </w:tc>
        <w:tc>
          <w:tcPr>
            <w:tcW w:w="8332" w:type="dxa"/>
          </w:tcPr>
          <w:p w:rsidR="009944B3" w:rsidRPr="002149A7" w:rsidRDefault="009944B3" w:rsidP="0099088F">
            <w:pPr>
              <w:ind w:right="-1560"/>
              <w:jc w:val="both"/>
            </w:pPr>
            <w:r w:rsidRPr="002149A7">
              <w:t>Atanmanın şirket genel kurul kararı ile mi, yoksa başka surette mi yapılmış olduğunu belirtiniz ve gerekirse kararı iktibas ediniz.</w:t>
            </w:r>
          </w:p>
        </w:tc>
      </w:tr>
      <w:tr w:rsidR="009944B3" w:rsidRPr="002149A7" w:rsidTr="00065966">
        <w:trPr>
          <w:trHeight w:val="280"/>
        </w:trPr>
        <w:tc>
          <w:tcPr>
            <w:tcW w:w="668" w:type="dxa"/>
          </w:tcPr>
          <w:p w:rsidR="009944B3" w:rsidRPr="002149A7" w:rsidRDefault="009944B3" w:rsidP="0099088F">
            <w:pPr>
              <w:ind w:right="-1560"/>
              <w:jc w:val="both"/>
            </w:pPr>
            <w:r w:rsidRPr="002149A7">
              <w:t>(b)</w:t>
            </w:r>
          </w:p>
        </w:tc>
        <w:tc>
          <w:tcPr>
            <w:tcW w:w="8332" w:type="dxa"/>
          </w:tcPr>
          <w:p w:rsidR="009944B3" w:rsidRPr="002149A7" w:rsidRDefault="009944B3" w:rsidP="0099088F">
            <w:pPr>
              <w:ind w:right="-1560"/>
              <w:jc w:val="both"/>
            </w:pPr>
            <w:r w:rsidRPr="002149A7">
              <w:t>Birden fazla olması halinde, Tasfiye Memurlarının her biri tarafından imzalanacak.</w:t>
            </w:r>
          </w:p>
        </w:tc>
      </w:tr>
    </w:tbl>
    <w:p w:rsidR="009944B3" w:rsidRDefault="009944B3" w:rsidP="009944B3">
      <w:pPr>
        <w:ind w:right="-1560"/>
        <w:jc w:val="both"/>
      </w:pPr>
    </w:p>
    <w:p w:rsidR="009944B3" w:rsidRDefault="009944B3" w:rsidP="009944B3">
      <w:r>
        <w:br w:type="page"/>
      </w:r>
    </w:p>
    <w:tbl>
      <w:tblPr>
        <w:tblW w:w="8791" w:type="dxa"/>
        <w:tblLayout w:type="fixed"/>
        <w:tblLook w:val="0000" w:firstRow="0" w:lastRow="0" w:firstColumn="0" w:lastColumn="0" w:noHBand="0" w:noVBand="0"/>
      </w:tblPr>
      <w:tblGrid>
        <w:gridCol w:w="729"/>
        <w:gridCol w:w="3665"/>
        <w:gridCol w:w="4397"/>
      </w:tblGrid>
      <w:tr w:rsidR="009944B3" w:rsidRPr="002149A7" w:rsidTr="00065966">
        <w:trPr>
          <w:trHeight w:val="640"/>
        </w:trPr>
        <w:tc>
          <w:tcPr>
            <w:tcW w:w="4394" w:type="dxa"/>
            <w:gridSpan w:val="2"/>
            <w:tcBorders>
              <w:top w:val="single" w:sz="4" w:space="0" w:color="auto"/>
              <w:left w:val="single" w:sz="4" w:space="0" w:color="auto"/>
            </w:tcBorders>
          </w:tcPr>
          <w:p w:rsidR="009944B3" w:rsidRPr="002149A7" w:rsidRDefault="009944B3" w:rsidP="0099088F">
            <w:pPr>
              <w:jc w:val="both"/>
            </w:pPr>
          </w:p>
          <w:p w:rsidR="009944B3" w:rsidRPr="002149A7" w:rsidRDefault="009944B3" w:rsidP="0099088F">
            <w:pPr>
              <w:jc w:val="both"/>
            </w:pPr>
            <w:r w:rsidRPr="002149A7">
              <w:t>Şirket No.........................................</w:t>
            </w:r>
          </w:p>
        </w:tc>
        <w:tc>
          <w:tcPr>
            <w:tcW w:w="4396" w:type="dxa"/>
            <w:tcBorders>
              <w:top w:val="single" w:sz="4" w:space="0" w:color="auto"/>
              <w:right w:val="single" w:sz="4" w:space="0" w:color="auto"/>
            </w:tcBorders>
          </w:tcPr>
          <w:p w:rsidR="009944B3" w:rsidRPr="00BB2284" w:rsidRDefault="009944B3" w:rsidP="0099088F">
            <w:pPr>
              <w:jc w:val="right"/>
              <w:rPr>
                <w:b/>
              </w:rPr>
            </w:pPr>
            <w:r w:rsidRPr="00BB2284">
              <w:rPr>
                <w:b/>
              </w:rPr>
              <w:t>Harç: 250 mil</w:t>
            </w:r>
          </w:p>
          <w:p w:rsidR="009944B3" w:rsidRPr="002149A7" w:rsidRDefault="009944B3" w:rsidP="0099088F">
            <w:pPr>
              <w:jc w:val="right"/>
            </w:pPr>
            <w:r w:rsidRPr="00BB2284">
              <w:rPr>
                <w:b/>
              </w:rPr>
              <w:t>Form No. M.Ş. 42</w:t>
            </w:r>
          </w:p>
        </w:tc>
      </w:tr>
      <w:tr w:rsidR="009944B3" w:rsidRPr="002149A7" w:rsidTr="00065966">
        <w:trPr>
          <w:trHeight w:val="930"/>
        </w:trPr>
        <w:tc>
          <w:tcPr>
            <w:tcW w:w="8790" w:type="dxa"/>
            <w:gridSpan w:val="3"/>
            <w:tcBorders>
              <w:left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r w:rsidRPr="002149A7">
              <w:t>Alacaklıların isteğine Bağlı Tasfiye</w:t>
            </w:r>
          </w:p>
          <w:p w:rsidR="009944B3" w:rsidRPr="002149A7" w:rsidRDefault="009944B3" w:rsidP="0099088F">
            <w:pPr>
              <w:jc w:val="center"/>
            </w:pPr>
            <w:r w:rsidRPr="002149A7">
              <w:t>Tasfiye Memuru Atanmasına İlişkin Bildirimi</w:t>
            </w:r>
            <w:r>
              <w:t xml:space="preserve"> </w:t>
            </w:r>
            <w:r w:rsidRPr="002149A7">
              <w:t>288. madde gereğince</w:t>
            </w:r>
          </w:p>
        </w:tc>
      </w:tr>
      <w:tr w:rsidR="009944B3" w:rsidRPr="002149A7" w:rsidTr="00065966">
        <w:trPr>
          <w:trHeight w:val="1185"/>
        </w:trPr>
        <w:tc>
          <w:tcPr>
            <w:tcW w:w="8790" w:type="dxa"/>
            <w:gridSpan w:val="3"/>
            <w:tcBorders>
              <w:left w:val="single" w:sz="4" w:space="0" w:color="auto"/>
              <w:right w:val="single" w:sz="4" w:space="0" w:color="auto"/>
            </w:tcBorders>
          </w:tcPr>
          <w:p w:rsidR="009944B3" w:rsidRPr="002149A7" w:rsidRDefault="009944B3" w:rsidP="0099088F">
            <w:pPr>
              <w:jc w:val="both"/>
            </w:pPr>
            <w:r w:rsidRPr="002149A7">
              <w:t>Şirketin Adı :..................................................................................... Limited</w:t>
            </w:r>
          </w:p>
          <w:p w:rsidR="009944B3" w:rsidRPr="002149A7" w:rsidRDefault="009944B3" w:rsidP="0099088F">
            <w:pPr>
              <w:jc w:val="both"/>
            </w:pPr>
            <w:r w:rsidRPr="002149A7">
              <w:t>İşin Özelliği : .......................................................................</w:t>
            </w:r>
            <w:r>
              <w:t>..........</w:t>
            </w:r>
            <w:r w:rsidRPr="002149A7">
              <w:t>.................</w:t>
            </w:r>
          </w:p>
          <w:p w:rsidR="009944B3" w:rsidRPr="002149A7" w:rsidRDefault="009944B3" w:rsidP="0099088F">
            <w:pPr>
              <w:jc w:val="both"/>
            </w:pPr>
            <w:r>
              <w:t>Gönderen</w:t>
            </w:r>
            <w:r w:rsidRPr="002149A7">
              <w:t>.....................................................................</w:t>
            </w:r>
            <w:r>
              <w:t>........................</w:t>
            </w:r>
            <w:r w:rsidRPr="002149A7">
              <w:t>.......................................................................................................................................</w:t>
            </w:r>
          </w:p>
        </w:tc>
      </w:tr>
      <w:tr w:rsidR="009944B3" w:rsidRPr="002149A7" w:rsidTr="00065966">
        <w:trPr>
          <w:trHeight w:val="345"/>
        </w:trPr>
        <w:tc>
          <w:tcPr>
            <w:tcW w:w="8790" w:type="dxa"/>
            <w:gridSpan w:val="3"/>
            <w:tcBorders>
              <w:left w:val="single" w:sz="4" w:space="0" w:color="auto"/>
              <w:right w:val="single" w:sz="4" w:space="0" w:color="auto"/>
            </w:tcBorders>
          </w:tcPr>
          <w:p w:rsidR="009944B3" w:rsidRPr="002149A7" w:rsidRDefault="009944B3" w:rsidP="0099088F">
            <w:pPr>
              <w:jc w:val="center"/>
            </w:pPr>
            <w:r w:rsidRPr="002149A7">
              <w:t>Alacaklıların İsteğine Bağlı Tasfiye</w:t>
            </w:r>
          </w:p>
        </w:tc>
      </w:tr>
      <w:tr w:rsidR="009944B3" w:rsidRPr="002149A7" w:rsidTr="00065966">
        <w:trPr>
          <w:trHeight w:val="1927"/>
        </w:trPr>
        <w:tc>
          <w:tcPr>
            <w:tcW w:w="8790" w:type="dxa"/>
            <w:gridSpan w:val="3"/>
            <w:tcBorders>
              <w:left w:val="single" w:sz="4" w:space="0" w:color="auto"/>
              <w:right w:val="single" w:sz="4" w:space="0" w:color="auto"/>
            </w:tcBorders>
          </w:tcPr>
          <w:p w:rsidR="009944B3" w:rsidRPr="002149A7" w:rsidRDefault="009944B3" w:rsidP="0099088F">
            <w:pPr>
              <w:jc w:val="both"/>
            </w:pPr>
            <w:r w:rsidRPr="002149A7">
              <w:t>Şirketler Mukayyitliği’ne,</w:t>
            </w:r>
          </w:p>
          <w:p w:rsidR="009944B3" w:rsidRPr="002149A7" w:rsidRDefault="009944B3" w:rsidP="0099088F">
            <w:pPr>
              <w:jc w:val="both"/>
            </w:pPr>
            <w:r w:rsidRPr="002149A7">
              <w:t>................................................................</w:t>
            </w:r>
            <w:r>
              <w:t xml:space="preserve">.... </w:t>
            </w:r>
            <w:r w:rsidRPr="002149A7">
              <w:t xml:space="preserve"> adresinde oturan ben (veya biz) ....................................................................................................</w:t>
            </w:r>
            <w:r>
              <w:t>......................</w:t>
            </w:r>
            <w:r w:rsidRPr="002149A7">
              <w:t xml:space="preserve"> (a) ................................................................................................... tarafından .................................................................................................................... . Limited’in Tasfiye Memuru (Memurları) atandığımı (atandığımızı) (bildiririm) bildiririz.</w:t>
            </w:r>
          </w:p>
        </w:tc>
      </w:tr>
      <w:tr w:rsidR="009944B3" w:rsidRPr="002149A7" w:rsidTr="00065966">
        <w:trPr>
          <w:trHeight w:val="665"/>
        </w:trPr>
        <w:tc>
          <w:tcPr>
            <w:tcW w:w="8790" w:type="dxa"/>
            <w:gridSpan w:val="3"/>
            <w:tcBorders>
              <w:left w:val="single" w:sz="4" w:space="0" w:color="auto"/>
              <w:right w:val="single" w:sz="4" w:space="0" w:color="auto"/>
            </w:tcBorders>
          </w:tcPr>
          <w:p w:rsidR="009944B3" w:rsidRPr="002149A7" w:rsidRDefault="009944B3" w:rsidP="0099088F">
            <w:pPr>
              <w:jc w:val="right"/>
            </w:pPr>
            <w:r w:rsidRPr="002149A7">
              <w:t>(İmza) ...................................</w:t>
            </w:r>
          </w:p>
          <w:p w:rsidR="009944B3" w:rsidRPr="002149A7" w:rsidRDefault="009944B3" w:rsidP="0099088F">
            <w:pPr>
              <w:jc w:val="right"/>
            </w:pPr>
            <w:r w:rsidRPr="002149A7">
              <w:t>(b) ........................................</w:t>
            </w:r>
          </w:p>
        </w:tc>
      </w:tr>
      <w:tr w:rsidR="009944B3" w:rsidRPr="002149A7" w:rsidTr="00065966">
        <w:trPr>
          <w:trHeight w:val="321"/>
        </w:trPr>
        <w:tc>
          <w:tcPr>
            <w:tcW w:w="8790" w:type="dxa"/>
            <w:gridSpan w:val="3"/>
            <w:tcBorders>
              <w:left w:val="single" w:sz="4" w:space="0" w:color="auto"/>
              <w:right w:val="single" w:sz="4" w:space="0" w:color="auto"/>
            </w:tcBorders>
          </w:tcPr>
          <w:p w:rsidR="009944B3" w:rsidRPr="002149A7" w:rsidRDefault="009944B3" w:rsidP="0099088F">
            <w:pPr>
              <w:jc w:val="both"/>
            </w:pPr>
            <w:r w:rsidRPr="002149A7">
              <w:t>Tarih.................................................</w:t>
            </w:r>
          </w:p>
        </w:tc>
      </w:tr>
      <w:tr w:rsidR="009944B3" w:rsidRPr="002149A7" w:rsidTr="00065966">
        <w:trPr>
          <w:trHeight w:val="345"/>
        </w:trPr>
        <w:tc>
          <w:tcPr>
            <w:tcW w:w="729" w:type="dxa"/>
            <w:tcBorders>
              <w:left w:val="single" w:sz="4" w:space="0" w:color="auto"/>
            </w:tcBorders>
          </w:tcPr>
          <w:p w:rsidR="009944B3" w:rsidRPr="002149A7" w:rsidRDefault="009944B3" w:rsidP="0099088F">
            <w:pPr>
              <w:jc w:val="both"/>
            </w:pPr>
            <w:r w:rsidRPr="002149A7">
              <w:t>(a)</w:t>
            </w:r>
          </w:p>
        </w:tc>
        <w:tc>
          <w:tcPr>
            <w:tcW w:w="8062" w:type="dxa"/>
            <w:gridSpan w:val="2"/>
            <w:tcBorders>
              <w:right w:val="single" w:sz="4" w:space="0" w:color="auto"/>
            </w:tcBorders>
          </w:tcPr>
          <w:p w:rsidR="009944B3" w:rsidRPr="002149A7" w:rsidRDefault="009944B3" w:rsidP="0099088F">
            <w:pPr>
              <w:jc w:val="both"/>
            </w:pPr>
            <w:r w:rsidRPr="002149A7">
              <w:t>Atanmanın şirket alacaklıları tarafından yoksa başka şekilde mi yapıldığını belirtiniz.</w:t>
            </w:r>
          </w:p>
        </w:tc>
      </w:tr>
      <w:tr w:rsidR="009944B3" w:rsidRPr="002149A7" w:rsidTr="00065966">
        <w:trPr>
          <w:trHeight w:val="345"/>
        </w:trPr>
        <w:tc>
          <w:tcPr>
            <w:tcW w:w="729" w:type="dxa"/>
            <w:tcBorders>
              <w:left w:val="single" w:sz="4" w:space="0" w:color="auto"/>
              <w:bottom w:val="single" w:sz="4" w:space="0" w:color="auto"/>
            </w:tcBorders>
          </w:tcPr>
          <w:p w:rsidR="009944B3" w:rsidRPr="002149A7" w:rsidRDefault="009944B3" w:rsidP="0099088F">
            <w:pPr>
              <w:ind w:right="-86"/>
              <w:jc w:val="both"/>
            </w:pPr>
            <w:r w:rsidRPr="002149A7">
              <w:t>(b)</w:t>
            </w:r>
          </w:p>
        </w:tc>
        <w:tc>
          <w:tcPr>
            <w:tcW w:w="8062" w:type="dxa"/>
            <w:gridSpan w:val="2"/>
            <w:tcBorders>
              <w:bottom w:val="single" w:sz="4" w:space="0" w:color="auto"/>
              <w:right w:val="single" w:sz="4" w:space="0" w:color="auto"/>
            </w:tcBorders>
          </w:tcPr>
          <w:p w:rsidR="009944B3" w:rsidRPr="002149A7" w:rsidRDefault="009944B3" w:rsidP="0099088F">
            <w:pPr>
              <w:ind w:right="-86"/>
              <w:jc w:val="both"/>
            </w:pPr>
            <w:r w:rsidRPr="002149A7">
              <w:t>Birden fazla Tasfiye Memuru olması halinde her biri tarafından imzalanmalıdır.</w:t>
            </w:r>
          </w:p>
        </w:tc>
      </w:tr>
    </w:tbl>
    <w:p w:rsidR="009944B3" w:rsidRDefault="009944B3" w:rsidP="009944B3">
      <w:pPr>
        <w:ind w:right="-86"/>
        <w:jc w:val="right"/>
        <w:rPr>
          <w:b/>
        </w:rPr>
      </w:pPr>
    </w:p>
    <w:p w:rsidR="009944B3" w:rsidRDefault="009944B3" w:rsidP="009944B3">
      <w:pPr>
        <w:ind w:right="-86"/>
        <w:jc w:val="right"/>
        <w:rPr>
          <w:b/>
        </w:rPr>
      </w:pPr>
    </w:p>
    <w:p w:rsidR="009944B3" w:rsidRPr="002149A7" w:rsidRDefault="009944B3" w:rsidP="009944B3">
      <w:pPr>
        <w:ind w:right="198"/>
        <w:jc w:val="right"/>
        <w:rPr>
          <w:b/>
        </w:rPr>
      </w:pPr>
      <w:r w:rsidRPr="002149A7">
        <w:rPr>
          <w:b/>
        </w:rPr>
        <w:t>Form No. M.Ş. 43</w:t>
      </w:r>
    </w:p>
    <w:p w:rsidR="009944B3" w:rsidRPr="002149A7" w:rsidRDefault="009944B3" w:rsidP="009944B3">
      <w:pPr>
        <w:ind w:right="198"/>
        <w:jc w:val="center"/>
        <w:rPr>
          <w:b/>
        </w:rPr>
      </w:pPr>
      <w:r w:rsidRPr="002149A7">
        <w:rPr>
          <w:b/>
        </w:rPr>
        <w:t>Fasıl 113, Şirketler Yasası</w:t>
      </w:r>
    </w:p>
    <w:p w:rsidR="009944B3" w:rsidRPr="002149A7" w:rsidRDefault="009944B3" w:rsidP="009944B3">
      <w:pPr>
        <w:ind w:right="198"/>
        <w:jc w:val="center"/>
        <w:rPr>
          <w:b/>
        </w:rPr>
      </w:pPr>
      <w:r w:rsidRPr="002149A7">
        <w:rPr>
          <w:b/>
        </w:rPr>
        <w:t>ÜYELERİN ALACAKLILARIN İSTEĞİNE BAĞLI TASFİYESİ</w:t>
      </w:r>
    </w:p>
    <w:p w:rsidR="009944B3" w:rsidRPr="002149A7" w:rsidRDefault="009944B3" w:rsidP="009944B3">
      <w:pPr>
        <w:ind w:right="198"/>
        <w:jc w:val="center"/>
        <w:rPr>
          <w:b/>
        </w:rPr>
      </w:pPr>
      <w:r w:rsidRPr="002149A7">
        <w:rPr>
          <w:b/>
        </w:rPr>
        <w:t>TASFİYE MEMURU ATAMA BİLDİRİMİ</w:t>
      </w:r>
    </w:p>
    <w:p w:rsidR="009944B3" w:rsidRDefault="009944B3" w:rsidP="009944B3">
      <w:pPr>
        <w:ind w:right="198"/>
      </w:pPr>
      <w:r w:rsidRPr="002149A7">
        <w:t>288. madde gereğince</w:t>
      </w:r>
    </w:p>
    <w:p w:rsidR="009944B3" w:rsidRPr="002149A7" w:rsidRDefault="009944B3" w:rsidP="009944B3">
      <w:pPr>
        <w:ind w:right="198"/>
      </w:pPr>
      <w:r w:rsidRPr="002149A7">
        <w:t>Şirketin Adı ................................................................................................. Limited İşin Mahiyeti ..............................................................</w:t>
      </w:r>
      <w:r>
        <w:t>.......................</w:t>
      </w:r>
      <w:r w:rsidRPr="002149A7">
        <w:t>. Kayıtlı yazıhane adresi ................................................................................. Tasfiye Memurunun/Memurlarının isim(leri) ve adres(leri).</w:t>
      </w:r>
    </w:p>
    <w:p w:rsidR="009944B3" w:rsidRPr="002149A7" w:rsidRDefault="009944B3" w:rsidP="009944B3">
      <w:pPr>
        <w:ind w:right="198"/>
      </w:pPr>
      <w:r w:rsidRPr="002149A7">
        <w:t>..........................................................................................................................................................................................................................................</w:t>
      </w:r>
      <w:r>
        <w:t>................</w:t>
      </w:r>
      <w:r w:rsidRPr="002149A7">
        <w:t>Atanma tarihi ................................................................................................. Kimin tarafından atandığı .................................................................................</w:t>
      </w:r>
    </w:p>
    <w:p w:rsidR="009944B3" w:rsidRPr="002149A7" w:rsidRDefault="009944B3" w:rsidP="009944B3">
      <w:pPr>
        <w:ind w:right="198"/>
        <w:jc w:val="both"/>
      </w:pPr>
      <w:r w:rsidRPr="002149A7">
        <w:t>_____________________________________</w:t>
      </w:r>
      <w:r>
        <w:t>_________________________</w:t>
      </w:r>
      <w:r w:rsidRPr="002149A7">
        <w:t>* Gerekeni çiziniz.</w:t>
      </w:r>
      <w:r w:rsidRPr="002149A7">
        <w:br w:type="page"/>
      </w:r>
    </w:p>
    <w:tbl>
      <w:tblPr>
        <w:tblW w:w="8881" w:type="dxa"/>
        <w:tblLayout w:type="fixed"/>
        <w:tblLook w:val="0000" w:firstRow="0" w:lastRow="0" w:firstColumn="0" w:lastColumn="0" w:noHBand="0" w:noVBand="0"/>
      </w:tblPr>
      <w:tblGrid>
        <w:gridCol w:w="4441"/>
        <w:gridCol w:w="27"/>
        <w:gridCol w:w="333"/>
        <w:gridCol w:w="4080"/>
      </w:tblGrid>
      <w:tr w:rsidR="009944B3" w:rsidRPr="002149A7" w:rsidTr="00065966">
        <w:trPr>
          <w:trHeight w:val="295"/>
        </w:trPr>
        <w:tc>
          <w:tcPr>
            <w:tcW w:w="4441" w:type="dxa"/>
            <w:tcBorders>
              <w:bottom w:val="single" w:sz="4" w:space="0" w:color="auto"/>
            </w:tcBorders>
          </w:tcPr>
          <w:p w:rsidR="009944B3" w:rsidRPr="002149A7" w:rsidRDefault="009944B3" w:rsidP="0099088F">
            <w:pPr>
              <w:jc w:val="both"/>
              <w:rPr>
                <w:b/>
              </w:rPr>
            </w:pPr>
            <w:r w:rsidRPr="002149A7">
              <w:rPr>
                <w:b/>
              </w:rPr>
              <w:t>Şirket No: .................................</w:t>
            </w:r>
          </w:p>
        </w:tc>
        <w:tc>
          <w:tcPr>
            <w:tcW w:w="4440" w:type="dxa"/>
            <w:gridSpan w:val="3"/>
            <w:tcBorders>
              <w:bottom w:val="single" w:sz="4" w:space="0" w:color="auto"/>
            </w:tcBorders>
          </w:tcPr>
          <w:p w:rsidR="009944B3" w:rsidRPr="002149A7" w:rsidRDefault="009944B3" w:rsidP="0099088F">
            <w:pPr>
              <w:jc w:val="right"/>
              <w:rPr>
                <w:b/>
              </w:rPr>
            </w:pPr>
            <w:r w:rsidRPr="002149A7">
              <w:rPr>
                <w:b/>
              </w:rPr>
              <w:t>(Form No: M.Ş. 43 A</w:t>
            </w:r>
          </w:p>
        </w:tc>
      </w:tr>
      <w:tr w:rsidR="009944B3" w:rsidRPr="002149A7" w:rsidTr="00065966">
        <w:trPr>
          <w:trHeight w:val="95"/>
        </w:trPr>
        <w:tc>
          <w:tcPr>
            <w:tcW w:w="4441" w:type="dxa"/>
            <w:tcBorders>
              <w:left w:val="single" w:sz="4" w:space="0" w:color="auto"/>
            </w:tcBorders>
          </w:tcPr>
          <w:p w:rsidR="009944B3" w:rsidRPr="002149A7" w:rsidRDefault="009944B3" w:rsidP="0099088F">
            <w:pPr>
              <w:rPr>
                <w:b/>
              </w:rPr>
            </w:pPr>
            <w:r w:rsidRPr="002149A7">
              <w:rPr>
                <w:b/>
              </w:rPr>
              <w:t>Harç:</w:t>
            </w:r>
          </w:p>
        </w:tc>
        <w:tc>
          <w:tcPr>
            <w:tcW w:w="4440" w:type="dxa"/>
            <w:gridSpan w:val="3"/>
            <w:tcBorders>
              <w:right w:val="single" w:sz="4" w:space="0" w:color="auto"/>
            </w:tcBorders>
          </w:tcPr>
          <w:p w:rsidR="009944B3" w:rsidRPr="002149A7" w:rsidRDefault="009944B3" w:rsidP="0099088F">
            <w:pPr>
              <w:rPr>
                <w:b/>
              </w:rPr>
            </w:pPr>
            <w:r w:rsidRPr="002149A7">
              <w:rPr>
                <w:b/>
              </w:rPr>
              <w:t>300 TL</w:t>
            </w:r>
          </w:p>
        </w:tc>
      </w:tr>
      <w:tr w:rsidR="009944B3" w:rsidRPr="002149A7" w:rsidTr="00065966">
        <w:trPr>
          <w:trHeight w:val="306"/>
        </w:trPr>
        <w:tc>
          <w:tcPr>
            <w:tcW w:w="4441" w:type="dxa"/>
            <w:tcBorders>
              <w:left w:val="single" w:sz="4" w:space="0" w:color="auto"/>
            </w:tcBorders>
          </w:tcPr>
          <w:p w:rsidR="009944B3" w:rsidRPr="002149A7" w:rsidRDefault="009944B3" w:rsidP="0099088F">
            <w:pPr>
              <w:rPr>
                <w:b/>
              </w:rPr>
            </w:pPr>
            <w:r w:rsidRPr="002149A7">
              <w:rPr>
                <w:b/>
              </w:rPr>
              <w:t>Özel Resim:</w:t>
            </w:r>
          </w:p>
        </w:tc>
        <w:tc>
          <w:tcPr>
            <w:tcW w:w="4440" w:type="dxa"/>
            <w:gridSpan w:val="3"/>
            <w:tcBorders>
              <w:right w:val="single" w:sz="4" w:space="0" w:color="auto"/>
            </w:tcBorders>
          </w:tcPr>
          <w:p w:rsidR="009944B3" w:rsidRPr="002149A7" w:rsidRDefault="009944B3" w:rsidP="0099088F">
            <w:pPr>
              <w:rPr>
                <w:b/>
              </w:rPr>
            </w:pPr>
            <w:r w:rsidRPr="002149A7">
              <w:rPr>
                <w:b/>
              </w:rPr>
              <w:t xml:space="preserve"> 5 TL</w:t>
            </w:r>
          </w:p>
        </w:tc>
      </w:tr>
      <w:tr w:rsidR="009944B3" w:rsidRPr="002149A7" w:rsidTr="00065966">
        <w:trPr>
          <w:trHeight w:val="748"/>
        </w:trPr>
        <w:tc>
          <w:tcPr>
            <w:tcW w:w="8880" w:type="dxa"/>
            <w:gridSpan w:val="4"/>
            <w:tcBorders>
              <w:left w:val="single" w:sz="4" w:space="0" w:color="auto"/>
              <w:right w:val="single" w:sz="4" w:space="0" w:color="auto"/>
            </w:tcBorders>
          </w:tcPr>
          <w:p w:rsidR="009944B3" w:rsidRPr="002149A7" w:rsidRDefault="009944B3" w:rsidP="0099088F">
            <w:pPr>
              <w:jc w:val="center"/>
              <w:rPr>
                <w:b/>
              </w:rPr>
            </w:pPr>
            <w:r w:rsidRPr="002149A7">
              <w:rPr>
                <w:b/>
              </w:rPr>
              <w:t>FASIL 113, ŞİRKETLER YASASI</w:t>
            </w:r>
          </w:p>
          <w:p w:rsidR="009944B3" w:rsidRPr="002149A7" w:rsidRDefault="009944B3" w:rsidP="0099088F">
            <w:pPr>
              <w:jc w:val="center"/>
              <w:rPr>
                <w:b/>
              </w:rPr>
            </w:pPr>
            <w:r w:rsidRPr="002149A7">
              <w:rPr>
                <w:b/>
              </w:rPr>
              <w:t>15 TEMMUZ, 1974 ÖNCESİ KIBRIS’TA KAYITLI BİR ŞİRKETİN KUZEY KIBRIS TÜRK CUMHURİYETİNDE TESCİLİ İÇİN YAPILAN BAŞVURUDA SUNULACAK OLAN, ŞİRKETİN 14 TEMMUZ, 1974 TARİHİNDEKİ PAY SAHİPLİĞİ HAKKINDAKİ YEMİN BELGESİ, BUNA İLİŞKİN TAAHHÜTNAME VE KEFALET ŞERHİ</w:t>
            </w:r>
            <w:r>
              <w:rPr>
                <w:b/>
              </w:rPr>
              <w:t xml:space="preserve"> </w:t>
            </w:r>
            <w:r w:rsidRPr="002149A7">
              <w:rPr>
                <w:b/>
              </w:rPr>
              <w:t>(Madde 112 A uyarınca)</w:t>
            </w:r>
          </w:p>
        </w:tc>
      </w:tr>
      <w:tr w:rsidR="009944B3" w:rsidRPr="002149A7" w:rsidTr="00065966">
        <w:trPr>
          <w:trHeight w:val="748"/>
        </w:trPr>
        <w:tc>
          <w:tcPr>
            <w:tcW w:w="8880" w:type="dxa"/>
            <w:gridSpan w:val="4"/>
            <w:tcBorders>
              <w:left w:val="single" w:sz="4" w:space="0" w:color="auto"/>
              <w:right w:val="single" w:sz="4" w:space="0" w:color="auto"/>
            </w:tcBorders>
          </w:tcPr>
          <w:p w:rsidR="009944B3" w:rsidRPr="002149A7" w:rsidRDefault="009944B3" w:rsidP="0099088F">
            <w:pPr>
              <w:jc w:val="both"/>
            </w:pPr>
            <w:r w:rsidRPr="002149A7">
              <w:t>Şirketin Adı: ................................................................................................. Limited. Gönderen veya elden veren: .....................................................</w:t>
            </w:r>
            <w:r>
              <w:t xml:space="preserve"> </w:t>
            </w:r>
            <w:r w:rsidRPr="002149A7">
              <w:t>..........................................................................................................................</w:t>
            </w:r>
          </w:p>
        </w:tc>
      </w:tr>
      <w:tr w:rsidR="009944B3" w:rsidRPr="002149A7" w:rsidTr="00065966">
        <w:trPr>
          <w:trHeight w:val="80"/>
        </w:trPr>
        <w:tc>
          <w:tcPr>
            <w:tcW w:w="8880" w:type="dxa"/>
            <w:gridSpan w:val="4"/>
            <w:tcBorders>
              <w:left w:val="single" w:sz="4" w:space="0" w:color="auto"/>
              <w:right w:val="single" w:sz="4" w:space="0" w:color="auto"/>
            </w:tcBorders>
          </w:tcPr>
          <w:p w:rsidR="009944B3" w:rsidRPr="002149A7" w:rsidRDefault="009944B3" w:rsidP="0099088F">
            <w:pPr>
              <w:jc w:val="center"/>
            </w:pPr>
            <w:r w:rsidRPr="002149A7">
              <w:t>1. Yemin Belgesi</w:t>
            </w:r>
          </w:p>
        </w:tc>
      </w:tr>
      <w:tr w:rsidR="009944B3" w:rsidRPr="002149A7" w:rsidTr="00065966">
        <w:trPr>
          <w:trHeight w:val="748"/>
        </w:trPr>
        <w:tc>
          <w:tcPr>
            <w:tcW w:w="8880" w:type="dxa"/>
            <w:gridSpan w:val="4"/>
            <w:tcBorders>
              <w:left w:val="single" w:sz="4" w:space="0" w:color="auto"/>
              <w:right w:val="single" w:sz="4" w:space="0" w:color="auto"/>
            </w:tcBorders>
          </w:tcPr>
          <w:p w:rsidR="009944B3" w:rsidRPr="002149A7" w:rsidRDefault="009944B3" w:rsidP="0099088F">
            <w:pPr>
              <w:jc w:val="both"/>
            </w:pPr>
            <w:r w:rsidRPr="002149A7">
              <w:t>Ben ..................................</w:t>
            </w:r>
            <w:r>
              <w:t>................</w:t>
            </w:r>
            <w:r w:rsidRPr="002149A7">
              <w:t>...............................................’de ikamet eden .......................................................................... yemin eder ve derim ki;</w:t>
            </w:r>
          </w:p>
          <w:p w:rsidR="009944B3" w:rsidRPr="002149A7" w:rsidRDefault="009944B3" w:rsidP="0099088F">
            <w:pPr>
              <w:jc w:val="both"/>
            </w:pPr>
            <w:r w:rsidRPr="002149A7">
              <w:tab/>
              <w:t xml:space="preserve">Ben ................................................................................................. Limited’in tescili ile uğraşan avukatıyım/ .................No’lu Kimlik Kartı sahibi bir K.K.T.C. yurttaşıyım* ve yukarıda adı yazılı Şirketin, 14 Temmuz, 1974 tarihindeki gerçek pay sahiplerinin aşağıdaki kişilerden oluştuğuna ve her birinin adının karşısında gösterilen payların, 14 Temmuz, 1974 öncesi kendi adlarına isdar edilmiş pay senetleri ile fiilen sahip oldukları pay sayısını gösterdiğine; bu hususun, gerçeği gösterdiğine ve tamamen doğru olduğuna vicdanen inanarak yemin ederim. </w:t>
            </w:r>
          </w:p>
        </w:tc>
      </w:tr>
      <w:tr w:rsidR="009944B3" w:rsidRPr="002149A7" w:rsidTr="00065966">
        <w:trPr>
          <w:trHeight w:val="107"/>
        </w:trPr>
        <w:tc>
          <w:tcPr>
            <w:tcW w:w="8880" w:type="dxa"/>
            <w:gridSpan w:val="4"/>
            <w:tcBorders>
              <w:left w:val="single" w:sz="4" w:space="0" w:color="auto"/>
              <w:right w:val="single" w:sz="4" w:space="0" w:color="auto"/>
            </w:tcBorders>
          </w:tcPr>
          <w:p w:rsidR="009944B3" w:rsidRPr="002149A7" w:rsidRDefault="009944B3" w:rsidP="0099088F">
            <w:pPr>
              <w:jc w:val="both"/>
            </w:pPr>
            <w:r w:rsidRPr="002149A7">
              <w:t>.................................................................................................... Limited’in</w:t>
            </w:r>
          </w:p>
        </w:tc>
      </w:tr>
      <w:tr w:rsidR="009944B3" w:rsidRPr="002149A7" w:rsidTr="00065966">
        <w:trPr>
          <w:trHeight w:val="576"/>
        </w:trPr>
        <w:tc>
          <w:tcPr>
            <w:tcW w:w="4801" w:type="dxa"/>
            <w:gridSpan w:val="3"/>
            <w:tcBorders>
              <w:left w:val="single" w:sz="4" w:space="0" w:color="auto"/>
              <w:bottom w:val="single" w:sz="6" w:space="0" w:color="auto"/>
            </w:tcBorders>
          </w:tcPr>
          <w:p w:rsidR="009944B3" w:rsidRPr="002149A7" w:rsidRDefault="009944B3" w:rsidP="0099088F">
            <w:pPr>
              <w:ind w:right="-108"/>
              <w:jc w:val="center"/>
            </w:pPr>
            <w:r w:rsidRPr="002149A7">
              <w:t>14 Temmuz, 1974 tarihindeki pay sahiplerinin adı/soyadı, mesleği ve adresi</w:t>
            </w:r>
          </w:p>
        </w:tc>
        <w:tc>
          <w:tcPr>
            <w:tcW w:w="4079" w:type="dxa"/>
            <w:tcBorders>
              <w:bottom w:val="single" w:sz="6" w:space="0" w:color="auto"/>
              <w:right w:val="single" w:sz="4" w:space="0" w:color="auto"/>
            </w:tcBorders>
          </w:tcPr>
          <w:p w:rsidR="009944B3" w:rsidRPr="002149A7" w:rsidRDefault="009944B3" w:rsidP="0099088F">
            <w:pPr>
              <w:jc w:val="center"/>
            </w:pPr>
            <w:r w:rsidRPr="002149A7">
              <w:t>14 Temmuz, 1974 tarihinde sahip olduğu pay sayısı</w:t>
            </w:r>
          </w:p>
        </w:tc>
      </w:tr>
      <w:tr w:rsidR="009944B3" w:rsidRPr="002149A7" w:rsidTr="00065966">
        <w:trPr>
          <w:trHeight w:val="409"/>
        </w:trPr>
        <w:tc>
          <w:tcPr>
            <w:tcW w:w="4468" w:type="dxa"/>
            <w:gridSpan w:val="2"/>
            <w:tcBorders>
              <w:left w:val="single" w:sz="4" w:space="0" w:color="auto"/>
            </w:tcBorders>
          </w:tcPr>
          <w:p w:rsidR="009944B3" w:rsidRPr="002149A7" w:rsidRDefault="009944B3" w:rsidP="0099088F">
            <w:pPr>
              <w:jc w:val="center"/>
            </w:pPr>
          </w:p>
        </w:tc>
        <w:tc>
          <w:tcPr>
            <w:tcW w:w="4413" w:type="dxa"/>
            <w:gridSpan w:val="2"/>
            <w:tcBorders>
              <w:right w:val="single" w:sz="4" w:space="0" w:color="auto"/>
            </w:tcBorders>
          </w:tcPr>
          <w:p w:rsidR="009944B3" w:rsidRPr="002149A7" w:rsidRDefault="009944B3" w:rsidP="0099088F">
            <w:pPr>
              <w:ind w:right="-188"/>
              <w:jc w:val="center"/>
            </w:pPr>
            <w:r w:rsidRPr="002149A7">
              <w:t>(Her biri ................ TL değerinde paylar)</w:t>
            </w:r>
          </w:p>
        </w:tc>
      </w:tr>
      <w:tr w:rsidR="009944B3" w:rsidRPr="002149A7" w:rsidTr="00065966">
        <w:trPr>
          <w:trHeight w:val="378"/>
        </w:trPr>
        <w:tc>
          <w:tcPr>
            <w:tcW w:w="4468" w:type="dxa"/>
            <w:gridSpan w:val="2"/>
            <w:tcBorders>
              <w:left w:val="single" w:sz="4" w:space="0" w:color="auto"/>
            </w:tcBorders>
          </w:tcPr>
          <w:p w:rsidR="009944B3" w:rsidRPr="002149A7" w:rsidRDefault="009944B3" w:rsidP="0099088F">
            <w:pPr>
              <w:jc w:val="center"/>
            </w:pPr>
          </w:p>
        </w:tc>
        <w:tc>
          <w:tcPr>
            <w:tcW w:w="4413" w:type="dxa"/>
            <w:gridSpan w:val="2"/>
            <w:tcBorders>
              <w:right w:val="single" w:sz="4" w:space="0" w:color="auto"/>
            </w:tcBorders>
          </w:tcPr>
          <w:p w:rsidR="009944B3" w:rsidRPr="002149A7" w:rsidRDefault="009944B3" w:rsidP="0099088F">
            <w:pPr>
              <w:ind w:right="-188"/>
              <w:jc w:val="center"/>
            </w:pPr>
          </w:p>
        </w:tc>
      </w:tr>
      <w:tr w:rsidR="009944B3" w:rsidRPr="002149A7" w:rsidTr="00065966">
        <w:trPr>
          <w:trHeight w:val="748"/>
        </w:trPr>
        <w:tc>
          <w:tcPr>
            <w:tcW w:w="4468" w:type="dxa"/>
            <w:gridSpan w:val="2"/>
            <w:tcBorders>
              <w:left w:val="single" w:sz="4" w:space="0" w:color="auto"/>
            </w:tcBorders>
          </w:tcPr>
          <w:p w:rsidR="009944B3" w:rsidRPr="002149A7" w:rsidRDefault="009944B3" w:rsidP="0099088F">
            <w:pPr>
              <w:jc w:val="both"/>
            </w:pPr>
            <w:r w:rsidRPr="002149A7">
              <w:t>..................................................................................................................................................................................................................................................................................................................................................................</w:t>
            </w:r>
          </w:p>
        </w:tc>
        <w:tc>
          <w:tcPr>
            <w:tcW w:w="4413" w:type="dxa"/>
            <w:gridSpan w:val="2"/>
            <w:tcBorders>
              <w:right w:val="single" w:sz="4" w:space="0" w:color="auto"/>
            </w:tcBorders>
          </w:tcPr>
          <w:p w:rsidR="009944B3" w:rsidRPr="002149A7" w:rsidRDefault="009944B3" w:rsidP="0099088F">
            <w:pPr>
              <w:jc w:val="both"/>
            </w:pPr>
            <w:r w:rsidRPr="002149A7">
              <w:t>............................................................................................................................................................................................................................................................................................................................................................</w:t>
            </w:r>
          </w:p>
        </w:tc>
      </w:tr>
      <w:tr w:rsidR="009944B3" w:rsidRPr="002149A7" w:rsidTr="00065966">
        <w:trPr>
          <w:trHeight w:val="324"/>
        </w:trPr>
        <w:tc>
          <w:tcPr>
            <w:tcW w:w="8880" w:type="dxa"/>
            <w:gridSpan w:val="4"/>
            <w:tcBorders>
              <w:left w:val="single" w:sz="4" w:space="0" w:color="auto"/>
              <w:right w:val="single" w:sz="4" w:space="0" w:color="auto"/>
            </w:tcBorders>
          </w:tcPr>
          <w:p w:rsidR="009944B3" w:rsidRPr="002149A7" w:rsidRDefault="009944B3" w:rsidP="0099088F">
            <w:pPr>
              <w:jc w:val="both"/>
            </w:pPr>
            <w:r w:rsidRPr="002149A7">
              <w:t>Yemin edenin imzası: ..........................................................</w:t>
            </w:r>
          </w:p>
        </w:tc>
      </w:tr>
      <w:tr w:rsidR="009944B3" w:rsidRPr="002149A7" w:rsidTr="00065966">
        <w:trPr>
          <w:trHeight w:val="437"/>
        </w:trPr>
        <w:tc>
          <w:tcPr>
            <w:tcW w:w="8880" w:type="dxa"/>
            <w:gridSpan w:val="4"/>
            <w:tcBorders>
              <w:left w:val="single" w:sz="4" w:space="0" w:color="auto"/>
              <w:bottom w:val="single" w:sz="4" w:space="0" w:color="auto"/>
              <w:right w:val="single" w:sz="4" w:space="0" w:color="auto"/>
            </w:tcBorders>
          </w:tcPr>
          <w:p w:rsidR="009944B3" w:rsidRPr="002149A7" w:rsidRDefault="009944B3" w:rsidP="0099088F">
            <w:pPr>
              <w:jc w:val="both"/>
            </w:pPr>
            <w:r w:rsidRPr="002149A7">
              <w:t>19.............. senesinin ............................ ayının .......................... günü ................................... Kaza Mahkemesinde, huzurumda yemin edilmiştir.</w:t>
            </w:r>
          </w:p>
        </w:tc>
      </w:tr>
      <w:tr w:rsidR="009944B3" w:rsidRPr="002149A7" w:rsidTr="00065966">
        <w:trPr>
          <w:trHeight w:val="392"/>
        </w:trPr>
        <w:tc>
          <w:tcPr>
            <w:tcW w:w="8880" w:type="dxa"/>
            <w:gridSpan w:val="4"/>
            <w:tcBorders>
              <w:left w:val="single" w:sz="4" w:space="0" w:color="auto"/>
              <w:right w:val="single" w:sz="4" w:space="0" w:color="auto"/>
            </w:tcBorders>
          </w:tcPr>
          <w:p w:rsidR="009944B3" w:rsidRPr="002149A7" w:rsidRDefault="009944B3" w:rsidP="0099088F">
            <w:pPr>
              <w:jc w:val="both"/>
            </w:pPr>
            <w:r w:rsidRPr="002149A7">
              <w:t>(İmza) ..................................</w:t>
            </w:r>
          </w:p>
        </w:tc>
      </w:tr>
      <w:tr w:rsidR="009944B3" w:rsidRPr="002149A7" w:rsidTr="00065966">
        <w:trPr>
          <w:trHeight w:val="283"/>
        </w:trPr>
        <w:tc>
          <w:tcPr>
            <w:tcW w:w="8880" w:type="dxa"/>
            <w:gridSpan w:val="4"/>
            <w:tcBorders>
              <w:left w:val="single" w:sz="4" w:space="0" w:color="auto"/>
              <w:right w:val="single" w:sz="4" w:space="0" w:color="auto"/>
            </w:tcBorders>
          </w:tcPr>
          <w:p w:rsidR="009944B3" w:rsidRPr="002149A7" w:rsidRDefault="009944B3" w:rsidP="0099088F">
            <w:pPr>
              <w:jc w:val="center"/>
            </w:pPr>
            <w:r w:rsidRPr="002149A7">
              <w:t>............................................. Kaza Mahkemesi Mukayyidi.</w:t>
            </w:r>
          </w:p>
        </w:tc>
      </w:tr>
    </w:tbl>
    <w:p w:rsidR="009944B3" w:rsidRPr="002149A7" w:rsidRDefault="009944B3" w:rsidP="009944B3"/>
    <w:tbl>
      <w:tblPr>
        <w:tblW w:w="8865" w:type="dxa"/>
        <w:tblLayout w:type="fixed"/>
        <w:tblLook w:val="0000" w:firstRow="0" w:lastRow="0" w:firstColumn="0" w:lastColumn="0" w:noHBand="0" w:noVBand="0"/>
      </w:tblPr>
      <w:tblGrid>
        <w:gridCol w:w="8865"/>
      </w:tblGrid>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center"/>
            </w:pPr>
            <w:r w:rsidRPr="002149A7">
              <w:t>2. Taahhütname</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ab/>
              <w:t>Ben .........................................................................................’de ikamet eden ......................................................................................... Limited’in tescili ile uğraşan avukatı / ................................................</w:t>
            </w:r>
            <w:r>
              <w:t>................</w:t>
            </w:r>
            <w:r w:rsidRPr="002149A7">
              <w:t>....................................................... ‘de ikamet eden ................................ No’lu Kimlik Kartı sahibi K.K.T.C. Yurttaşı * ...............</w:t>
            </w:r>
            <w:r>
              <w:t>.........</w:t>
            </w:r>
            <w:r w:rsidRPr="002149A7">
              <w:t>..........................</w:t>
            </w:r>
            <w:r>
              <w:t>...............................</w:t>
            </w:r>
            <w:r w:rsidRPr="002149A7">
              <w:t>........................</w:t>
            </w:r>
            <w:r>
              <w:t xml:space="preserve"> </w:t>
            </w:r>
            <w:r w:rsidRPr="002149A7">
              <w:t>ön sayfadaki yemin belgesinde yapılan beyana istinaden söz konusu Şirketin tescilinden sonra, yemin belgesinde belirtilen hususların veya herhangi bir kısmının doğru olmadığının ortaya çıkması halinde, bunun sonucu olarak 27/1983 sayılı “Karma Şirketlere Ait Taşınmaz Mallar (Denetim ve Yönetim) Yasası’nda öngörülen “zilyetlik” hakkı nedeniyle K.K.T.C. Ekonomi ve Maliye Bakanlığının uğramış olabileceği herhangi bir zarar ziyan ve kaybı tazminen ödemeyi kabul ve taahhüt ederim.</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Taahhüt edenin imzası: .....................................................</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Yukarıdaki imzaya şahit:-</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İmza :..............................................................</w:t>
            </w:r>
          </w:p>
          <w:p w:rsidR="009944B3" w:rsidRPr="002149A7" w:rsidRDefault="009944B3" w:rsidP="0099088F">
            <w:pPr>
              <w:jc w:val="both"/>
            </w:pPr>
            <w:r w:rsidRPr="002149A7">
              <w:t>İsim :..............................................................</w:t>
            </w:r>
          </w:p>
          <w:p w:rsidR="009944B3" w:rsidRPr="002149A7" w:rsidRDefault="009944B3" w:rsidP="0099088F">
            <w:pPr>
              <w:jc w:val="both"/>
            </w:pPr>
            <w:r w:rsidRPr="002149A7">
              <w:t xml:space="preserve">Adres:.............................................................. </w:t>
            </w:r>
          </w:p>
        </w:tc>
      </w:tr>
      <w:tr w:rsidR="009944B3" w:rsidRPr="002149A7" w:rsidTr="00065966">
        <w:trPr>
          <w:trHeight w:val="325"/>
        </w:trPr>
        <w:tc>
          <w:tcPr>
            <w:tcW w:w="8865" w:type="dxa"/>
            <w:tcBorders>
              <w:left w:val="single" w:sz="4" w:space="0" w:color="auto"/>
              <w:bottom w:val="single" w:sz="6" w:space="0" w:color="auto"/>
              <w:right w:val="single" w:sz="4" w:space="0" w:color="auto"/>
            </w:tcBorders>
          </w:tcPr>
          <w:p w:rsidR="009944B3" w:rsidRPr="002149A7" w:rsidRDefault="009944B3" w:rsidP="0099088F">
            <w:pPr>
              <w:jc w:val="both"/>
            </w:pP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center"/>
            </w:pPr>
            <w:r w:rsidRPr="002149A7">
              <w:t>Kefalat Şerhi</w:t>
            </w:r>
          </w:p>
          <w:p w:rsidR="009944B3" w:rsidRPr="002149A7" w:rsidRDefault="009944B3" w:rsidP="0099088F">
            <w:pPr>
              <w:jc w:val="center"/>
            </w:pP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Ben ..................................</w:t>
            </w:r>
            <w:r>
              <w:t>...................</w:t>
            </w:r>
            <w:r w:rsidRPr="002149A7">
              <w:t>...................................’de ikamet eden ................................................................................................................. yukarıdaki taahhütnamede taahhüt edilen hususlara ilişkin, taahhüt edenin tüm sorumluluklarına kefilim ve talep üzerine, herhangi bir tazminatın, taahhüt eden veya edenler tarafından ödenmemesi halinde bunu ödemeyi tekeffül ederim.</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Kefilin imzası: ...............................................</w:t>
            </w:r>
          </w:p>
        </w:tc>
      </w:tr>
      <w:tr w:rsidR="009944B3" w:rsidRPr="002149A7" w:rsidTr="00065966">
        <w:trPr>
          <w:trHeight w:val="325"/>
        </w:trPr>
        <w:tc>
          <w:tcPr>
            <w:tcW w:w="8865" w:type="dxa"/>
            <w:tcBorders>
              <w:left w:val="single" w:sz="4" w:space="0" w:color="auto"/>
              <w:right w:val="single" w:sz="4" w:space="0" w:color="auto"/>
            </w:tcBorders>
          </w:tcPr>
          <w:p w:rsidR="009944B3" w:rsidRPr="002149A7" w:rsidRDefault="009944B3" w:rsidP="0099088F">
            <w:pPr>
              <w:jc w:val="both"/>
            </w:pPr>
            <w:r w:rsidRPr="002149A7">
              <w:t>Yukarıdaki imzaya şahit: -</w:t>
            </w:r>
          </w:p>
        </w:tc>
      </w:tr>
      <w:tr w:rsidR="009944B3" w:rsidRPr="002149A7" w:rsidTr="00065966">
        <w:trPr>
          <w:trHeight w:val="325"/>
        </w:trPr>
        <w:tc>
          <w:tcPr>
            <w:tcW w:w="8865" w:type="dxa"/>
            <w:tcBorders>
              <w:left w:val="single" w:sz="4" w:space="0" w:color="auto"/>
              <w:bottom w:val="single" w:sz="4" w:space="0" w:color="auto"/>
              <w:right w:val="single" w:sz="4" w:space="0" w:color="auto"/>
            </w:tcBorders>
          </w:tcPr>
          <w:p w:rsidR="009944B3" w:rsidRPr="002149A7" w:rsidRDefault="009944B3" w:rsidP="0099088F">
            <w:pPr>
              <w:jc w:val="both"/>
            </w:pPr>
            <w:r w:rsidRPr="002149A7">
              <w:t>İmza :..............................................................</w:t>
            </w:r>
          </w:p>
          <w:p w:rsidR="009944B3" w:rsidRPr="002149A7" w:rsidRDefault="009944B3" w:rsidP="0099088F">
            <w:pPr>
              <w:jc w:val="both"/>
            </w:pPr>
            <w:r w:rsidRPr="002149A7">
              <w:t>İsim :..............................................................</w:t>
            </w:r>
          </w:p>
          <w:p w:rsidR="009944B3" w:rsidRPr="002149A7" w:rsidRDefault="009944B3" w:rsidP="0099088F">
            <w:pPr>
              <w:jc w:val="both"/>
            </w:pPr>
            <w:r w:rsidRPr="002149A7">
              <w:t xml:space="preserve">Adres:.............................................................. </w:t>
            </w:r>
          </w:p>
        </w:tc>
      </w:tr>
    </w:tbl>
    <w:p w:rsidR="009944B3" w:rsidRPr="002149A7" w:rsidRDefault="009944B3" w:rsidP="009944B3">
      <w:pPr>
        <w:jc w:val="both"/>
      </w:pPr>
      <w:r w:rsidRPr="002149A7">
        <w:br w:type="page"/>
      </w:r>
    </w:p>
    <w:tbl>
      <w:tblPr>
        <w:tblW w:w="8821" w:type="dxa"/>
        <w:tblLayout w:type="fixed"/>
        <w:tblLook w:val="0000" w:firstRow="0" w:lastRow="0" w:firstColumn="0" w:lastColumn="0" w:noHBand="0" w:noVBand="0"/>
      </w:tblPr>
      <w:tblGrid>
        <w:gridCol w:w="4410"/>
        <w:gridCol w:w="4411"/>
      </w:tblGrid>
      <w:tr w:rsidR="009944B3" w:rsidRPr="002149A7" w:rsidTr="00065966">
        <w:trPr>
          <w:trHeight w:val="224"/>
        </w:trPr>
        <w:tc>
          <w:tcPr>
            <w:tcW w:w="4410" w:type="dxa"/>
            <w:tcBorders>
              <w:top w:val="single" w:sz="4" w:space="0" w:color="auto"/>
              <w:left w:val="single" w:sz="4" w:space="0" w:color="auto"/>
            </w:tcBorders>
          </w:tcPr>
          <w:p w:rsidR="009944B3" w:rsidRPr="002149A7" w:rsidRDefault="009944B3" w:rsidP="0099088F">
            <w:pPr>
              <w:jc w:val="both"/>
              <w:rPr>
                <w:b/>
              </w:rPr>
            </w:pPr>
            <w:r w:rsidRPr="002149A7">
              <w:rPr>
                <w:b/>
              </w:rPr>
              <w:t>Şirket No: ................................</w:t>
            </w:r>
          </w:p>
        </w:tc>
        <w:tc>
          <w:tcPr>
            <w:tcW w:w="4411" w:type="dxa"/>
            <w:tcBorders>
              <w:top w:val="single" w:sz="4" w:space="0" w:color="auto"/>
              <w:right w:val="single" w:sz="4" w:space="0" w:color="auto"/>
            </w:tcBorders>
          </w:tcPr>
          <w:p w:rsidR="009944B3" w:rsidRPr="002149A7" w:rsidRDefault="009944B3" w:rsidP="0099088F">
            <w:pPr>
              <w:jc w:val="right"/>
              <w:rPr>
                <w:b/>
              </w:rPr>
            </w:pPr>
            <w:r w:rsidRPr="002149A7">
              <w:rPr>
                <w:b/>
              </w:rPr>
              <w:t>Form No. Y.Ş. 1</w:t>
            </w:r>
          </w:p>
        </w:tc>
      </w:tr>
      <w:tr w:rsidR="009944B3" w:rsidRPr="002149A7" w:rsidTr="00065966">
        <w:trPr>
          <w:trHeight w:val="930"/>
        </w:trPr>
        <w:tc>
          <w:tcPr>
            <w:tcW w:w="8820" w:type="dxa"/>
            <w:gridSpan w:val="2"/>
            <w:tcBorders>
              <w:left w:val="single" w:sz="4" w:space="0" w:color="auto"/>
              <w:right w:val="single" w:sz="4" w:space="0" w:color="auto"/>
            </w:tcBorders>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347. madde uyarınca bir Yabancı Şirketin tescili</w:t>
            </w:r>
          </w:p>
          <w:p w:rsidR="009944B3" w:rsidRPr="002149A7" w:rsidRDefault="009944B3" w:rsidP="0099088F">
            <w:pPr>
              <w:jc w:val="center"/>
              <w:rPr>
                <w:b/>
              </w:rPr>
            </w:pPr>
            <w:r w:rsidRPr="002149A7">
              <w:rPr>
                <w:b/>
              </w:rPr>
              <w:t>için sunulacak belgeler listesi</w:t>
            </w:r>
          </w:p>
        </w:tc>
      </w:tr>
      <w:tr w:rsidR="009944B3" w:rsidRPr="002149A7" w:rsidTr="00065966">
        <w:trPr>
          <w:trHeight w:val="241"/>
        </w:trPr>
        <w:tc>
          <w:tcPr>
            <w:tcW w:w="8820" w:type="dxa"/>
            <w:gridSpan w:val="2"/>
            <w:tcBorders>
              <w:left w:val="single" w:sz="4" w:space="0" w:color="auto"/>
              <w:right w:val="single" w:sz="4" w:space="0" w:color="auto"/>
            </w:tcBorders>
          </w:tcPr>
          <w:p w:rsidR="009944B3" w:rsidRPr="002149A7" w:rsidRDefault="009944B3" w:rsidP="0099088F">
            <w:pPr>
              <w:jc w:val="center"/>
            </w:pPr>
          </w:p>
        </w:tc>
      </w:tr>
      <w:tr w:rsidR="009944B3" w:rsidRPr="002149A7" w:rsidTr="00065966">
        <w:trPr>
          <w:trHeight w:val="913"/>
        </w:trPr>
        <w:tc>
          <w:tcPr>
            <w:tcW w:w="8820" w:type="dxa"/>
            <w:gridSpan w:val="2"/>
            <w:tcBorders>
              <w:left w:val="single" w:sz="4" w:space="0" w:color="auto"/>
              <w:bottom w:val="single" w:sz="6" w:space="0" w:color="auto"/>
              <w:right w:val="single" w:sz="4" w:space="0" w:color="auto"/>
            </w:tcBorders>
          </w:tcPr>
          <w:p w:rsidR="009944B3" w:rsidRPr="002149A7" w:rsidRDefault="009944B3" w:rsidP="0099088F">
            <w:pPr>
              <w:jc w:val="both"/>
            </w:pPr>
            <w:r w:rsidRPr="002149A7">
              <w:t>Şirketin adı ................................................................................</w:t>
            </w:r>
          </w:p>
          <w:p w:rsidR="009944B3" w:rsidRPr="002149A7" w:rsidRDefault="009944B3" w:rsidP="0099088F">
            <w:pPr>
              <w:jc w:val="both"/>
            </w:pPr>
            <w:r w:rsidRPr="002149A7">
              <w:t>Sunan ........................................................................................</w:t>
            </w:r>
          </w:p>
          <w:p w:rsidR="009944B3" w:rsidRPr="002149A7" w:rsidRDefault="009944B3" w:rsidP="0099088F">
            <w:pPr>
              <w:jc w:val="both"/>
            </w:pPr>
            <w:r w:rsidRPr="002149A7">
              <w:t xml:space="preserve"> ........................................................................................</w:t>
            </w:r>
          </w:p>
        </w:tc>
      </w:tr>
      <w:tr w:rsidR="009944B3" w:rsidRPr="002149A7" w:rsidTr="00065966">
        <w:trPr>
          <w:trHeight w:val="1155"/>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(a) ...................................................................................................... de/da kurulmuş olan ve işyeri KKTC’de ............................................................................................... ..................................................................................................................... adresinde bulunan ....................................................................................................................... Şirketin Fasıl 113, Şirketler Yasası 347. maddesi uyarınca tescil için Şirketler Mukayyidine sunduğu belgeler listesi.</w:t>
            </w:r>
          </w:p>
        </w:tc>
      </w:tr>
      <w:tr w:rsidR="009944B3" w:rsidRPr="002149A7" w:rsidTr="00065966">
        <w:trPr>
          <w:trHeight w:val="224"/>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(A)</w:t>
            </w:r>
          </w:p>
        </w:tc>
      </w:tr>
      <w:tr w:rsidR="009944B3" w:rsidRPr="002149A7" w:rsidTr="00065966">
        <w:trPr>
          <w:trHeight w:val="241"/>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(B)</w:t>
            </w:r>
          </w:p>
        </w:tc>
      </w:tr>
      <w:tr w:rsidR="009944B3" w:rsidRPr="002149A7" w:rsidTr="00065966">
        <w:trPr>
          <w:trHeight w:val="224"/>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(C)</w:t>
            </w:r>
          </w:p>
        </w:tc>
      </w:tr>
      <w:tr w:rsidR="009944B3" w:rsidRPr="002149A7" w:rsidTr="00065966">
        <w:trPr>
          <w:trHeight w:val="1396"/>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ab/>
              <w:t>(A) Şirketin Anayasa, statü veya ana sözleşme ve Tüzüğünün veya şirketin kuruluşunu oluşturan veya tanımlayan başka belgenin tasdikli bir sureti ve belge Türkçe yazılmış değilse tasdikli bir Türkçe çevirisi.</w:t>
            </w:r>
          </w:p>
          <w:p w:rsidR="009944B3" w:rsidRPr="002149A7" w:rsidRDefault="009944B3" w:rsidP="0099088F">
            <w:pPr>
              <w:jc w:val="both"/>
            </w:pPr>
            <w:r w:rsidRPr="002149A7">
              <w:tab/>
              <w:t>Yukarıda sözü edilen suretler ve varsa çevirisi, Şirketler Tüzüğü 6 ve 9. maddelerinde gösterildiği şekilde tasdik edilmelidir.</w:t>
            </w:r>
          </w:p>
        </w:tc>
      </w:tr>
      <w:tr w:rsidR="009944B3" w:rsidRPr="002149A7" w:rsidTr="00065966">
        <w:trPr>
          <w:trHeight w:val="466"/>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ab/>
              <w:t>(B) Şirket direktörleri ile sekreterinin, Fasıl 113, Şirketler Yasası 347(2) maddesince direktörler ve Sekreter ile ilgili olarak istenilen bilgileri içeren bir listesi</w:t>
            </w:r>
          </w:p>
        </w:tc>
      </w:tr>
      <w:tr w:rsidR="009944B3" w:rsidRPr="002149A7" w:rsidTr="00065966">
        <w:trPr>
          <w:trHeight w:val="466"/>
        </w:trPr>
        <w:tc>
          <w:tcPr>
            <w:tcW w:w="8820" w:type="dxa"/>
            <w:gridSpan w:val="2"/>
            <w:tcBorders>
              <w:left w:val="single" w:sz="4" w:space="0" w:color="auto"/>
              <w:right w:val="single" w:sz="4" w:space="0" w:color="auto"/>
            </w:tcBorders>
          </w:tcPr>
          <w:p w:rsidR="009944B3" w:rsidRPr="002149A7" w:rsidRDefault="009944B3" w:rsidP="0099088F">
            <w:pPr>
              <w:jc w:val="both"/>
            </w:pPr>
            <w:r w:rsidRPr="002149A7">
              <w:tab/>
              <w:t>(C) KKTC’de sakin ve şirkete tebliğ edilmesi gereken tebligat belgesi veya herhangi bir bildirimi şirket adına kabul etmeye yetkili bir veya daha çok kişinin adı ve adresi.</w:t>
            </w:r>
          </w:p>
        </w:tc>
      </w:tr>
      <w:tr w:rsidR="009944B3" w:rsidRPr="002149A7" w:rsidTr="00065966">
        <w:trPr>
          <w:trHeight w:val="241"/>
        </w:trPr>
        <w:tc>
          <w:tcPr>
            <w:tcW w:w="8820" w:type="dxa"/>
            <w:gridSpan w:val="2"/>
            <w:tcBorders>
              <w:left w:val="single" w:sz="4" w:space="0" w:color="auto"/>
              <w:right w:val="single" w:sz="4" w:space="0" w:color="auto"/>
            </w:tcBorders>
          </w:tcPr>
          <w:p w:rsidR="009944B3" w:rsidRPr="002149A7" w:rsidRDefault="009944B3" w:rsidP="0099088F">
            <w:pPr>
              <w:jc w:val="both"/>
            </w:pPr>
          </w:p>
        </w:tc>
      </w:tr>
      <w:tr w:rsidR="009944B3" w:rsidRPr="002149A7" w:rsidTr="00065966">
        <w:trPr>
          <w:trHeight w:val="567"/>
        </w:trPr>
        <w:tc>
          <w:tcPr>
            <w:tcW w:w="4410" w:type="dxa"/>
            <w:tcBorders>
              <w:left w:val="single" w:sz="4" w:space="0" w:color="auto"/>
            </w:tcBorders>
          </w:tcPr>
          <w:p w:rsidR="009944B3" w:rsidRPr="002149A7" w:rsidRDefault="009944B3" w:rsidP="0099088F">
            <w:pPr>
              <w:jc w:val="both"/>
            </w:pPr>
            <w:r w:rsidRPr="002149A7">
              <w:t>Fasıl 113, Şirketler Yasası 347 (1)(c) maddesi uyarınca yetkilendirilmiş kişilerin veya Şirketçe usulüne uygun olarak yetkilendirilmiş KKTC’deki başka kişilerin imzaları.</w:t>
            </w:r>
          </w:p>
        </w:tc>
        <w:tc>
          <w:tcPr>
            <w:tcW w:w="4411" w:type="dxa"/>
            <w:tcBorders>
              <w:right w:val="single" w:sz="4" w:space="0" w:color="auto"/>
            </w:tcBorders>
          </w:tcPr>
          <w:p w:rsidR="009944B3" w:rsidRPr="002149A7" w:rsidRDefault="009944B3" w:rsidP="0099088F">
            <w:pPr>
              <w:jc w:val="both"/>
            </w:pPr>
            <w:r w:rsidRPr="002149A7">
              <w:t>.......................................................................................................................................................................................................................................................................</w:t>
            </w:r>
            <w:r>
              <w:t>...............................</w:t>
            </w:r>
            <w:r w:rsidRPr="002149A7">
              <w:t>.</w:t>
            </w:r>
          </w:p>
        </w:tc>
      </w:tr>
      <w:tr w:rsidR="009944B3" w:rsidRPr="002149A7" w:rsidTr="00065966">
        <w:trPr>
          <w:trHeight w:val="290"/>
        </w:trPr>
        <w:tc>
          <w:tcPr>
            <w:tcW w:w="4410" w:type="dxa"/>
            <w:tcBorders>
              <w:left w:val="single" w:sz="4" w:space="0" w:color="auto"/>
              <w:bottom w:val="single" w:sz="6" w:space="0" w:color="auto"/>
            </w:tcBorders>
          </w:tcPr>
          <w:p w:rsidR="009944B3" w:rsidRPr="002149A7" w:rsidRDefault="009944B3" w:rsidP="0099088F">
            <w:pPr>
              <w:jc w:val="both"/>
            </w:pPr>
            <w:r w:rsidRPr="002149A7">
              <w:t>Tarih: ...............................................</w:t>
            </w:r>
          </w:p>
        </w:tc>
        <w:tc>
          <w:tcPr>
            <w:tcW w:w="4411" w:type="dxa"/>
            <w:tcBorders>
              <w:bottom w:val="single" w:sz="6" w:space="0" w:color="auto"/>
              <w:right w:val="single" w:sz="4" w:space="0" w:color="auto"/>
            </w:tcBorders>
          </w:tcPr>
          <w:p w:rsidR="009944B3" w:rsidRPr="002149A7" w:rsidRDefault="009944B3" w:rsidP="0099088F">
            <w:pPr>
              <w:jc w:val="both"/>
            </w:pPr>
          </w:p>
        </w:tc>
      </w:tr>
      <w:tr w:rsidR="009944B3" w:rsidRPr="002149A7" w:rsidTr="00065966">
        <w:trPr>
          <w:trHeight w:val="241"/>
        </w:trPr>
        <w:tc>
          <w:tcPr>
            <w:tcW w:w="4410" w:type="dxa"/>
            <w:tcBorders>
              <w:left w:val="single" w:sz="4" w:space="0" w:color="auto"/>
              <w:bottom w:val="single" w:sz="4" w:space="0" w:color="auto"/>
            </w:tcBorders>
          </w:tcPr>
          <w:p w:rsidR="009944B3" w:rsidRPr="002149A7" w:rsidRDefault="009944B3" w:rsidP="0099088F">
            <w:pPr>
              <w:jc w:val="both"/>
            </w:pPr>
            <w:r w:rsidRPr="002149A7">
              <w:t>(a) Kurulduğu ülke</w:t>
            </w:r>
          </w:p>
        </w:tc>
        <w:tc>
          <w:tcPr>
            <w:tcW w:w="4411" w:type="dxa"/>
            <w:tcBorders>
              <w:bottom w:val="single" w:sz="4" w:space="0" w:color="auto"/>
              <w:right w:val="single" w:sz="4" w:space="0" w:color="auto"/>
            </w:tcBorders>
          </w:tcPr>
          <w:p w:rsidR="009944B3" w:rsidRPr="002149A7" w:rsidRDefault="009944B3" w:rsidP="0099088F">
            <w:pPr>
              <w:jc w:val="both"/>
            </w:pPr>
          </w:p>
        </w:tc>
      </w:tr>
    </w:tbl>
    <w:p w:rsidR="009944B3" w:rsidRPr="002149A7" w:rsidRDefault="009944B3" w:rsidP="009944B3">
      <w:pPr>
        <w:jc w:val="both"/>
      </w:pPr>
      <w:r w:rsidRPr="002149A7">
        <w:br w:type="page"/>
      </w:r>
    </w:p>
    <w:tbl>
      <w:tblPr>
        <w:tblW w:w="8926" w:type="dxa"/>
        <w:tblLayout w:type="fixed"/>
        <w:tblLook w:val="0000" w:firstRow="0" w:lastRow="0" w:firstColumn="0" w:lastColumn="0" w:noHBand="0" w:noVBand="0"/>
      </w:tblPr>
      <w:tblGrid>
        <w:gridCol w:w="1786"/>
        <w:gridCol w:w="1785"/>
        <w:gridCol w:w="892"/>
        <w:gridCol w:w="893"/>
        <w:gridCol w:w="1785"/>
        <w:gridCol w:w="1785"/>
      </w:tblGrid>
      <w:tr w:rsidR="009944B3" w:rsidRPr="002149A7" w:rsidTr="00065966">
        <w:trPr>
          <w:trHeight w:val="437"/>
        </w:trPr>
        <w:tc>
          <w:tcPr>
            <w:tcW w:w="4463" w:type="dxa"/>
            <w:gridSpan w:val="3"/>
          </w:tcPr>
          <w:p w:rsidR="009944B3" w:rsidRPr="002149A7" w:rsidRDefault="009944B3" w:rsidP="0099088F">
            <w:pPr>
              <w:jc w:val="both"/>
              <w:rPr>
                <w:b/>
              </w:rPr>
            </w:pPr>
            <w:r w:rsidRPr="002149A7">
              <w:rPr>
                <w:b/>
              </w:rPr>
              <w:t>Şirket No: .....................................</w:t>
            </w:r>
          </w:p>
        </w:tc>
        <w:tc>
          <w:tcPr>
            <w:tcW w:w="4462" w:type="dxa"/>
            <w:gridSpan w:val="3"/>
          </w:tcPr>
          <w:p w:rsidR="009944B3" w:rsidRPr="002149A7" w:rsidRDefault="009944B3" w:rsidP="0099088F">
            <w:pPr>
              <w:jc w:val="right"/>
              <w:rPr>
                <w:b/>
              </w:rPr>
            </w:pPr>
            <w:r w:rsidRPr="002149A7">
              <w:rPr>
                <w:b/>
              </w:rPr>
              <w:t>Harç: 250 mil</w:t>
            </w:r>
          </w:p>
          <w:p w:rsidR="009944B3" w:rsidRPr="002149A7" w:rsidRDefault="009944B3" w:rsidP="0099088F">
            <w:pPr>
              <w:jc w:val="right"/>
              <w:rPr>
                <w:b/>
              </w:rPr>
            </w:pPr>
            <w:r w:rsidRPr="002149A7">
              <w:rPr>
                <w:b/>
              </w:rPr>
              <w:t>Form No. Y.Ş. 2</w:t>
            </w:r>
          </w:p>
        </w:tc>
      </w:tr>
      <w:tr w:rsidR="009944B3" w:rsidRPr="002149A7" w:rsidTr="00065966">
        <w:trPr>
          <w:trHeight w:val="908"/>
        </w:trPr>
        <w:tc>
          <w:tcPr>
            <w:tcW w:w="8926" w:type="dxa"/>
            <w:gridSpan w:val="6"/>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347. madde uyarınca bir yabancı şirket direktörleri ile</w:t>
            </w:r>
          </w:p>
          <w:p w:rsidR="009944B3" w:rsidRPr="002149A7" w:rsidRDefault="009944B3" w:rsidP="0099088F">
            <w:pPr>
              <w:jc w:val="center"/>
              <w:rPr>
                <w:b/>
              </w:rPr>
            </w:pPr>
            <w:r w:rsidRPr="002149A7">
              <w:rPr>
                <w:b/>
              </w:rPr>
              <w:t>Sekreterine ilişkin bilgileri gösteren liste</w:t>
            </w:r>
          </w:p>
        </w:tc>
      </w:tr>
      <w:tr w:rsidR="009944B3" w:rsidRPr="002149A7" w:rsidTr="00065966">
        <w:trPr>
          <w:trHeight w:val="1127"/>
        </w:trPr>
        <w:tc>
          <w:tcPr>
            <w:tcW w:w="8926" w:type="dxa"/>
            <w:gridSpan w:val="6"/>
          </w:tcPr>
          <w:p w:rsidR="009944B3" w:rsidRPr="002149A7" w:rsidRDefault="009944B3" w:rsidP="0099088F">
            <w:pPr>
              <w:jc w:val="both"/>
            </w:pPr>
            <w:r w:rsidRPr="002149A7">
              <w:t>Şirketin adı ............................................................................................... Kurulduğu yer ........................................................................................ KKTC’deki işyerinin adresi ..</w:t>
            </w:r>
            <w:r>
              <w:t>...........................</w:t>
            </w:r>
            <w:r w:rsidRPr="002149A7">
              <w:t>...............................................</w:t>
            </w:r>
            <w:r>
              <w:t xml:space="preserve"> </w:t>
            </w:r>
            <w:r w:rsidRPr="002149A7">
              <w:t>........................................</w:t>
            </w:r>
            <w:r>
              <w:t>.................................................................</w:t>
            </w:r>
            <w:r w:rsidRPr="002149A7">
              <w:t xml:space="preserve"> Gönderen ..................................................................................................................... ..........................................................................................................................</w:t>
            </w:r>
          </w:p>
        </w:tc>
      </w:tr>
      <w:tr w:rsidR="009944B3" w:rsidRPr="002149A7" w:rsidTr="00065966">
        <w:trPr>
          <w:trHeight w:val="299"/>
        </w:trPr>
        <w:tc>
          <w:tcPr>
            <w:tcW w:w="8926" w:type="dxa"/>
            <w:gridSpan w:val="6"/>
            <w:tcBorders>
              <w:bottom w:val="single" w:sz="6" w:space="0" w:color="auto"/>
            </w:tcBorders>
          </w:tcPr>
          <w:p w:rsidR="009944B3" w:rsidRPr="002149A7" w:rsidRDefault="009944B3" w:rsidP="0099088F">
            <w:pPr>
              <w:jc w:val="center"/>
            </w:pPr>
            <w:r w:rsidRPr="002149A7">
              <w:t>Bu Rapor tarihinde Şirket Direktörü* olan kişilerle</w:t>
            </w:r>
            <w:r>
              <w:t xml:space="preserve"> </w:t>
            </w:r>
            <w:r w:rsidRPr="002149A7">
              <w:t>ilgili bilgiler</w:t>
            </w:r>
          </w:p>
        </w:tc>
      </w:tr>
      <w:tr w:rsidR="009944B3" w:rsidRPr="002149A7" w:rsidTr="000659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2"/>
        </w:trPr>
        <w:tc>
          <w:tcPr>
            <w:tcW w:w="1786" w:type="dxa"/>
          </w:tcPr>
          <w:p w:rsidR="009944B3" w:rsidRPr="002149A7" w:rsidRDefault="009944B3" w:rsidP="0099088F">
            <w:pPr>
              <w:jc w:val="center"/>
            </w:pPr>
            <w:r w:rsidRPr="002149A7">
              <w:t>(1)</w:t>
            </w:r>
          </w:p>
          <w:p w:rsidR="009944B3" w:rsidRPr="002149A7" w:rsidRDefault="009944B3" w:rsidP="0099088F">
            <w:pPr>
              <w:jc w:val="center"/>
            </w:pPr>
            <w:r w:rsidRPr="002149A7">
              <w:t>İsim</w:t>
            </w:r>
          </w:p>
          <w:p w:rsidR="009944B3" w:rsidRPr="002149A7" w:rsidRDefault="009944B3" w:rsidP="0099088F">
            <w:pPr>
              <w:jc w:val="both"/>
            </w:pPr>
            <w:r w:rsidRPr="002149A7">
              <w:t>Bir özel kişi olması halinde şimdiki adı veya adları ve soyadı.* Bir tüzel kişi olması halinde şirketin adı</w:t>
            </w:r>
          </w:p>
        </w:tc>
        <w:tc>
          <w:tcPr>
            <w:tcW w:w="1785" w:type="dxa"/>
          </w:tcPr>
          <w:p w:rsidR="009944B3" w:rsidRPr="002149A7" w:rsidRDefault="009944B3" w:rsidP="0099088F">
            <w:pPr>
              <w:jc w:val="center"/>
            </w:pPr>
            <w:r w:rsidRPr="002149A7">
              <w:t>(2)</w:t>
            </w:r>
          </w:p>
          <w:p w:rsidR="009944B3" w:rsidRPr="002149A7" w:rsidRDefault="009944B3" w:rsidP="0099088F">
            <w:pPr>
              <w:jc w:val="center"/>
            </w:pPr>
          </w:p>
          <w:p w:rsidR="009944B3" w:rsidRPr="002149A7" w:rsidRDefault="009944B3" w:rsidP="0099088F">
            <w:pPr>
              <w:jc w:val="both"/>
            </w:pPr>
            <w:r w:rsidRPr="002149A7">
              <w:t>Varsa eski adı veya adları ve soyadı #</w:t>
            </w:r>
          </w:p>
        </w:tc>
        <w:tc>
          <w:tcPr>
            <w:tcW w:w="1785" w:type="dxa"/>
            <w:gridSpan w:val="2"/>
          </w:tcPr>
          <w:p w:rsidR="009944B3" w:rsidRPr="002149A7" w:rsidRDefault="009944B3" w:rsidP="0099088F">
            <w:pPr>
              <w:jc w:val="center"/>
            </w:pPr>
            <w:r w:rsidRPr="002149A7">
              <w:t>(3)</w:t>
            </w:r>
          </w:p>
          <w:p w:rsidR="009944B3" w:rsidRPr="002149A7" w:rsidRDefault="009944B3" w:rsidP="0099088F">
            <w:pPr>
              <w:jc w:val="center"/>
            </w:pPr>
          </w:p>
          <w:p w:rsidR="009944B3" w:rsidRPr="002149A7" w:rsidRDefault="009944B3" w:rsidP="0099088F">
            <w:pPr>
              <w:jc w:val="center"/>
            </w:pPr>
            <w:r w:rsidRPr="002149A7">
              <w:t>Uyruk</w:t>
            </w:r>
          </w:p>
        </w:tc>
        <w:tc>
          <w:tcPr>
            <w:tcW w:w="1785" w:type="dxa"/>
          </w:tcPr>
          <w:p w:rsidR="009944B3" w:rsidRPr="002149A7" w:rsidRDefault="009944B3" w:rsidP="0099088F">
            <w:pPr>
              <w:jc w:val="center"/>
            </w:pPr>
            <w:r w:rsidRPr="002149A7">
              <w:t>(4)</w:t>
            </w:r>
          </w:p>
          <w:p w:rsidR="009944B3" w:rsidRPr="002149A7" w:rsidRDefault="009944B3" w:rsidP="0099088F">
            <w:pPr>
              <w:jc w:val="center"/>
            </w:pPr>
          </w:p>
          <w:p w:rsidR="009944B3" w:rsidRPr="002149A7" w:rsidRDefault="009944B3" w:rsidP="0099088F">
            <w:pPr>
              <w:jc w:val="both"/>
            </w:pPr>
            <w:r w:rsidRPr="002149A7">
              <w:t>Mutad ikamet adresi (Şirket ise kayıtlı veya Merkez Bürosu).</w:t>
            </w:r>
          </w:p>
        </w:tc>
        <w:tc>
          <w:tcPr>
            <w:tcW w:w="1785" w:type="dxa"/>
          </w:tcPr>
          <w:p w:rsidR="009944B3" w:rsidRPr="002149A7" w:rsidRDefault="009944B3" w:rsidP="0099088F">
            <w:pPr>
              <w:jc w:val="center"/>
            </w:pPr>
            <w:r w:rsidRPr="002149A7">
              <w:t>(5)</w:t>
            </w:r>
          </w:p>
          <w:p w:rsidR="009944B3" w:rsidRPr="002149A7" w:rsidRDefault="009944B3" w:rsidP="0099088F">
            <w:pPr>
              <w:jc w:val="center"/>
            </w:pPr>
          </w:p>
          <w:p w:rsidR="009944B3" w:rsidRPr="002149A7" w:rsidRDefault="009944B3" w:rsidP="0099088F">
            <w:pPr>
              <w:jc w:val="both"/>
            </w:pPr>
            <w:r w:rsidRPr="002149A7">
              <w:t>Varsa başka meşguliyet veya direktör- lükler. Yoksa olmadığını belirtiniz. Ø</w:t>
            </w:r>
          </w:p>
          <w:p w:rsidR="009944B3" w:rsidRPr="002149A7" w:rsidRDefault="009944B3" w:rsidP="0099088F">
            <w:pPr>
              <w:jc w:val="center"/>
            </w:pPr>
          </w:p>
        </w:tc>
      </w:tr>
    </w:tbl>
    <w:p w:rsidR="009944B3" w:rsidRPr="002149A7" w:rsidRDefault="009944B3" w:rsidP="009944B3">
      <w:pPr>
        <w:jc w:val="center"/>
      </w:pPr>
      <w:r w:rsidRPr="002149A7">
        <w:t>Bu rapor tarihinde şirketin sekreteri bulunan kişiye ilişkin ayrıntılar</w:t>
      </w:r>
    </w:p>
    <w:tbl>
      <w:tblPr>
        <w:tblW w:w="8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7"/>
        <w:gridCol w:w="2764"/>
        <w:gridCol w:w="2550"/>
      </w:tblGrid>
      <w:tr w:rsidR="009944B3" w:rsidRPr="002149A7" w:rsidTr="00065966">
        <w:trPr>
          <w:trHeight w:val="782"/>
        </w:trPr>
        <w:tc>
          <w:tcPr>
            <w:tcW w:w="3597" w:type="dxa"/>
          </w:tcPr>
          <w:p w:rsidR="009944B3" w:rsidRPr="002149A7" w:rsidRDefault="009944B3" w:rsidP="0099088F">
            <w:pPr>
              <w:jc w:val="center"/>
            </w:pPr>
            <w:r w:rsidRPr="002149A7">
              <w:t>İsim</w:t>
            </w:r>
          </w:p>
          <w:p w:rsidR="009944B3" w:rsidRPr="002149A7" w:rsidRDefault="009944B3" w:rsidP="0099088F">
            <w:pPr>
              <w:jc w:val="both"/>
            </w:pPr>
            <w:r w:rsidRPr="002149A7">
              <w:t>(Bir birey olması halinde şimdiki adı veya adları ve soyadı. Bir tüzel kişi olması halinde, şirketin adı)</w:t>
            </w:r>
          </w:p>
        </w:tc>
        <w:tc>
          <w:tcPr>
            <w:tcW w:w="2764" w:type="dxa"/>
          </w:tcPr>
          <w:p w:rsidR="009944B3" w:rsidRPr="002149A7" w:rsidRDefault="009944B3" w:rsidP="0099088F">
            <w:pPr>
              <w:jc w:val="both"/>
            </w:pPr>
          </w:p>
          <w:p w:rsidR="009944B3" w:rsidRPr="002149A7" w:rsidRDefault="009944B3" w:rsidP="0099088F">
            <w:pPr>
              <w:jc w:val="both"/>
            </w:pPr>
            <w:r w:rsidRPr="002149A7">
              <w:t>varsa, eski adı veya adları ve soyadı</w:t>
            </w:r>
          </w:p>
        </w:tc>
        <w:tc>
          <w:tcPr>
            <w:tcW w:w="2550" w:type="dxa"/>
          </w:tcPr>
          <w:p w:rsidR="009944B3" w:rsidRPr="002149A7" w:rsidRDefault="009944B3" w:rsidP="0099088F">
            <w:pPr>
              <w:jc w:val="both"/>
            </w:pPr>
          </w:p>
          <w:p w:rsidR="009944B3" w:rsidRPr="002149A7" w:rsidRDefault="009944B3" w:rsidP="0099088F">
            <w:pPr>
              <w:jc w:val="both"/>
            </w:pPr>
            <w:r w:rsidRPr="002149A7">
              <w:t>Mutad ikamet adresi (Şirket ise, kayıtlı yazıhane)</w:t>
            </w:r>
          </w:p>
        </w:tc>
      </w:tr>
      <w:tr w:rsidR="009944B3" w:rsidRPr="002149A7" w:rsidTr="00065966">
        <w:trPr>
          <w:trHeight w:val="594"/>
        </w:trPr>
        <w:tc>
          <w:tcPr>
            <w:tcW w:w="3597" w:type="dxa"/>
          </w:tcPr>
          <w:p w:rsidR="009944B3" w:rsidRPr="002149A7" w:rsidRDefault="009944B3" w:rsidP="0099088F">
            <w:pPr>
              <w:jc w:val="both"/>
            </w:pPr>
            <w:r w:rsidRPr="002149A7">
              <w:t>..............................................................................................</w:t>
            </w:r>
          </w:p>
        </w:tc>
        <w:tc>
          <w:tcPr>
            <w:tcW w:w="2764" w:type="dxa"/>
          </w:tcPr>
          <w:p w:rsidR="009944B3" w:rsidRPr="002149A7" w:rsidRDefault="009944B3" w:rsidP="0099088F">
            <w:pPr>
              <w:jc w:val="both"/>
            </w:pPr>
            <w:r w:rsidRPr="002149A7">
              <w:t>......................................................................</w:t>
            </w:r>
          </w:p>
        </w:tc>
        <w:tc>
          <w:tcPr>
            <w:tcW w:w="2550" w:type="dxa"/>
          </w:tcPr>
          <w:p w:rsidR="009944B3" w:rsidRPr="002149A7" w:rsidRDefault="009944B3" w:rsidP="0099088F">
            <w:pPr>
              <w:jc w:val="both"/>
            </w:pPr>
            <w:r w:rsidRPr="002149A7">
              <w:t>................................................................</w:t>
            </w:r>
          </w:p>
        </w:tc>
      </w:tr>
    </w:tbl>
    <w:p w:rsidR="009944B3" w:rsidRDefault="009944B3" w:rsidP="009944B3">
      <w:pPr>
        <w:jc w:val="right"/>
      </w:pPr>
    </w:p>
    <w:p w:rsidR="009944B3" w:rsidRPr="002149A7" w:rsidRDefault="009944B3" w:rsidP="009944B3">
      <w:pPr>
        <w:jc w:val="right"/>
      </w:pPr>
      <w:r w:rsidRPr="002149A7">
        <w:t>(İmza) ............................... Direktör</w:t>
      </w:r>
    </w:p>
    <w:p w:rsidR="009944B3" w:rsidRPr="002149A7" w:rsidRDefault="009944B3" w:rsidP="009944B3">
      <w:pPr>
        <w:jc w:val="right"/>
      </w:pPr>
      <w:r w:rsidRPr="002149A7">
        <w:t>(İmza) ................................Sekreter</w:t>
      </w:r>
    </w:p>
    <w:tbl>
      <w:tblPr>
        <w:tblW w:w="7541" w:type="dxa"/>
        <w:tblLayout w:type="fixed"/>
        <w:tblLook w:val="0000" w:firstRow="0" w:lastRow="0" w:firstColumn="0" w:lastColumn="0" w:noHBand="0" w:noVBand="0"/>
      </w:tblPr>
      <w:tblGrid>
        <w:gridCol w:w="3771"/>
        <w:gridCol w:w="3770"/>
      </w:tblGrid>
      <w:tr w:rsidR="009944B3" w:rsidRPr="002149A7" w:rsidTr="0099088F">
        <w:trPr>
          <w:trHeight w:val="468"/>
        </w:trPr>
        <w:tc>
          <w:tcPr>
            <w:tcW w:w="4326" w:type="dxa"/>
          </w:tcPr>
          <w:p w:rsidR="009944B3" w:rsidRPr="002149A7" w:rsidRDefault="009944B3" w:rsidP="0099088F">
            <w:pPr>
              <w:jc w:val="both"/>
            </w:pPr>
            <w:r w:rsidRPr="002149A7">
              <w:t>Fasıl 113, Şirketler Yasası 347 (1)(c) maddesi uyarınca yetkilendirilmiş kişilerin veya Şirketçe usulüne uygun olarak yetkilendirilmiş KKTC’deki başka kişilerin imzaları</w:t>
            </w:r>
          </w:p>
        </w:tc>
        <w:tc>
          <w:tcPr>
            <w:tcW w:w="4326" w:type="dxa"/>
          </w:tcPr>
          <w:p w:rsidR="009944B3" w:rsidRPr="002149A7" w:rsidRDefault="009944B3" w:rsidP="0099088F">
            <w:pPr>
              <w:jc w:val="both"/>
            </w:pPr>
            <w:r w:rsidRPr="002149A7">
              <w:t>................................................................................................................................................................................................................................................................................................................................</w:t>
            </w:r>
          </w:p>
        </w:tc>
      </w:tr>
    </w:tbl>
    <w:p w:rsidR="009944B3" w:rsidRPr="002149A7" w:rsidRDefault="009944B3" w:rsidP="009944B3"/>
    <w:tbl>
      <w:tblPr>
        <w:tblW w:w="8820" w:type="dxa"/>
        <w:tblLayout w:type="fixed"/>
        <w:tblLook w:val="0000" w:firstRow="0" w:lastRow="0" w:firstColumn="0" w:lastColumn="0" w:noHBand="0" w:noVBand="0"/>
      </w:tblPr>
      <w:tblGrid>
        <w:gridCol w:w="582"/>
        <w:gridCol w:w="615"/>
        <w:gridCol w:w="615"/>
        <w:gridCol w:w="7008"/>
      </w:tblGrid>
      <w:tr w:rsidR="009944B3" w:rsidRPr="002149A7" w:rsidTr="00065966">
        <w:trPr>
          <w:trHeight w:val="217"/>
        </w:trPr>
        <w:tc>
          <w:tcPr>
            <w:tcW w:w="8820" w:type="dxa"/>
            <w:gridSpan w:val="4"/>
          </w:tcPr>
          <w:p w:rsidR="009944B3" w:rsidRPr="002149A7" w:rsidRDefault="009944B3" w:rsidP="0099088F">
            <w:pPr>
              <w:jc w:val="center"/>
            </w:pPr>
            <w:r w:rsidRPr="002149A7">
              <w:t>NOTLAR</w:t>
            </w:r>
          </w:p>
        </w:tc>
      </w:tr>
      <w:tr w:rsidR="009944B3" w:rsidRPr="002149A7" w:rsidTr="00065966">
        <w:trPr>
          <w:trHeight w:val="669"/>
        </w:trPr>
        <w:tc>
          <w:tcPr>
            <w:tcW w:w="582" w:type="dxa"/>
          </w:tcPr>
          <w:p w:rsidR="009944B3" w:rsidRPr="002149A7" w:rsidRDefault="009944B3" w:rsidP="0099088F">
            <w:pPr>
              <w:jc w:val="center"/>
            </w:pPr>
            <w:r w:rsidRPr="002149A7">
              <w:t>*</w:t>
            </w:r>
          </w:p>
        </w:tc>
        <w:tc>
          <w:tcPr>
            <w:tcW w:w="8238" w:type="dxa"/>
            <w:gridSpan w:val="3"/>
          </w:tcPr>
          <w:p w:rsidR="009944B3" w:rsidRPr="002149A7" w:rsidRDefault="009944B3" w:rsidP="0099088F">
            <w:pPr>
              <w:jc w:val="both"/>
            </w:pPr>
            <w:r w:rsidRPr="002149A7">
              <w:t>“Direktör”, her ne isimle anılırsa anılsın direktör mevkiini işgal eden herhangi bir kişiyi, ve şirket direktörlerinin, iş yapmak için kendinden emir ve direktif alma itiyadında oldukları herhangi bir kişiyi anlatır.</w:t>
            </w:r>
          </w:p>
        </w:tc>
      </w:tr>
      <w:tr w:rsidR="009944B3" w:rsidRPr="002149A7" w:rsidTr="00065966">
        <w:trPr>
          <w:trHeight w:val="217"/>
        </w:trPr>
        <w:tc>
          <w:tcPr>
            <w:tcW w:w="582" w:type="dxa"/>
          </w:tcPr>
          <w:p w:rsidR="009944B3" w:rsidRPr="002149A7" w:rsidRDefault="009944B3" w:rsidP="0099088F">
            <w:pPr>
              <w:jc w:val="center"/>
            </w:pPr>
            <w:r w:rsidRPr="002149A7">
              <w:t>#</w:t>
            </w:r>
          </w:p>
        </w:tc>
        <w:tc>
          <w:tcPr>
            <w:tcW w:w="8238" w:type="dxa"/>
            <w:gridSpan w:val="3"/>
          </w:tcPr>
          <w:p w:rsidR="009944B3" w:rsidRPr="002149A7" w:rsidRDefault="009944B3" w:rsidP="0099088F">
            <w:pPr>
              <w:jc w:val="both"/>
            </w:pPr>
            <w:r w:rsidRPr="002149A7">
              <w:t>“Eski ad” ve “eski soyad” aşağıdakileri içermez:-</w:t>
            </w:r>
          </w:p>
        </w:tc>
      </w:tr>
      <w:tr w:rsidR="009944B3" w:rsidRPr="002149A7" w:rsidTr="00065966">
        <w:trPr>
          <w:trHeight w:val="685"/>
        </w:trPr>
        <w:tc>
          <w:tcPr>
            <w:tcW w:w="582" w:type="dxa"/>
          </w:tcPr>
          <w:p w:rsidR="009944B3" w:rsidRPr="002149A7" w:rsidRDefault="009944B3" w:rsidP="0099088F">
            <w:pPr>
              <w:jc w:val="center"/>
            </w:pPr>
          </w:p>
        </w:tc>
        <w:tc>
          <w:tcPr>
            <w:tcW w:w="615" w:type="dxa"/>
          </w:tcPr>
          <w:p w:rsidR="009944B3" w:rsidRPr="002149A7" w:rsidRDefault="009944B3" w:rsidP="0099088F">
            <w:pPr>
              <w:jc w:val="both"/>
            </w:pPr>
          </w:p>
        </w:tc>
        <w:tc>
          <w:tcPr>
            <w:tcW w:w="615" w:type="dxa"/>
          </w:tcPr>
          <w:p w:rsidR="009944B3" w:rsidRPr="002149A7" w:rsidRDefault="009944B3" w:rsidP="0099088F">
            <w:pPr>
              <w:jc w:val="both"/>
            </w:pPr>
            <w:r w:rsidRPr="002149A7">
              <w:t>(a)</w:t>
            </w:r>
          </w:p>
        </w:tc>
        <w:tc>
          <w:tcPr>
            <w:tcW w:w="7007" w:type="dxa"/>
          </w:tcPr>
          <w:p w:rsidR="009944B3" w:rsidRPr="002149A7" w:rsidRDefault="009944B3" w:rsidP="0099088F">
            <w:pPr>
              <w:jc w:val="both"/>
            </w:pPr>
            <w:r w:rsidRPr="002149A7">
              <w:t>herhangi bir şahsın 18 yaşına gelmezden önce değiştirdiği veya kullanmaktan vazgeçtiği adı ve soyadı; veya 20 yıldan fazla bir zaman önce değiştirdiği veya kullanmaktan vazgeçtiği adı ve soyadı;</w:t>
            </w:r>
          </w:p>
        </w:tc>
      </w:tr>
      <w:tr w:rsidR="009944B3" w:rsidRPr="002149A7" w:rsidTr="00065966">
        <w:trPr>
          <w:trHeight w:val="217"/>
        </w:trPr>
        <w:tc>
          <w:tcPr>
            <w:tcW w:w="582" w:type="dxa"/>
          </w:tcPr>
          <w:p w:rsidR="009944B3" w:rsidRPr="002149A7" w:rsidRDefault="009944B3" w:rsidP="0099088F">
            <w:pPr>
              <w:jc w:val="center"/>
            </w:pPr>
          </w:p>
        </w:tc>
        <w:tc>
          <w:tcPr>
            <w:tcW w:w="615" w:type="dxa"/>
          </w:tcPr>
          <w:p w:rsidR="009944B3" w:rsidRPr="002149A7" w:rsidRDefault="009944B3" w:rsidP="0099088F">
            <w:pPr>
              <w:jc w:val="both"/>
            </w:pPr>
          </w:p>
        </w:tc>
        <w:tc>
          <w:tcPr>
            <w:tcW w:w="615" w:type="dxa"/>
          </w:tcPr>
          <w:p w:rsidR="009944B3" w:rsidRPr="002149A7" w:rsidRDefault="009944B3" w:rsidP="0099088F">
            <w:pPr>
              <w:jc w:val="both"/>
            </w:pPr>
            <w:r w:rsidRPr="002149A7">
              <w:t>(b)</w:t>
            </w:r>
          </w:p>
        </w:tc>
        <w:tc>
          <w:tcPr>
            <w:tcW w:w="7007" w:type="dxa"/>
          </w:tcPr>
          <w:p w:rsidR="009944B3" w:rsidRPr="002149A7" w:rsidRDefault="009944B3" w:rsidP="0099088F">
            <w:pPr>
              <w:jc w:val="both"/>
            </w:pPr>
            <w:r w:rsidRPr="002149A7">
              <w:t>bir kadının evlenmezden önce kullandığı adı veya soyadı.</w:t>
            </w:r>
          </w:p>
        </w:tc>
      </w:tr>
      <w:tr w:rsidR="009944B3" w:rsidRPr="002149A7" w:rsidTr="00065966">
        <w:trPr>
          <w:trHeight w:val="1353"/>
        </w:trPr>
        <w:tc>
          <w:tcPr>
            <w:tcW w:w="582" w:type="dxa"/>
          </w:tcPr>
          <w:p w:rsidR="009944B3" w:rsidRPr="002149A7" w:rsidRDefault="009944B3" w:rsidP="0099088F">
            <w:pPr>
              <w:jc w:val="center"/>
            </w:pPr>
          </w:p>
        </w:tc>
        <w:tc>
          <w:tcPr>
            <w:tcW w:w="8238" w:type="dxa"/>
            <w:gridSpan w:val="3"/>
          </w:tcPr>
          <w:p w:rsidR="009944B3" w:rsidRPr="002149A7" w:rsidRDefault="009944B3" w:rsidP="0099088F">
            <w:pPr>
              <w:jc w:val="both"/>
            </w:pPr>
            <w:r w:rsidRPr="002149A7">
              <w:t>Bu raporu gönderen şirketin tamamen sahip olduğu bir tali şirket olan tüzel kişiler veya gerek o şirketin veya onun tamamen sahip olduğu bu tali şirket olan başka bir şirketin tamamen sahibi olduğu tali şirketi olan Tüzel kişiler hariç, bir direktörün aynı zamanda direktörü bulunduğu, Kıbrıs’ta teşekkül etmiş bütün şirketlerin isimleri yazılmalıdır. Bir şirketin diğer bir şirketten veya bu diğer şirketin vekillerinden başka üyesi yoksa, bu şirket, diğer şirketin bütünüyle sahip olduğu bir şirket addolunur.</w:t>
            </w:r>
          </w:p>
        </w:tc>
      </w:tr>
      <w:tr w:rsidR="009944B3" w:rsidRPr="002149A7" w:rsidTr="00065966">
        <w:trPr>
          <w:trHeight w:val="435"/>
        </w:trPr>
        <w:tc>
          <w:tcPr>
            <w:tcW w:w="582" w:type="dxa"/>
          </w:tcPr>
          <w:p w:rsidR="009944B3" w:rsidRPr="002149A7" w:rsidRDefault="009944B3" w:rsidP="0099088F">
            <w:pPr>
              <w:jc w:val="center"/>
            </w:pPr>
            <w:r w:rsidRPr="002149A7">
              <w:t>Ø</w:t>
            </w:r>
          </w:p>
        </w:tc>
        <w:tc>
          <w:tcPr>
            <w:tcW w:w="8238" w:type="dxa"/>
            <w:gridSpan w:val="3"/>
          </w:tcPr>
          <w:p w:rsidR="009944B3" w:rsidRPr="002149A7" w:rsidRDefault="009944B3" w:rsidP="0099088F">
            <w:pPr>
              <w:jc w:val="both"/>
            </w:pPr>
            <w:r w:rsidRPr="002149A7">
              <w:t>Meşguliyeti olmayan ancak başka bir veya birçok direktörlükleri tutan bir kişi halinde, o başka bir direktörlük veya direktörlüklerden biri hakkında bilgi verilmelidir.</w:t>
            </w:r>
          </w:p>
        </w:tc>
      </w:tr>
    </w:tbl>
    <w:p w:rsidR="009944B3" w:rsidRPr="002149A7" w:rsidRDefault="009944B3" w:rsidP="009944B3">
      <w:pPr>
        <w:jc w:val="both"/>
      </w:pPr>
    </w:p>
    <w:p w:rsidR="009944B3" w:rsidRDefault="009944B3" w:rsidP="009944B3">
      <w:r>
        <w:br w:type="page"/>
      </w:r>
    </w:p>
    <w:tbl>
      <w:tblPr>
        <w:tblW w:w="8745" w:type="dxa"/>
        <w:tblLayout w:type="fixed"/>
        <w:tblLook w:val="0000" w:firstRow="0" w:lastRow="0" w:firstColumn="0" w:lastColumn="0" w:noHBand="0" w:noVBand="0"/>
      </w:tblPr>
      <w:tblGrid>
        <w:gridCol w:w="2908"/>
        <w:gridCol w:w="1036"/>
        <w:gridCol w:w="429"/>
        <w:gridCol w:w="355"/>
        <w:gridCol w:w="1101"/>
        <w:gridCol w:w="1100"/>
        <w:gridCol w:w="1816"/>
      </w:tblGrid>
      <w:tr w:rsidR="009944B3" w:rsidRPr="002149A7" w:rsidTr="00065966">
        <w:trPr>
          <w:trHeight w:val="224"/>
        </w:trPr>
        <w:tc>
          <w:tcPr>
            <w:tcW w:w="4373" w:type="dxa"/>
            <w:gridSpan w:val="3"/>
            <w:tcBorders>
              <w:top w:val="single" w:sz="4" w:space="0" w:color="auto"/>
              <w:left w:val="single" w:sz="4" w:space="0" w:color="auto"/>
            </w:tcBorders>
          </w:tcPr>
          <w:p w:rsidR="009944B3" w:rsidRPr="002149A7" w:rsidRDefault="009944B3" w:rsidP="0099088F">
            <w:pPr>
              <w:jc w:val="both"/>
              <w:rPr>
                <w:b/>
              </w:rPr>
            </w:pPr>
          </w:p>
        </w:tc>
        <w:tc>
          <w:tcPr>
            <w:tcW w:w="4372" w:type="dxa"/>
            <w:gridSpan w:val="4"/>
            <w:tcBorders>
              <w:top w:val="single" w:sz="4" w:space="0" w:color="auto"/>
              <w:right w:val="single" w:sz="4" w:space="0" w:color="auto"/>
            </w:tcBorders>
          </w:tcPr>
          <w:p w:rsidR="009944B3" w:rsidRPr="002149A7" w:rsidRDefault="009944B3" w:rsidP="0099088F">
            <w:pPr>
              <w:jc w:val="right"/>
              <w:rPr>
                <w:b/>
              </w:rPr>
            </w:pPr>
            <w:r w:rsidRPr="002149A7">
              <w:rPr>
                <w:b/>
              </w:rPr>
              <w:t>Harç: 250 mil</w:t>
            </w:r>
          </w:p>
        </w:tc>
      </w:tr>
      <w:tr w:rsidR="009944B3" w:rsidRPr="002149A7" w:rsidTr="00065966">
        <w:trPr>
          <w:trHeight w:val="224"/>
        </w:trPr>
        <w:tc>
          <w:tcPr>
            <w:tcW w:w="4373" w:type="dxa"/>
            <w:gridSpan w:val="3"/>
            <w:tcBorders>
              <w:left w:val="single" w:sz="4" w:space="0" w:color="auto"/>
            </w:tcBorders>
          </w:tcPr>
          <w:p w:rsidR="009944B3" w:rsidRPr="002149A7" w:rsidRDefault="009944B3" w:rsidP="0099088F">
            <w:pPr>
              <w:jc w:val="both"/>
              <w:rPr>
                <w:b/>
              </w:rPr>
            </w:pPr>
            <w:r w:rsidRPr="002149A7">
              <w:rPr>
                <w:b/>
              </w:rPr>
              <w:t>Şirket No: ........................</w:t>
            </w:r>
          </w:p>
        </w:tc>
        <w:tc>
          <w:tcPr>
            <w:tcW w:w="4372" w:type="dxa"/>
            <w:gridSpan w:val="4"/>
            <w:tcBorders>
              <w:right w:val="single" w:sz="4" w:space="0" w:color="auto"/>
            </w:tcBorders>
          </w:tcPr>
          <w:p w:rsidR="009944B3" w:rsidRPr="002149A7" w:rsidRDefault="009944B3" w:rsidP="0099088F">
            <w:pPr>
              <w:jc w:val="right"/>
              <w:rPr>
                <w:b/>
              </w:rPr>
            </w:pPr>
            <w:r w:rsidRPr="002149A7">
              <w:rPr>
                <w:b/>
              </w:rPr>
              <w:t>Form No: Y.Ş.3</w:t>
            </w:r>
          </w:p>
        </w:tc>
      </w:tr>
      <w:tr w:rsidR="009944B3" w:rsidRPr="002149A7" w:rsidTr="00065966">
        <w:trPr>
          <w:trHeight w:val="1122"/>
        </w:trPr>
        <w:tc>
          <w:tcPr>
            <w:tcW w:w="8745" w:type="dxa"/>
            <w:gridSpan w:val="7"/>
            <w:tcBorders>
              <w:left w:val="single" w:sz="4" w:space="0" w:color="auto"/>
              <w:right w:val="single" w:sz="4" w:space="0" w:color="auto"/>
            </w:tcBorders>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Bir Yabancı Şirket adına tebligat kabul etmeye yetkili olan KKTC’de sakin kişilerin adı ve adresini gösteren liste</w:t>
            </w:r>
          </w:p>
          <w:p w:rsidR="009944B3" w:rsidRPr="002149A7" w:rsidRDefault="009944B3" w:rsidP="0099088F">
            <w:pPr>
              <w:jc w:val="center"/>
              <w:rPr>
                <w:b/>
              </w:rPr>
            </w:pPr>
            <w:r w:rsidRPr="002149A7">
              <w:rPr>
                <w:b/>
              </w:rPr>
              <w:t>347. madde uyarınca</w:t>
            </w:r>
          </w:p>
        </w:tc>
      </w:tr>
      <w:tr w:rsidR="009944B3" w:rsidRPr="002149A7" w:rsidTr="00065966">
        <w:trPr>
          <w:trHeight w:val="930"/>
        </w:trPr>
        <w:tc>
          <w:tcPr>
            <w:tcW w:w="8745" w:type="dxa"/>
            <w:gridSpan w:val="7"/>
            <w:tcBorders>
              <w:left w:val="single" w:sz="4" w:space="0" w:color="auto"/>
              <w:right w:val="single" w:sz="4" w:space="0" w:color="auto"/>
            </w:tcBorders>
          </w:tcPr>
          <w:p w:rsidR="009944B3" w:rsidRPr="002149A7" w:rsidRDefault="009944B3" w:rsidP="0099088F">
            <w:pPr>
              <w:jc w:val="both"/>
            </w:pPr>
            <w:r w:rsidRPr="002149A7">
              <w:t>Şirketin adı: ...........................................................</w:t>
            </w:r>
            <w:r>
              <w:t>....</w:t>
            </w:r>
            <w:r w:rsidRPr="002149A7">
              <w:t>......................... Gönderen : ......................................................................................... ..........................................................................................................................</w:t>
            </w:r>
          </w:p>
        </w:tc>
      </w:tr>
      <w:tr w:rsidR="009944B3" w:rsidRPr="002149A7" w:rsidTr="00065966">
        <w:trPr>
          <w:trHeight w:val="1154"/>
        </w:trPr>
        <w:tc>
          <w:tcPr>
            <w:tcW w:w="8745" w:type="dxa"/>
            <w:gridSpan w:val="7"/>
            <w:tcBorders>
              <w:left w:val="single" w:sz="4" w:space="0" w:color="auto"/>
              <w:right w:val="single" w:sz="4" w:space="0" w:color="auto"/>
            </w:tcBorders>
          </w:tcPr>
          <w:p w:rsidR="009944B3" w:rsidRPr="002149A7" w:rsidRDefault="009944B3" w:rsidP="0099088F">
            <w:pPr>
              <w:jc w:val="both"/>
            </w:pPr>
            <w:r w:rsidRPr="002149A7">
              <w:t>........................................................................................ de/da (ülkenin adı) kurulmuş ve KKTC’de ......................................</w:t>
            </w:r>
            <w:r>
              <w:t xml:space="preserve"> </w:t>
            </w:r>
            <w:r w:rsidRPr="002149A7">
              <w:t>.....................................</w:t>
            </w:r>
            <w:r>
              <w:t xml:space="preserve"> </w:t>
            </w:r>
            <w:r w:rsidRPr="002149A7">
              <w:t>adresinde işyeri kurmuş olan .................................................................</w:t>
            </w:r>
            <w:r>
              <w:t>.....</w:t>
            </w:r>
            <w:r w:rsidRPr="002149A7">
              <w:t>. irketine tebliğ edilmesi gereken tebligat belgesi ve herhangi bir bildirinin şirket adına kabul etmeye yetkili KKTC’de sakin kişilerin listesi.</w:t>
            </w:r>
          </w:p>
        </w:tc>
      </w:tr>
      <w:tr w:rsidR="009944B3" w:rsidRPr="002149A7" w:rsidTr="00065966">
        <w:trPr>
          <w:trHeight w:val="465"/>
        </w:trPr>
        <w:tc>
          <w:tcPr>
            <w:tcW w:w="2908" w:type="dxa"/>
            <w:tcBorders>
              <w:top w:val="single" w:sz="6" w:space="0" w:color="auto"/>
              <w:left w:val="single" w:sz="4" w:space="0" w:color="auto"/>
              <w:bottom w:val="single" w:sz="6" w:space="0" w:color="auto"/>
              <w:right w:val="single" w:sz="6" w:space="0" w:color="auto"/>
            </w:tcBorders>
          </w:tcPr>
          <w:p w:rsidR="009944B3" w:rsidRPr="002149A7" w:rsidRDefault="009944B3" w:rsidP="0099088F">
            <w:pPr>
              <w:jc w:val="center"/>
            </w:pPr>
            <w:r w:rsidRPr="002149A7">
              <w:t>Soyadı</w:t>
            </w:r>
          </w:p>
        </w:tc>
        <w:tc>
          <w:tcPr>
            <w:tcW w:w="2921" w:type="dxa"/>
            <w:gridSpan w:val="4"/>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Adı</w:t>
            </w:r>
          </w:p>
        </w:tc>
        <w:tc>
          <w:tcPr>
            <w:tcW w:w="2915" w:type="dxa"/>
            <w:gridSpan w:val="2"/>
            <w:tcBorders>
              <w:top w:val="single" w:sz="6" w:space="0" w:color="auto"/>
              <w:left w:val="single" w:sz="6" w:space="0" w:color="auto"/>
              <w:bottom w:val="single" w:sz="6" w:space="0" w:color="auto"/>
              <w:right w:val="single" w:sz="4" w:space="0" w:color="auto"/>
            </w:tcBorders>
          </w:tcPr>
          <w:p w:rsidR="009944B3" w:rsidRPr="002149A7" w:rsidRDefault="009944B3" w:rsidP="0099088F">
            <w:pPr>
              <w:jc w:val="center"/>
            </w:pPr>
            <w:r w:rsidRPr="002149A7">
              <w:t>Adresi</w:t>
            </w:r>
          </w:p>
        </w:tc>
      </w:tr>
      <w:tr w:rsidR="009944B3" w:rsidRPr="002149A7" w:rsidTr="00065966">
        <w:trPr>
          <w:trHeight w:val="346"/>
        </w:trPr>
        <w:tc>
          <w:tcPr>
            <w:tcW w:w="2908" w:type="dxa"/>
            <w:tcBorders>
              <w:top w:val="single" w:sz="6" w:space="0" w:color="auto"/>
              <w:left w:val="single" w:sz="4" w:space="0" w:color="auto"/>
              <w:bottom w:val="single" w:sz="6" w:space="0" w:color="auto"/>
              <w:right w:val="single" w:sz="6" w:space="0" w:color="auto"/>
            </w:tcBorders>
          </w:tcPr>
          <w:p w:rsidR="009944B3" w:rsidRPr="002149A7" w:rsidRDefault="009944B3" w:rsidP="0099088F">
            <w:pPr>
              <w:jc w:val="center"/>
            </w:pPr>
          </w:p>
        </w:tc>
        <w:tc>
          <w:tcPr>
            <w:tcW w:w="2921" w:type="dxa"/>
            <w:gridSpan w:val="4"/>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tc>
        <w:tc>
          <w:tcPr>
            <w:tcW w:w="2915" w:type="dxa"/>
            <w:gridSpan w:val="2"/>
            <w:tcBorders>
              <w:top w:val="single" w:sz="6" w:space="0" w:color="auto"/>
              <w:left w:val="single" w:sz="6" w:space="0" w:color="auto"/>
              <w:bottom w:val="single" w:sz="6" w:space="0" w:color="auto"/>
              <w:right w:val="single" w:sz="4" w:space="0" w:color="auto"/>
            </w:tcBorders>
          </w:tcPr>
          <w:p w:rsidR="009944B3" w:rsidRPr="002149A7" w:rsidRDefault="009944B3" w:rsidP="0099088F">
            <w:pPr>
              <w:jc w:val="center"/>
            </w:pPr>
          </w:p>
        </w:tc>
      </w:tr>
      <w:tr w:rsidR="009944B3" w:rsidRPr="002149A7" w:rsidTr="00065966">
        <w:trPr>
          <w:trHeight w:val="1376"/>
        </w:trPr>
        <w:tc>
          <w:tcPr>
            <w:tcW w:w="4728" w:type="dxa"/>
            <w:gridSpan w:val="4"/>
            <w:tcBorders>
              <w:left w:val="single" w:sz="4" w:space="0" w:color="auto"/>
            </w:tcBorders>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4017" w:type="dxa"/>
            <w:gridSpan w:val="3"/>
            <w:tcBorders>
              <w:right w:val="single" w:sz="4" w:space="0" w:color="auto"/>
            </w:tcBorders>
          </w:tcPr>
          <w:p w:rsidR="009944B3" w:rsidRPr="002149A7" w:rsidRDefault="009944B3" w:rsidP="0099088F">
            <w:pPr>
              <w:jc w:val="both"/>
            </w:pPr>
            <w:r w:rsidRPr="002149A7">
              <w:t>................................................................................................................................................................................................</w:t>
            </w:r>
          </w:p>
        </w:tc>
      </w:tr>
      <w:tr w:rsidR="009944B3" w:rsidRPr="002149A7" w:rsidTr="00065966">
        <w:trPr>
          <w:trHeight w:val="224"/>
        </w:trPr>
        <w:tc>
          <w:tcPr>
            <w:tcW w:w="3944" w:type="dxa"/>
            <w:gridSpan w:val="2"/>
            <w:tcBorders>
              <w:left w:val="single" w:sz="4" w:space="0" w:color="auto"/>
              <w:bottom w:val="single" w:sz="4" w:space="0" w:color="auto"/>
            </w:tcBorders>
          </w:tcPr>
          <w:p w:rsidR="009944B3" w:rsidRPr="002149A7" w:rsidRDefault="009944B3" w:rsidP="0099088F">
            <w:pPr>
              <w:jc w:val="both"/>
            </w:pPr>
            <w:r w:rsidRPr="002149A7">
              <w:t>Tarih: ........................................</w:t>
            </w:r>
          </w:p>
        </w:tc>
        <w:tc>
          <w:tcPr>
            <w:tcW w:w="2985" w:type="dxa"/>
            <w:gridSpan w:val="4"/>
            <w:tcBorders>
              <w:bottom w:val="single" w:sz="4" w:space="0" w:color="auto"/>
            </w:tcBorders>
          </w:tcPr>
          <w:p w:rsidR="009944B3" w:rsidRPr="002149A7" w:rsidRDefault="009944B3" w:rsidP="0099088F">
            <w:pPr>
              <w:jc w:val="both"/>
            </w:pPr>
          </w:p>
        </w:tc>
        <w:tc>
          <w:tcPr>
            <w:tcW w:w="1816" w:type="dxa"/>
            <w:tcBorders>
              <w:bottom w:val="single" w:sz="4" w:space="0" w:color="auto"/>
              <w:right w:val="single" w:sz="4" w:space="0" w:color="auto"/>
            </w:tcBorders>
          </w:tcPr>
          <w:p w:rsidR="009944B3" w:rsidRPr="002149A7" w:rsidRDefault="009944B3" w:rsidP="0099088F">
            <w:pPr>
              <w:jc w:val="both"/>
            </w:pPr>
          </w:p>
        </w:tc>
      </w:tr>
    </w:tbl>
    <w:p w:rsidR="009944B3" w:rsidRPr="002149A7" w:rsidRDefault="009944B3" w:rsidP="009944B3">
      <w:pPr>
        <w:jc w:val="both"/>
      </w:pPr>
      <w:r w:rsidRPr="002149A7">
        <w:br w:type="page"/>
      </w:r>
    </w:p>
    <w:tbl>
      <w:tblPr>
        <w:tblW w:w="8820" w:type="dxa"/>
        <w:tblLayout w:type="fixed"/>
        <w:tblLook w:val="0000" w:firstRow="0" w:lastRow="0" w:firstColumn="0" w:lastColumn="0" w:noHBand="0" w:noVBand="0"/>
      </w:tblPr>
      <w:tblGrid>
        <w:gridCol w:w="871"/>
        <w:gridCol w:w="616"/>
        <w:gridCol w:w="2015"/>
        <w:gridCol w:w="924"/>
        <w:gridCol w:w="2567"/>
        <w:gridCol w:w="1827"/>
      </w:tblGrid>
      <w:tr w:rsidR="009944B3" w:rsidRPr="002149A7" w:rsidTr="00065966">
        <w:trPr>
          <w:trHeight w:val="227"/>
        </w:trPr>
        <w:tc>
          <w:tcPr>
            <w:tcW w:w="4426" w:type="dxa"/>
            <w:gridSpan w:val="4"/>
            <w:tcBorders>
              <w:top w:val="single" w:sz="4" w:space="0" w:color="auto"/>
              <w:left w:val="single" w:sz="4" w:space="0" w:color="auto"/>
            </w:tcBorders>
          </w:tcPr>
          <w:p w:rsidR="009944B3" w:rsidRPr="002149A7" w:rsidRDefault="009944B3" w:rsidP="0099088F">
            <w:pPr>
              <w:jc w:val="both"/>
            </w:pPr>
          </w:p>
        </w:tc>
        <w:tc>
          <w:tcPr>
            <w:tcW w:w="4394" w:type="dxa"/>
            <w:gridSpan w:val="2"/>
            <w:tcBorders>
              <w:top w:val="single" w:sz="4" w:space="0" w:color="auto"/>
              <w:right w:val="single" w:sz="4" w:space="0" w:color="auto"/>
            </w:tcBorders>
          </w:tcPr>
          <w:p w:rsidR="009944B3" w:rsidRPr="00C41590" w:rsidRDefault="009944B3" w:rsidP="0099088F">
            <w:pPr>
              <w:jc w:val="right"/>
              <w:rPr>
                <w:b/>
              </w:rPr>
            </w:pPr>
            <w:r w:rsidRPr="00C41590">
              <w:rPr>
                <w:b/>
              </w:rPr>
              <w:t>Harç: 250 mil</w:t>
            </w:r>
          </w:p>
        </w:tc>
      </w:tr>
      <w:tr w:rsidR="009944B3" w:rsidRPr="002149A7" w:rsidTr="00065966">
        <w:trPr>
          <w:trHeight w:val="227"/>
        </w:trPr>
        <w:tc>
          <w:tcPr>
            <w:tcW w:w="4426" w:type="dxa"/>
            <w:gridSpan w:val="4"/>
            <w:tcBorders>
              <w:left w:val="single" w:sz="4" w:space="0" w:color="auto"/>
            </w:tcBorders>
          </w:tcPr>
          <w:p w:rsidR="009944B3" w:rsidRPr="002149A7" w:rsidRDefault="009944B3" w:rsidP="0099088F">
            <w:pPr>
              <w:jc w:val="both"/>
            </w:pPr>
            <w:r w:rsidRPr="002149A7">
              <w:t>Şirket No: ........................</w:t>
            </w:r>
          </w:p>
        </w:tc>
        <w:tc>
          <w:tcPr>
            <w:tcW w:w="4394" w:type="dxa"/>
            <w:gridSpan w:val="2"/>
            <w:tcBorders>
              <w:right w:val="single" w:sz="4" w:space="0" w:color="auto"/>
            </w:tcBorders>
          </w:tcPr>
          <w:p w:rsidR="009944B3" w:rsidRPr="00C41590" w:rsidRDefault="009944B3" w:rsidP="0099088F">
            <w:pPr>
              <w:jc w:val="right"/>
              <w:rPr>
                <w:b/>
              </w:rPr>
            </w:pPr>
            <w:r w:rsidRPr="00C41590">
              <w:rPr>
                <w:b/>
              </w:rPr>
              <w:t>Form No: Y.Ş.4</w:t>
            </w:r>
          </w:p>
        </w:tc>
      </w:tr>
      <w:tr w:rsidR="009944B3" w:rsidRPr="002149A7" w:rsidTr="00065966">
        <w:trPr>
          <w:trHeight w:val="245"/>
        </w:trPr>
        <w:tc>
          <w:tcPr>
            <w:tcW w:w="4426" w:type="dxa"/>
            <w:gridSpan w:val="4"/>
            <w:tcBorders>
              <w:left w:val="single" w:sz="4" w:space="0" w:color="auto"/>
            </w:tcBorders>
          </w:tcPr>
          <w:p w:rsidR="009944B3" w:rsidRPr="002149A7" w:rsidRDefault="009944B3" w:rsidP="0099088F">
            <w:pPr>
              <w:jc w:val="both"/>
            </w:pPr>
          </w:p>
        </w:tc>
        <w:tc>
          <w:tcPr>
            <w:tcW w:w="4394" w:type="dxa"/>
            <w:gridSpan w:val="2"/>
            <w:tcBorders>
              <w:right w:val="single" w:sz="4" w:space="0" w:color="auto"/>
            </w:tcBorders>
          </w:tcPr>
          <w:p w:rsidR="009944B3" w:rsidRPr="002149A7" w:rsidRDefault="009944B3" w:rsidP="0099088F">
            <w:pPr>
              <w:jc w:val="both"/>
            </w:pPr>
          </w:p>
        </w:tc>
      </w:tr>
      <w:tr w:rsidR="009944B3" w:rsidRPr="002149A7" w:rsidTr="00065966">
        <w:trPr>
          <w:trHeight w:val="1438"/>
        </w:trPr>
        <w:tc>
          <w:tcPr>
            <w:tcW w:w="8820" w:type="dxa"/>
            <w:gridSpan w:val="6"/>
            <w:tcBorders>
              <w:left w:val="single" w:sz="4" w:space="0" w:color="auto"/>
              <w:right w:val="single" w:sz="4" w:space="0" w:color="auto"/>
            </w:tcBorders>
          </w:tcPr>
          <w:p w:rsidR="009944B3" w:rsidRPr="002149A7" w:rsidRDefault="009944B3" w:rsidP="0099088F">
            <w:pPr>
              <w:jc w:val="center"/>
            </w:pPr>
            <w:r w:rsidRPr="002149A7">
              <w:t>Fasıl 113, Şirketler Yasası</w:t>
            </w:r>
          </w:p>
          <w:p w:rsidR="009944B3" w:rsidRPr="002149A7" w:rsidRDefault="009944B3" w:rsidP="0099088F">
            <w:pPr>
              <w:jc w:val="center"/>
            </w:pPr>
          </w:p>
          <w:p w:rsidR="009944B3" w:rsidRPr="002149A7" w:rsidRDefault="009944B3" w:rsidP="0099088F">
            <w:pPr>
              <w:jc w:val="center"/>
            </w:pPr>
            <w:r w:rsidRPr="002149A7">
              <w:t>Bir Yabancı Şirketin kuruluşunu oluşturan veyatarih eden Anayasa, Statü, Ana Sözleşme veya</w:t>
            </w:r>
            <w:r>
              <w:t xml:space="preserve"> </w:t>
            </w:r>
            <w:r w:rsidRPr="002149A7">
              <w:t>Tüzükte veya başka evrakta yapılan değişiklikle</w:t>
            </w:r>
            <w:r>
              <w:t xml:space="preserve"> </w:t>
            </w:r>
            <w:r w:rsidRPr="002149A7">
              <w:t>ilgili Rapor</w:t>
            </w:r>
          </w:p>
          <w:p w:rsidR="009944B3" w:rsidRPr="002149A7" w:rsidRDefault="009944B3" w:rsidP="0099088F">
            <w:pPr>
              <w:jc w:val="center"/>
            </w:pPr>
            <w:r w:rsidRPr="002149A7">
              <w:t>348. madde uyarınca</w:t>
            </w:r>
          </w:p>
        </w:tc>
      </w:tr>
      <w:tr w:rsidR="009944B3" w:rsidRPr="002149A7" w:rsidTr="00065966">
        <w:trPr>
          <w:trHeight w:val="930"/>
        </w:trPr>
        <w:tc>
          <w:tcPr>
            <w:tcW w:w="8820" w:type="dxa"/>
            <w:gridSpan w:val="6"/>
            <w:tcBorders>
              <w:left w:val="single" w:sz="4" w:space="0" w:color="auto"/>
              <w:right w:val="single" w:sz="4" w:space="0" w:color="auto"/>
            </w:tcBorders>
          </w:tcPr>
          <w:p w:rsidR="009944B3" w:rsidRPr="002149A7" w:rsidRDefault="009944B3" w:rsidP="0099088F">
            <w:pPr>
              <w:jc w:val="both"/>
            </w:pPr>
            <w:r w:rsidRPr="002149A7">
              <w:t>Şirketin adı: ......................................................................................................... Gönderen : ........................................................................................................</w:t>
            </w:r>
          </w:p>
          <w:p w:rsidR="009944B3" w:rsidRPr="002149A7" w:rsidRDefault="009944B3" w:rsidP="0099088F">
            <w:pPr>
              <w:jc w:val="both"/>
            </w:pPr>
            <w:r w:rsidRPr="002149A7">
              <w:t xml:space="preserve"> ........................................................................................................</w:t>
            </w:r>
          </w:p>
          <w:p w:rsidR="009944B3" w:rsidRPr="002149A7" w:rsidRDefault="009944B3" w:rsidP="0099088F">
            <w:pPr>
              <w:jc w:val="both"/>
            </w:pPr>
            <w:r w:rsidRPr="002149A7">
              <w:t xml:space="preserve"> ........................................................................................................ </w:t>
            </w:r>
          </w:p>
        </w:tc>
      </w:tr>
      <w:tr w:rsidR="009944B3" w:rsidRPr="002149A7" w:rsidTr="00065966">
        <w:trPr>
          <w:trHeight w:val="1419"/>
        </w:trPr>
        <w:tc>
          <w:tcPr>
            <w:tcW w:w="8820" w:type="dxa"/>
            <w:gridSpan w:val="6"/>
            <w:tcBorders>
              <w:left w:val="single" w:sz="4" w:space="0" w:color="auto"/>
              <w:bottom w:val="single" w:sz="6" w:space="0" w:color="auto"/>
              <w:right w:val="single" w:sz="4" w:space="0" w:color="auto"/>
            </w:tcBorders>
          </w:tcPr>
          <w:p w:rsidR="009944B3" w:rsidRPr="002149A7" w:rsidRDefault="009944B3" w:rsidP="0099088F">
            <w:pPr>
              <w:jc w:val="both"/>
            </w:pPr>
            <w:r w:rsidRPr="002149A7">
              <w:t>.......................................................................................................(b) de/da kurulmuş olan ve ..........................................................................................................adresinde KKTC’de bir işyeri kurmuş olan .................................................................................. Şirketinin kuruluşunu oluşturan veya tarif eden (a) ....................................................... .................................................................................. de/da yapılan değişikliklerle ilgili rapor.</w:t>
            </w:r>
          </w:p>
          <w:p w:rsidR="009944B3" w:rsidRPr="002149A7" w:rsidRDefault="009944B3" w:rsidP="0099088F">
            <w:pPr>
              <w:jc w:val="both"/>
            </w:pPr>
          </w:p>
        </w:tc>
      </w:tr>
      <w:tr w:rsidR="009944B3" w:rsidRPr="002149A7" w:rsidTr="00065966">
        <w:trPr>
          <w:trHeight w:val="702"/>
        </w:trPr>
        <w:tc>
          <w:tcPr>
            <w:tcW w:w="8820" w:type="dxa"/>
            <w:gridSpan w:val="6"/>
            <w:tcBorders>
              <w:left w:val="single" w:sz="4" w:space="0" w:color="auto"/>
              <w:right w:val="single" w:sz="4" w:space="0" w:color="auto"/>
            </w:tcBorders>
          </w:tcPr>
          <w:p w:rsidR="009944B3" w:rsidRPr="002149A7" w:rsidRDefault="009944B3" w:rsidP="0099088F">
            <w:pPr>
              <w:jc w:val="both"/>
            </w:pPr>
            <w:r w:rsidRPr="002149A7">
              <w:t>(c) Bu raporla birlikte, icra edilmişse, değişikliğin tasdikli bir sureti veya yeni sözleşmenin tasdikli bir sureti ve İngilizce değilse, değişiklik veya sözleşmenin tasdikli bir tercümesi de gönderilmeli ve bunlardan burada kısaca söz edilmelidir.</w:t>
            </w:r>
          </w:p>
        </w:tc>
      </w:tr>
      <w:tr w:rsidR="009944B3" w:rsidRPr="002149A7" w:rsidTr="00065966">
        <w:trPr>
          <w:trHeight w:val="1419"/>
        </w:trPr>
        <w:tc>
          <w:tcPr>
            <w:tcW w:w="3502" w:type="dxa"/>
            <w:gridSpan w:val="3"/>
            <w:tcBorders>
              <w:left w:val="single" w:sz="4" w:space="0" w:color="auto"/>
            </w:tcBorders>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3491" w:type="dxa"/>
            <w:gridSpan w:val="2"/>
          </w:tcPr>
          <w:p w:rsidR="009944B3" w:rsidRPr="002149A7" w:rsidRDefault="009944B3" w:rsidP="0099088F">
            <w:pPr>
              <w:jc w:val="both"/>
            </w:pPr>
            <w:r w:rsidRPr="002149A7">
              <w:t>.....................................................................................................................................................................................................................................................................................................................................................................</w:t>
            </w:r>
          </w:p>
        </w:tc>
        <w:tc>
          <w:tcPr>
            <w:tcW w:w="1827" w:type="dxa"/>
            <w:tcBorders>
              <w:right w:val="single" w:sz="4" w:space="0" w:color="auto"/>
            </w:tcBorders>
          </w:tcPr>
          <w:p w:rsidR="009944B3" w:rsidRPr="002149A7" w:rsidRDefault="009944B3" w:rsidP="0099088F">
            <w:pPr>
              <w:jc w:val="both"/>
            </w:pPr>
          </w:p>
        </w:tc>
      </w:tr>
      <w:tr w:rsidR="009944B3" w:rsidRPr="002149A7" w:rsidTr="00065966">
        <w:trPr>
          <w:trHeight w:val="227"/>
        </w:trPr>
        <w:tc>
          <w:tcPr>
            <w:tcW w:w="3502" w:type="dxa"/>
            <w:gridSpan w:val="3"/>
            <w:tcBorders>
              <w:left w:val="single" w:sz="4" w:space="0" w:color="auto"/>
            </w:tcBorders>
          </w:tcPr>
          <w:p w:rsidR="009944B3" w:rsidRPr="002149A7" w:rsidRDefault="009944B3" w:rsidP="0099088F">
            <w:pPr>
              <w:jc w:val="both"/>
            </w:pPr>
          </w:p>
        </w:tc>
        <w:tc>
          <w:tcPr>
            <w:tcW w:w="3491" w:type="dxa"/>
            <w:gridSpan w:val="2"/>
          </w:tcPr>
          <w:p w:rsidR="009944B3" w:rsidRPr="002149A7" w:rsidRDefault="009944B3" w:rsidP="0099088F">
            <w:pPr>
              <w:jc w:val="both"/>
            </w:pPr>
          </w:p>
        </w:tc>
        <w:tc>
          <w:tcPr>
            <w:tcW w:w="1827" w:type="dxa"/>
            <w:tcBorders>
              <w:right w:val="single" w:sz="4" w:space="0" w:color="auto"/>
            </w:tcBorders>
          </w:tcPr>
          <w:p w:rsidR="009944B3" w:rsidRPr="002149A7" w:rsidRDefault="009944B3" w:rsidP="0099088F">
            <w:pPr>
              <w:jc w:val="both"/>
            </w:pPr>
          </w:p>
        </w:tc>
      </w:tr>
      <w:tr w:rsidR="009944B3" w:rsidRPr="002149A7" w:rsidTr="00065966">
        <w:trPr>
          <w:trHeight w:val="245"/>
        </w:trPr>
        <w:tc>
          <w:tcPr>
            <w:tcW w:w="3502" w:type="dxa"/>
            <w:gridSpan w:val="3"/>
            <w:tcBorders>
              <w:left w:val="single" w:sz="4" w:space="0" w:color="auto"/>
            </w:tcBorders>
          </w:tcPr>
          <w:p w:rsidR="009944B3" w:rsidRPr="002149A7" w:rsidRDefault="009944B3" w:rsidP="0099088F">
            <w:pPr>
              <w:jc w:val="both"/>
            </w:pPr>
            <w:r w:rsidRPr="002149A7">
              <w:t>Tarih: ...................................</w:t>
            </w:r>
          </w:p>
        </w:tc>
        <w:tc>
          <w:tcPr>
            <w:tcW w:w="3491" w:type="dxa"/>
            <w:gridSpan w:val="2"/>
          </w:tcPr>
          <w:p w:rsidR="009944B3" w:rsidRPr="002149A7" w:rsidRDefault="009944B3" w:rsidP="0099088F">
            <w:pPr>
              <w:jc w:val="both"/>
            </w:pPr>
          </w:p>
        </w:tc>
        <w:tc>
          <w:tcPr>
            <w:tcW w:w="1827" w:type="dxa"/>
            <w:tcBorders>
              <w:right w:val="single" w:sz="4" w:space="0" w:color="auto"/>
            </w:tcBorders>
          </w:tcPr>
          <w:p w:rsidR="009944B3" w:rsidRPr="002149A7" w:rsidRDefault="009944B3" w:rsidP="0099088F">
            <w:pPr>
              <w:jc w:val="both"/>
            </w:pPr>
          </w:p>
        </w:tc>
      </w:tr>
      <w:tr w:rsidR="009944B3" w:rsidRPr="002149A7" w:rsidTr="00065966">
        <w:trPr>
          <w:trHeight w:val="227"/>
        </w:trPr>
        <w:tc>
          <w:tcPr>
            <w:tcW w:w="871" w:type="dxa"/>
            <w:tcBorders>
              <w:left w:val="single" w:sz="4" w:space="0" w:color="auto"/>
            </w:tcBorders>
          </w:tcPr>
          <w:p w:rsidR="009944B3" w:rsidRPr="002149A7" w:rsidRDefault="009944B3" w:rsidP="0099088F">
            <w:pPr>
              <w:jc w:val="both"/>
            </w:pPr>
          </w:p>
        </w:tc>
        <w:tc>
          <w:tcPr>
            <w:tcW w:w="616" w:type="dxa"/>
          </w:tcPr>
          <w:p w:rsidR="009944B3" w:rsidRPr="002149A7" w:rsidRDefault="009944B3" w:rsidP="0099088F">
            <w:pPr>
              <w:jc w:val="both"/>
            </w:pPr>
            <w:r w:rsidRPr="002149A7">
              <w:t>(a)</w:t>
            </w:r>
          </w:p>
        </w:tc>
        <w:tc>
          <w:tcPr>
            <w:tcW w:w="7332" w:type="dxa"/>
            <w:gridSpan w:val="4"/>
            <w:tcBorders>
              <w:right w:val="single" w:sz="4" w:space="0" w:color="auto"/>
            </w:tcBorders>
          </w:tcPr>
          <w:p w:rsidR="009944B3" w:rsidRPr="002149A7" w:rsidRDefault="009944B3" w:rsidP="0099088F">
            <w:pPr>
              <w:jc w:val="both"/>
            </w:pPr>
            <w:r w:rsidRPr="002149A7">
              <w:t>“Anayasa”, “Statü”, “Ana Sözleşme veya Tüzük” veya duruma göre başka evrak.</w:t>
            </w:r>
          </w:p>
        </w:tc>
      </w:tr>
      <w:tr w:rsidR="009944B3" w:rsidRPr="002149A7" w:rsidTr="00065966">
        <w:trPr>
          <w:trHeight w:val="473"/>
        </w:trPr>
        <w:tc>
          <w:tcPr>
            <w:tcW w:w="871" w:type="dxa"/>
            <w:tcBorders>
              <w:left w:val="single" w:sz="4" w:space="0" w:color="auto"/>
              <w:bottom w:val="single" w:sz="4" w:space="0" w:color="auto"/>
            </w:tcBorders>
          </w:tcPr>
          <w:p w:rsidR="009944B3" w:rsidRPr="002149A7" w:rsidRDefault="009944B3" w:rsidP="0099088F">
            <w:pPr>
              <w:jc w:val="both"/>
            </w:pPr>
          </w:p>
        </w:tc>
        <w:tc>
          <w:tcPr>
            <w:tcW w:w="616" w:type="dxa"/>
            <w:tcBorders>
              <w:bottom w:val="single" w:sz="4" w:space="0" w:color="auto"/>
            </w:tcBorders>
          </w:tcPr>
          <w:p w:rsidR="009944B3" w:rsidRPr="002149A7" w:rsidRDefault="009944B3" w:rsidP="0099088F">
            <w:pPr>
              <w:jc w:val="both"/>
            </w:pPr>
            <w:r w:rsidRPr="002149A7">
              <w:t>(b)</w:t>
            </w:r>
          </w:p>
        </w:tc>
        <w:tc>
          <w:tcPr>
            <w:tcW w:w="7332" w:type="dxa"/>
            <w:gridSpan w:val="4"/>
            <w:tcBorders>
              <w:bottom w:val="single" w:sz="4" w:space="0" w:color="auto"/>
              <w:right w:val="single" w:sz="4" w:space="0" w:color="auto"/>
            </w:tcBorders>
          </w:tcPr>
          <w:p w:rsidR="009944B3" w:rsidRPr="002149A7" w:rsidRDefault="009944B3" w:rsidP="0099088F">
            <w:pPr>
              <w:jc w:val="both"/>
            </w:pPr>
            <w:r w:rsidRPr="002149A7">
              <w:t>Tercüme sureti (varsa) Şirketler Tüzüğü 6. ve 9. maddelerinde saptandığı biçimde tasdik edilmelidir.</w:t>
            </w:r>
          </w:p>
        </w:tc>
      </w:tr>
    </w:tbl>
    <w:p w:rsidR="009944B3" w:rsidRPr="002149A7" w:rsidRDefault="009944B3" w:rsidP="009944B3">
      <w:pPr>
        <w:jc w:val="both"/>
      </w:pPr>
      <w:r w:rsidRPr="002149A7">
        <w:br w:type="page"/>
      </w:r>
    </w:p>
    <w:tbl>
      <w:tblPr>
        <w:tblW w:w="8897" w:type="dxa"/>
        <w:tblLayout w:type="fixed"/>
        <w:tblLook w:val="0000" w:firstRow="0" w:lastRow="0" w:firstColumn="0" w:lastColumn="0" w:noHBand="0" w:noVBand="0"/>
      </w:tblPr>
      <w:tblGrid>
        <w:gridCol w:w="1483"/>
        <w:gridCol w:w="745"/>
        <w:gridCol w:w="737"/>
        <w:gridCol w:w="554"/>
        <w:gridCol w:w="930"/>
        <w:gridCol w:w="1482"/>
        <w:gridCol w:w="743"/>
        <w:gridCol w:w="389"/>
        <w:gridCol w:w="350"/>
        <w:gridCol w:w="1484"/>
      </w:tblGrid>
      <w:tr w:rsidR="009944B3" w:rsidRPr="002149A7" w:rsidTr="00065966">
        <w:trPr>
          <w:trHeight w:val="441"/>
        </w:trPr>
        <w:tc>
          <w:tcPr>
            <w:tcW w:w="4448" w:type="dxa"/>
            <w:gridSpan w:val="5"/>
            <w:tcBorders>
              <w:top w:val="single" w:sz="4" w:space="0" w:color="auto"/>
              <w:left w:val="single" w:sz="4" w:space="0" w:color="auto"/>
            </w:tcBorders>
          </w:tcPr>
          <w:p w:rsidR="009944B3" w:rsidRPr="002149A7" w:rsidRDefault="009944B3" w:rsidP="0099088F">
            <w:pPr>
              <w:jc w:val="both"/>
              <w:rPr>
                <w:b/>
              </w:rPr>
            </w:pPr>
          </w:p>
          <w:p w:rsidR="009944B3" w:rsidRPr="002149A7" w:rsidRDefault="009944B3" w:rsidP="0099088F">
            <w:pPr>
              <w:jc w:val="both"/>
              <w:rPr>
                <w:b/>
              </w:rPr>
            </w:pPr>
            <w:r w:rsidRPr="002149A7">
              <w:rPr>
                <w:b/>
              </w:rPr>
              <w:t>Şirket No: ........................</w:t>
            </w:r>
          </w:p>
        </w:tc>
        <w:tc>
          <w:tcPr>
            <w:tcW w:w="4447" w:type="dxa"/>
            <w:gridSpan w:val="5"/>
            <w:tcBorders>
              <w:top w:val="single" w:sz="4" w:space="0" w:color="auto"/>
              <w:right w:val="single" w:sz="4" w:space="0" w:color="auto"/>
            </w:tcBorders>
          </w:tcPr>
          <w:p w:rsidR="009944B3" w:rsidRPr="002149A7" w:rsidRDefault="009944B3" w:rsidP="0099088F">
            <w:pPr>
              <w:jc w:val="right"/>
              <w:rPr>
                <w:b/>
              </w:rPr>
            </w:pPr>
            <w:r w:rsidRPr="002149A7">
              <w:rPr>
                <w:b/>
              </w:rPr>
              <w:t>Harç: 250 mil</w:t>
            </w:r>
          </w:p>
          <w:p w:rsidR="009944B3" w:rsidRPr="002149A7" w:rsidRDefault="009944B3" w:rsidP="0099088F">
            <w:pPr>
              <w:jc w:val="right"/>
              <w:rPr>
                <w:b/>
              </w:rPr>
            </w:pPr>
            <w:r w:rsidRPr="002149A7">
              <w:rPr>
                <w:b/>
              </w:rPr>
              <w:t>Form No: Y.Ş.4</w:t>
            </w:r>
          </w:p>
        </w:tc>
      </w:tr>
      <w:tr w:rsidR="009944B3" w:rsidRPr="002149A7" w:rsidTr="00065966">
        <w:trPr>
          <w:trHeight w:val="1143"/>
        </w:trPr>
        <w:tc>
          <w:tcPr>
            <w:tcW w:w="8895" w:type="dxa"/>
            <w:gridSpan w:val="10"/>
            <w:tcBorders>
              <w:left w:val="single" w:sz="4" w:space="0" w:color="auto"/>
              <w:right w:val="single" w:sz="4" w:space="0" w:color="auto"/>
            </w:tcBorders>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Bir Yabancı Şirketin direktörleri ve Sekreteri ile ilgili listede veya bilgilerde yapılan değişiklikle ilgili Rapor</w:t>
            </w:r>
          </w:p>
          <w:p w:rsidR="009944B3" w:rsidRPr="002149A7" w:rsidRDefault="009944B3" w:rsidP="0099088F">
            <w:pPr>
              <w:jc w:val="center"/>
              <w:rPr>
                <w:b/>
              </w:rPr>
            </w:pPr>
            <w:r w:rsidRPr="002149A7">
              <w:rPr>
                <w:b/>
              </w:rPr>
              <w:t>349. madde uyarınca</w:t>
            </w:r>
          </w:p>
        </w:tc>
      </w:tr>
      <w:tr w:rsidR="009944B3" w:rsidRPr="002149A7" w:rsidTr="00065966">
        <w:trPr>
          <w:trHeight w:val="892"/>
        </w:trPr>
        <w:tc>
          <w:tcPr>
            <w:tcW w:w="8895" w:type="dxa"/>
            <w:gridSpan w:val="10"/>
            <w:tcBorders>
              <w:left w:val="single" w:sz="4" w:space="0" w:color="auto"/>
              <w:bottom w:val="single" w:sz="4" w:space="0" w:color="auto"/>
              <w:right w:val="single" w:sz="4" w:space="0" w:color="auto"/>
            </w:tcBorders>
          </w:tcPr>
          <w:p w:rsidR="009944B3" w:rsidRPr="002149A7" w:rsidRDefault="009944B3" w:rsidP="0099088F">
            <w:pPr>
              <w:jc w:val="both"/>
            </w:pPr>
            <w:r w:rsidRPr="002149A7">
              <w:t>Şirketin adı: ...................................................................</w:t>
            </w:r>
            <w:r>
              <w:t>.......</w:t>
            </w:r>
            <w:r w:rsidRPr="002149A7">
              <w:t>...........................</w:t>
            </w:r>
          </w:p>
          <w:p w:rsidR="009944B3" w:rsidRPr="002149A7" w:rsidRDefault="009944B3" w:rsidP="0099088F">
            <w:pPr>
              <w:jc w:val="both"/>
            </w:pPr>
            <w:r w:rsidRPr="002149A7">
              <w:t>Nerede Kurulduğu: ............................................................</w:t>
            </w:r>
            <w:r>
              <w:t>..............................</w:t>
            </w:r>
          </w:p>
          <w:p w:rsidR="009944B3" w:rsidRPr="002149A7" w:rsidRDefault="009944B3" w:rsidP="0099088F">
            <w:pPr>
              <w:jc w:val="both"/>
            </w:pPr>
            <w:r w:rsidRPr="002149A7">
              <w:t>KKTC’deki işyeri adresi: ...........................................................................</w:t>
            </w:r>
            <w:r>
              <w:t>...</w:t>
            </w:r>
            <w:r w:rsidRPr="002149A7">
              <w:t>..</w:t>
            </w:r>
          </w:p>
          <w:p w:rsidR="009944B3" w:rsidRPr="002149A7" w:rsidRDefault="009944B3" w:rsidP="0099088F">
            <w:pPr>
              <w:jc w:val="both"/>
            </w:pPr>
            <w:r w:rsidRPr="002149A7">
              <w:t>Gönderen : ...............................................................................................</w:t>
            </w:r>
            <w:r>
              <w:t>......</w:t>
            </w:r>
            <w:r w:rsidRPr="002149A7">
              <w:t>.</w:t>
            </w:r>
          </w:p>
        </w:tc>
      </w:tr>
      <w:tr w:rsidR="009944B3" w:rsidRPr="002149A7" w:rsidTr="00065966">
        <w:trPr>
          <w:trHeight w:val="504"/>
        </w:trPr>
        <w:tc>
          <w:tcPr>
            <w:tcW w:w="8895" w:type="dxa"/>
            <w:gridSpan w:val="10"/>
            <w:tcBorders>
              <w:top w:val="single" w:sz="4" w:space="0" w:color="auto"/>
            </w:tcBorders>
          </w:tcPr>
          <w:p w:rsidR="009944B3" w:rsidRPr="002149A7" w:rsidRDefault="009944B3" w:rsidP="0099088F">
            <w:pPr>
              <w:jc w:val="center"/>
            </w:pPr>
            <w:r w:rsidRPr="002149A7">
              <w:t xml:space="preserve">Şirket direktörleri ve Sekreteri ile ilgili listede veya bilgilerde yapılan değişiklikle </w:t>
            </w:r>
          </w:p>
          <w:p w:rsidR="009944B3" w:rsidRPr="002149A7" w:rsidRDefault="009944B3" w:rsidP="0099088F">
            <w:pPr>
              <w:jc w:val="center"/>
            </w:pPr>
            <w:r w:rsidRPr="002149A7">
              <w:t>ilgili Rapor. Şirket Direktörü olan kişilerle ilgili bilgiler</w:t>
            </w:r>
          </w:p>
        </w:tc>
      </w:tr>
      <w:tr w:rsidR="009944B3" w:rsidRPr="002149A7" w:rsidTr="00065966">
        <w:trPr>
          <w:trHeight w:val="238"/>
        </w:trPr>
        <w:tc>
          <w:tcPr>
            <w:tcW w:w="1483" w:type="dxa"/>
            <w:tcBorders>
              <w:top w:val="single" w:sz="6" w:space="0" w:color="auto"/>
              <w:left w:val="single" w:sz="6" w:space="0" w:color="auto"/>
              <w:right w:val="single" w:sz="6" w:space="0" w:color="auto"/>
            </w:tcBorders>
          </w:tcPr>
          <w:p w:rsidR="009944B3" w:rsidRPr="002149A7" w:rsidRDefault="009944B3" w:rsidP="0099088F">
            <w:pPr>
              <w:jc w:val="center"/>
            </w:pPr>
            <w:r w:rsidRPr="002149A7">
              <w:t>(1)</w:t>
            </w:r>
          </w:p>
        </w:tc>
        <w:tc>
          <w:tcPr>
            <w:tcW w:w="1482" w:type="dxa"/>
            <w:gridSpan w:val="2"/>
            <w:tcBorders>
              <w:top w:val="single" w:sz="6" w:space="0" w:color="auto"/>
              <w:left w:val="nil"/>
              <w:right w:val="single" w:sz="6" w:space="0" w:color="auto"/>
            </w:tcBorders>
          </w:tcPr>
          <w:p w:rsidR="009944B3" w:rsidRPr="002149A7" w:rsidRDefault="009944B3" w:rsidP="0099088F">
            <w:pPr>
              <w:jc w:val="center"/>
            </w:pPr>
            <w:r w:rsidRPr="002149A7">
              <w:t>(2)</w:t>
            </w:r>
          </w:p>
        </w:tc>
        <w:tc>
          <w:tcPr>
            <w:tcW w:w="1484" w:type="dxa"/>
            <w:gridSpan w:val="2"/>
            <w:tcBorders>
              <w:top w:val="single" w:sz="6" w:space="0" w:color="auto"/>
              <w:left w:val="nil"/>
              <w:right w:val="single" w:sz="6" w:space="0" w:color="auto"/>
            </w:tcBorders>
          </w:tcPr>
          <w:p w:rsidR="009944B3" w:rsidRPr="002149A7" w:rsidRDefault="009944B3" w:rsidP="0099088F">
            <w:pPr>
              <w:jc w:val="center"/>
            </w:pPr>
            <w:r w:rsidRPr="002149A7">
              <w:t>(3)</w:t>
            </w:r>
          </w:p>
        </w:tc>
        <w:tc>
          <w:tcPr>
            <w:tcW w:w="1482" w:type="dxa"/>
            <w:tcBorders>
              <w:top w:val="single" w:sz="6" w:space="0" w:color="auto"/>
              <w:left w:val="nil"/>
              <w:right w:val="single" w:sz="6" w:space="0" w:color="auto"/>
            </w:tcBorders>
          </w:tcPr>
          <w:p w:rsidR="009944B3" w:rsidRPr="002149A7" w:rsidRDefault="009944B3" w:rsidP="0099088F">
            <w:pPr>
              <w:jc w:val="center"/>
            </w:pPr>
            <w:r w:rsidRPr="002149A7">
              <w:t>(4)</w:t>
            </w:r>
          </w:p>
        </w:tc>
        <w:tc>
          <w:tcPr>
            <w:tcW w:w="1482" w:type="dxa"/>
            <w:gridSpan w:val="3"/>
            <w:tcBorders>
              <w:top w:val="single" w:sz="6" w:space="0" w:color="auto"/>
              <w:left w:val="nil"/>
              <w:right w:val="single" w:sz="6" w:space="0" w:color="auto"/>
            </w:tcBorders>
          </w:tcPr>
          <w:p w:rsidR="009944B3" w:rsidRPr="002149A7" w:rsidRDefault="009944B3" w:rsidP="0099088F">
            <w:pPr>
              <w:jc w:val="center"/>
            </w:pPr>
            <w:r w:rsidRPr="002149A7">
              <w:t>(5)</w:t>
            </w:r>
          </w:p>
        </w:tc>
        <w:tc>
          <w:tcPr>
            <w:tcW w:w="1484" w:type="dxa"/>
            <w:tcBorders>
              <w:top w:val="single" w:sz="6" w:space="0" w:color="auto"/>
              <w:left w:val="nil"/>
              <w:right w:val="single" w:sz="6" w:space="0" w:color="auto"/>
            </w:tcBorders>
          </w:tcPr>
          <w:p w:rsidR="009944B3" w:rsidRPr="002149A7" w:rsidRDefault="009944B3" w:rsidP="0099088F">
            <w:pPr>
              <w:jc w:val="center"/>
            </w:pPr>
            <w:r w:rsidRPr="002149A7">
              <w:t>(6)</w:t>
            </w:r>
          </w:p>
        </w:tc>
      </w:tr>
      <w:tr w:rsidR="009944B3" w:rsidRPr="002149A7" w:rsidTr="00065966">
        <w:trPr>
          <w:trHeight w:val="221"/>
        </w:trPr>
        <w:tc>
          <w:tcPr>
            <w:tcW w:w="1483" w:type="dxa"/>
            <w:tcBorders>
              <w:left w:val="single" w:sz="6" w:space="0" w:color="auto"/>
              <w:right w:val="single" w:sz="6" w:space="0" w:color="auto"/>
            </w:tcBorders>
          </w:tcPr>
          <w:p w:rsidR="009944B3" w:rsidRPr="002149A7" w:rsidRDefault="009944B3" w:rsidP="0099088F">
            <w:pPr>
              <w:jc w:val="center"/>
            </w:pPr>
            <w:r w:rsidRPr="002149A7">
              <w:t>İsim</w:t>
            </w:r>
          </w:p>
        </w:tc>
        <w:tc>
          <w:tcPr>
            <w:tcW w:w="1482" w:type="dxa"/>
            <w:gridSpan w:val="2"/>
            <w:tcBorders>
              <w:left w:val="nil"/>
              <w:right w:val="single" w:sz="6" w:space="0" w:color="auto"/>
            </w:tcBorders>
          </w:tcPr>
          <w:p w:rsidR="009944B3" w:rsidRPr="002149A7" w:rsidRDefault="009944B3" w:rsidP="0099088F">
            <w:pPr>
              <w:jc w:val="center"/>
            </w:pPr>
          </w:p>
        </w:tc>
        <w:tc>
          <w:tcPr>
            <w:tcW w:w="1484" w:type="dxa"/>
            <w:gridSpan w:val="2"/>
            <w:tcBorders>
              <w:left w:val="nil"/>
              <w:right w:val="single" w:sz="6" w:space="0" w:color="auto"/>
            </w:tcBorders>
          </w:tcPr>
          <w:p w:rsidR="009944B3" w:rsidRPr="002149A7" w:rsidRDefault="009944B3" w:rsidP="0099088F">
            <w:pPr>
              <w:jc w:val="center"/>
            </w:pPr>
            <w:r w:rsidRPr="002149A7">
              <w:t>Uyruk</w:t>
            </w:r>
          </w:p>
        </w:tc>
        <w:tc>
          <w:tcPr>
            <w:tcW w:w="1482" w:type="dxa"/>
            <w:tcBorders>
              <w:left w:val="nil"/>
              <w:right w:val="single" w:sz="6" w:space="0" w:color="auto"/>
            </w:tcBorders>
          </w:tcPr>
          <w:p w:rsidR="009944B3" w:rsidRPr="002149A7" w:rsidRDefault="009944B3" w:rsidP="0099088F">
            <w:pPr>
              <w:jc w:val="center"/>
            </w:pPr>
          </w:p>
        </w:tc>
        <w:tc>
          <w:tcPr>
            <w:tcW w:w="1482" w:type="dxa"/>
            <w:gridSpan w:val="3"/>
            <w:tcBorders>
              <w:left w:val="nil"/>
              <w:right w:val="single" w:sz="6" w:space="0" w:color="auto"/>
            </w:tcBorders>
          </w:tcPr>
          <w:p w:rsidR="009944B3" w:rsidRPr="002149A7" w:rsidRDefault="009944B3" w:rsidP="0099088F">
            <w:pPr>
              <w:jc w:val="center"/>
            </w:pPr>
          </w:p>
        </w:tc>
        <w:tc>
          <w:tcPr>
            <w:tcW w:w="1484" w:type="dxa"/>
            <w:tcBorders>
              <w:left w:val="nil"/>
              <w:right w:val="single" w:sz="6" w:space="0" w:color="auto"/>
            </w:tcBorders>
          </w:tcPr>
          <w:p w:rsidR="009944B3" w:rsidRPr="002149A7" w:rsidRDefault="009944B3" w:rsidP="0099088F">
            <w:pPr>
              <w:jc w:val="center"/>
            </w:pPr>
          </w:p>
        </w:tc>
      </w:tr>
      <w:tr w:rsidR="009944B3" w:rsidRPr="002149A7" w:rsidTr="00065966">
        <w:trPr>
          <w:trHeight w:val="1596"/>
        </w:trPr>
        <w:tc>
          <w:tcPr>
            <w:tcW w:w="1483" w:type="dxa"/>
            <w:tcBorders>
              <w:left w:val="single" w:sz="6" w:space="0" w:color="auto"/>
              <w:bottom w:val="single" w:sz="6" w:space="0" w:color="auto"/>
              <w:right w:val="single" w:sz="6" w:space="0" w:color="auto"/>
            </w:tcBorders>
          </w:tcPr>
          <w:p w:rsidR="009944B3" w:rsidRPr="002149A7" w:rsidRDefault="009944B3" w:rsidP="0099088F">
            <w:pPr>
              <w:jc w:val="both"/>
            </w:pPr>
            <w:r w:rsidRPr="002149A7">
              <w:t>(Fert ise, şimdiki isim, isimler ve soyadı.*.Şirket ise, kayıtlı ismi)</w:t>
            </w:r>
          </w:p>
        </w:tc>
        <w:tc>
          <w:tcPr>
            <w:tcW w:w="1482" w:type="dxa"/>
            <w:gridSpan w:val="2"/>
            <w:tcBorders>
              <w:left w:val="nil"/>
              <w:bottom w:val="single" w:sz="6" w:space="0" w:color="auto"/>
              <w:right w:val="single" w:sz="6" w:space="0" w:color="auto"/>
            </w:tcBorders>
          </w:tcPr>
          <w:p w:rsidR="009944B3" w:rsidRPr="002149A7" w:rsidRDefault="009944B3" w:rsidP="0099088F">
            <w:pPr>
              <w:jc w:val="both"/>
            </w:pPr>
            <w:r w:rsidRPr="002149A7">
              <w:t>Önceki isim veya isimler ve soyadı.#</w:t>
            </w:r>
          </w:p>
        </w:tc>
        <w:tc>
          <w:tcPr>
            <w:tcW w:w="1484" w:type="dxa"/>
            <w:gridSpan w:val="2"/>
            <w:tcBorders>
              <w:left w:val="nil"/>
              <w:bottom w:val="single" w:sz="6" w:space="0" w:color="auto"/>
              <w:right w:val="single" w:sz="6" w:space="0" w:color="auto"/>
            </w:tcBorders>
          </w:tcPr>
          <w:p w:rsidR="009944B3" w:rsidRPr="002149A7" w:rsidRDefault="009944B3" w:rsidP="0099088F">
            <w:pPr>
              <w:jc w:val="center"/>
            </w:pPr>
          </w:p>
        </w:tc>
        <w:tc>
          <w:tcPr>
            <w:tcW w:w="1482" w:type="dxa"/>
            <w:tcBorders>
              <w:left w:val="nil"/>
              <w:bottom w:val="single" w:sz="6" w:space="0" w:color="auto"/>
              <w:right w:val="single" w:sz="6" w:space="0" w:color="auto"/>
            </w:tcBorders>
          </w:tcPr>
          <w:p w:rsidR="009944B3" w:rsidRPr="002149A7" w:rsidRDefault="009944B3" w:rsidP="0099088F">
            <w:pPr>
              <w:jc w:val="both"/>
            </w:pPr>
            <w:r w:rsidRPr="002149A7">
              <w:t>Daimi ikametgâh adresi. (Şirket ise, kayıtlı veya Merkez Bürosu)</w:t>
            </w:r>
          </w:p>
        </w:tc>
        <w:tc>
          <w:tcPr>
            <w:tcW w:w="1482" w:type="dxa"/>
            <w:gridSpan w:val="3"/>
            <w:tcBorders>
              <w:left w:val="nil"/>
              <w:bottom w:val="single" w:sz="6" w:space="0" w:color="auto"/>
              <w:right w:val="single" w:sz="6" w:space="0" w:color="auto"/>
            </w:tcBorders>
          </w:tcPr>
          <w:p w:rsidR="009944B3" w:rsidRPr="002149A7" w:rsidRDefault="009944B3" w:rsidP="0099088F">
            <w:pPr>
              <w:jc w:val="both"/>
            </w:pPr>
            <w:r w:rsidRPr="002149A7">
              <w:t>Varsa başka meşguliyet veya Direk-törlükler. Yoksa olmadığını belirtiniz.Ø</w:t>
            </w:r>
          </w:p>
        </w:tc>
        <w:tc>
          <w:tcPr>
            <w:tcW w:w="1484" w:type="dxa"/>
            <w:tcBorders>
              <w:left w:val="nil"/>
              <w:bottom w:val="single" w:sz="6" w:space="0" w:color="auto"/>
              <w:right w:val="single" w:sz="6" w:space="0" w:color="auto"/>
            </w:tcBorders>
          </w:tcPr>
          <w:p w:rsidR="009944B3" w:rsidRPr="002149A7" w:rsidRDefault="009944B3" w:rsidP="0099088F">
            <w:pPr>
              <w:jc w:val="both"/>
            </w:pPr>
            <w:r w:rsidRPr="002149A7">
              <w:t>Değişiklikle ilgili gözlemler.†</w:t>
            </w:r>
          </w:p>
        </w:tc>
      </w:tr>
      <w:tr w:rsidR="009944B3" w:rsidRPr="002149A7" w:rsidTr="00065966">
        <w:trPr>
          <w:trHeight w:val="221"/>
        </w:trPr>
        <w:tc>
          <w:tcPr>
            <w:tcW w:w="8895" w:type="dxa"/>
            <w:gridSpan w:val="10"/>
          </w:tcPr>
          <w:p w:rsidR="009944B3" w:rsidRPr="002149A7" w:rsidRDefault="009944B3" w:rsidP="0099088F">
            <w:pPr>
              <w:jc w:val="center"/>
            </w:pPr>
            <w:r w:rsidRPr="002149A7">
              <w:t>Şirket Sekreteri olan kişi ile ilgili bilgiler</w:t>
            </w:r>
          </w:p>
        </w:tc>
      </w:tr>
      <w:tr w:rsidR="009944B3" w:rsidRPr="002149A7" w:rsidTr="00065966">
        <w:trPr>
          <w:trHeight w:val="1138"/>
        </w:trPr>
        <w:tc>
          <w:tcPr>
            <w:tcW w:w="2228"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(1)</w:t>
            </w:r>
          </w:p>
          <w:p w:rsidR="009944B3" w:rsidRPr="002149A7" w:rsidRDefault="009944B3" w:rsidP="0099088F">
            <w:pPr>
              <w:jc w:val="center"/>
            </w:pPr>
            <w:r w:rsidRPr="002149A7">
              <w:t>İsim</w:t>
            </w:r>
          </w:p>
          <w:p w:rsidR="009944B3" w:rsidRPr="002149A7" w:rsidRDefault="009944B3" w:rsidP="0099088F">
            <w:pPr>
              <w:jc w:val="both"/>
            </w:pPr>
            <w:r w:rsidRPr="002149A7">
              <w:t>Fert ise şimdiki isim, isimler ve soyadı. * Şirket ise kayıtlı ismi.</w:t>
            </w:r>
          </w:p>
        </w:tc>
        <w:tc>
          <w:tcPr>
            <w:tcW w:w="2220"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(2)</w:t>
            </w:r>
          </w:p>
          <w:p w:rsidR="009944B3" w:rsidRPr="002149A7" w:rsidRDefault="009944B3" w:rsidP="0099088F">
            <w:pPr>
              <w:jc w:val="both"/>
            </w:pPr>
            <w:r w:rsidRPr="002149A7">
              <w:t>Önceki işinin veya isimler ve soyadı.*</w:t>
            </w:r>
          </w:p>
        </w:tc>
        <w:tc>
          <w:tcPr>
            <w:tcW w:w="2225"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(3)</w:t>
            </w:r>
          </w:p>
          <w:p w:rsidR="009944B3" w:rsidRPr="002149A7" w:rsidRDefault="009944B3" w:rsidP="0099088F">
            <w:pPr>
              <w:jc w:val="both"/>
            </w:pPr>
            <w:r w:rsidRPr="002149A7">
              <w:t>Daimi ikâmetgâh adresi. (Şirket ise kayıtlı bürosu.)</w:t>
            </w:r>
          </w:p>
        </w:tc>
        <w:tc>
          <w:tcPr>
            <w:tcW w:w="2222"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(4)</w:t>
            </w:r>
          </w:p>
          <w:p w:rsidR="009944B3" w:rsidRPr="002149A7" w:rsidRDefault="009944B3" w:rsidP="0099088F">
            <w:pPr>
              <w:jc w:val="both"/>
            </w:pPr>
            <w:r w:rsidRPr="002149A7">
              <w:t>Değişikliğe ilişkin gözlemler.*</w:t>
            </w:r>
          </w:p>
          <w:p w:rsidR="009944B3" w:rsidRPr="002149A7" w:rsidRDefault="009944B3" w:rsidP="0099088F">
            <w:pPr>
              <w:jc w:val="center"/>
            </w:pPr>
          </w:p>
        </w:tc>
      </w:tr>
      <w:tr w:rsidR="009944B3" w:rsidRPr="002149A7" w:rsidTr="00065966">
        <w:trPr>
          <w:trHeight w:val="680"/>
        </w:trPr>
        <w:tc>
          <w:tcPr>
            <w:tcW w:w="2228"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p w:rsidR="009944B3" w:rsidRPr="002149A7" w:rsidRDefault="009944B3" w:rsidP="0099088F">
            <w:pPr>
              <w:jc w:val="center"/>
            </w:pPr>
          </w:p>
        </w:tc>
        <w:tc>
          <w:tcPr>
            <w:tcW w:w="2220"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tc>
        <w:tc>
          <w:tcPr>
            <w:tcW w:w="2225"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tc>
        <w:tc>
          <w:tcPr>
            <w:tcW w:w="2222"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p>
        </w:tc>
      </w:tr>
      <w:tr w:rsidR="009944B3" w:rsidRPr="002149A7" w:rsidTr="00065966">
        <w:trPr>
          <w:trHeight w:val="411"/>
        </w:trPr>
        <w:tc>
          <w:tcPr>
            <w:tcW w:w="3519" w:type="dxa"/>
            <w:gridSpan w:val="4"/>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3544" w:type="dxa"/>
            <w:gridSpan w:val="4"/>
          </w:tcPr>
          <w:p w:rsidR="009944B3" w:rsidRPr="002149A7" w:rsidRDefault="009944B3" w:rsidP="0099088F">
            <w:pPr>
              <w:jc w:val="both"/>
            </w:pPr>
            <w:r w:rsidRPr="002149A7">
              <w:t>.................................................................................................................................................................................................................................................................................................................</w:t>
            </w:r>
          </w:p>
        </w:tc>
        <w:tc>
          <w:tcPr>
            <w:tcW w:w="1833" w:type="dxa"/>
            <w:gridSpan w:val="2"/>
          </w:tcPr>
          <w:p w:rsidR="009944B3" w:rsidRPr="002149A7" w:rsidRDefault="009944B3" w:rsidP="0099088F">
            <w:pPr>
              <w:jc w:val="both"/>
            </w:pPr>
          </w:p>
        </w:tc>
      </w:tr>
    </w:tbl>
    <w:p w:rsidR="009944B3" w:rsidRPr="002149A7" w:rsidRDefault="009944B3" w:rsidP="009944B3">
      <w:r w:rsidRPr="002149A7">
        <w:t>Tarih: .........................................</w:t>
      </w:r>
      <w:r w:rsidRPr="002149A7">
        <w:br w:type="page"/>
      </w:r>
    </w:p>
    <w:tbl>
      <w:tblPr>
        <w:tblW w:w="8850" w:type="dxa"/>
        <w:tblLayout w:type="fixed"/>
        <w:tblLook w:val="0000" w:firstRow="0" w:lastRow="0" w:firstColumn="0" w:lastColumn="0" w:noHBand="0" w:noVBand="0"/>
      </w:tblPr>
      <w:tblGrid>
        <w:gridCol w:w="583"/>
        <w:gridCol w:w="616"/>
        <w:gridCol w:w="616"/>
        <w:gridCol w:w="7035"/>
      </w:tblGrid>
      <w:tr w:rsidR="009944B3" w:rsidRPr="002149A7" w:rsidTr="00065966">
        <w:trPr>
          <w:trHeight w:val="219"/>
        </w:trPr>
        <w:tc>
          <w:tcPr>
            <w:tcW w:w="8850" w:type="dxa"/>
            <w:gridSpan w:val="4"/>
            <w:tcBorders>
              <w:top w:val="single" w:sz="4" w:space="0" w:color="auto"/>
              <w:left w:val="single" w:sz="4" w:space="0" w:color="auto"/>
              <w:right w:val="single" w:sz="4" w:space="0" w:color="auto"/>
            </w:tcBorders>
          </w:tcPr>
          <w:p w:rsidR="009944B3" w:rsidRPr="002149A7" w:rsidRDefault="009944B3" w:rsidP="0099088F">
            <w:pPr>
              <w:jc w:val="center"/>
            </w:pPr>
            <w:r w:rsidRPr="002149A7">
              <w:t>NOTLAR</w:t>
            </w:r>
          </w:p>
        </w:tc>
      </w:tr>
      <w:tr w:rsidR="009944B3" w:rsidRPr="002149A7" w:rsidTr="00065966">
        <w:trPr>
          <w:trHeight w:val="690"/>
        </w:trPr>
        <w:tc>
          <w:tcPr>
            <w:tcW w:w="583" w:type="dxa"/>
            <w:tcBorders>
              <w:left w:val="single" w:sz="4" w:space="0" w:color="auto"/>
            </w:tcBorders>
          </w:tcPr>
          <w:p w:rsidR="009944B3" w:rsidRPr="002149A7" w:rsidRDefault="009944B3" w:rsidP="0099088F">
            <w:pPr>
              <w:jc w:val="center"/>
            </w:pPr>
            <w:r w:rsidRPr="002149A7">
              <w:t>*</w:t>
            </w:r>
          </w:p>
        </w:tc>
        <w:tc>
          <w:tcPr>
            <w:tcW w:w="8267" w:type="dxa"/>
            <w:gridSpan w:val="3"/>
            <w:tcBorders>
              <w:right w:val="single" w:sz="4" w:space="0" w:color="auto"/>
            </w:tcBorders>
          </w:tcPr>
          <w:p w:rsidR="009944B3" w:rsidRPr="002149A7" w:rsidRDefault="009944B3" w:rsidP="0099088F">
            <w:pPr>
              <w:jc w:val="both"/>
            </w:pPr>
            <w:r w:rsidRPr="002149A7">
              <w:t>“Direktör”, her ne isimle anılırsa anılsın direktör mevkiini işgal eden herhangi bir kişiyi, ve şirket direktörlerinin, iş yapmak için kendinden emir ve direktif alma itiyadında oldukları herhangi bir kişiyi anlatır.</w:t>
            </w:r>
          </w:p>
        </w:tc>
      </w:tr>
      <w:tr w:rsidR="009944B3" w:rsidRPr="002149A7" w:rsidTr="00065966">
        <w:trPr>
          <w:trHeight w:val="219"/>
        </w:trPr>
        <w:tc>
          <w:tcPr>
            <w:tcW w:w="583" w:type="dxa"/>
            <w:tcBorders>
              <w:left w:val="single" w:sz="4" w:space="0" w:color="auto"/>
            </w:tcBorders>
          </w:tcPr>
          <w:p w:rsidR="009944B3" w:rsidRPr="002149A7" w:rsidRDefault="009944B3" w:rsidP="0099088F">
            <w:pPr>
              <w:jc w:val="center"/>
            </w:pPr>
            <w:r w:rsidRPr="002149A7">
              <w:t>#</w:t>
            </w:r>
          </w:p>
        </w:tc>
        <w:tc>
          <w:tcPr>
            <w:tcW w:w="8267" w:type="dxa"/>
            <w:gridSpan w:val="3"/>
            <w:tcBorders>
              <w:right w:val="single" w:sz="4" w:space="0" w:color="auto"/>
            </w:tcBorders>
          </w:tcPr>
          <w:p w:rsidR="009944B3" w:rsidRPr="002149A7" w:rsidRDefault="009944B3" w:rsidP="0099088F">
            <w:pPr>
              <w:jc w:val="both"/>
            </w:pPr>
            <w:r w:rsidRPr="002149A7">
              <w:t>“Eski ad” ve “eski soyad” aşağıdakileri içermez:-</w:t>
            </w:r>
          </w:p>
        </w:tc>
      </w:tr>
      <w:tr w:rsidR="009944B3" w:rsidRPr="002149A7" w:rsidTr="00065966">
        <w:trPr>
          <w:trHeight w:val="674"/>
        </w:trPr>
        <w:tc>
          <w:tcPr>
            <w:tcW w:w="583" w:type="dxa"/>
            <w:tcBorders>
              <w:left w:val="single" w:sz="4" w:space="0" w:color="auto"/>
            </w:tcBorders>
          </w:tcPr>
          <w:p w:rsidR="009944B3" w:rsidRPr="002149A7" w:rsidRDefault="009944B3" w:rsidP="0099088F">
            <w:pPr>
              <w:jc w:val="center"/>
            </w:pPr>
          </w:p>
        </w:tc>
        <w:tc>
          <w:tcPr>
            <w:tcW w:w="616" w:type="dxa"/>
          </w:tcPr>
          <w:p w:rsidR="009944B3" w:rsidRPr="002149A7" w:rsidRDefault="009944B3" w:rsidP="0099088F">
            <w:pPr>
              <w:jc w:val="both"/>
            </w:pPr>
          </w:p>
        </w:tc>
        <w:tc>
          <w:tcPr>
            <w:tcW w:w="616" w:type="dxa"/>
          </w:tcPr>
          <w:p w:rsidR="009944B3" w:rsidRPr="002149A7" w:rsidRDefault="009944B3" w:rsidP="0099088F">
            <w:pPr>
              <w:jc w:val="both"/>
            </w:pPr>
            <w:r w:rsidRPr="002149A7">
              <w:t>(a)</w:t>
            </w:r>
          </w:p>
        </w:tc>
        <w:tc>
          <w:tcPr>
            <w:tcW w:w="7035" w:type="dxa"/>
            <w:tcBorders>
              <w:right w:val="single" w:sz="4" w:space="0" w:color="auto"/>
            </w:tcBorders>
          </w:tcPr>
          <w:p w:rsidR="009944B3" w:rsidRPr="002149A7" w:rsidRDefault="009944B3" w:rsidP="0099088F">
            <w:pPr>
              <w:jc w:val="both"/>
            </w:pPr>
            <w:r w:rsidRPr="002149A7">
              <w:t>herhangi bir şahsın 18 yaşına gelmezden önce değiştirdiği veya kullanmaktan vazgeçtiği adı ve soyadı; veya 20 yıldan fazla bir zaman önce değiştirdiği veya kullanmaktan vazgeçtiği adı ve soyadı;</w:t>
            </w:r>
          </w:p>
        </w:tc>
      </w:tr>
      <w:tr w:rsidR="009944B3" w:rsidRPr="002149A7" w:rsidTr="00065966">
        <w:trPr>
          <w:trHeight w:val="235"/>
        </w:trPr>
        <w:tc>
          <w:tcPr>
            <w:tcW w:w="583" w:type="dxa"/>
            <w:tcBorders>
              <w:left w:val="single" w:sz="4" w:space="0" w:color="auto"/>
            </w:tcBorders>
          </w:tcPr>
          <w:p w:rsidR="009944B3" w:rsidRPr="002149A7" w:rsidRDefault="009944B3" w:rsidP="0099088F">
            <w:pPr>
              <w:jc w:val="center"/>
            </w:pPr>
          </w:p>
        </w:tc>
        <w:tc>
          <w:tcPr>
            <w:tcW w:w="616" w:type="dxa"/>
          </w:tcPr>
          <w:p w:rsidR="009944B3" w:rsidRPr="002149A7" w:rsidRDefault="009944B3" w:rsidP="0099088F">
            <w:pPr>
              <w:jc w:val="both"/>
            </w:pPr>
          </w:p>
        </w:tc>
        <w:tc>
          <w:tcPr>
            <w:tcW w:w="616" w:type="dxa"/>
          </w:tcPr>
          <w:p w:rsidR="009944B3" w:rsidRPr="002149A7" w:rsidRDefault="009944B3" w:rsidP="0099088F">
            <w:pPr>
              <w:jc w:val="both"/>
            </w:pPr>
            <w:r w:rsidRPr="002149A7">
              <w:t>(b)</w:t>
            </w:r>
          </w:p>
        </w:tc>
        <w:tc>
          <w:tcPr>
            <w:tcW w:w="7035" w:type="dxa"/>
            <w:tcBorders>
              <w:right w:val="single" w:sz="4" w:space="0" w:color="auto"/>
            </w:tcBorders>
          </w:tcPr>
          <w:p w:rsidR="009944B3" w:rsidRPr="002149A7" w:rsidRDefault="009944B3" w:rsidP="0099088F">
            <w:pPr>
              <w:jc w:val="both"/>
            </w:pPr>
            <w:r w:rsidRPr="002149A7">
              <w:t>bir kadının evlenmezden önce kullandığı adı veya soyadı.</w:t>
            </w:r>
          </w:p>
        </w:tc>
      </w:tr>
      <w:tr w:rsidR="009944B3" w:rsidRPr="002149A7" w:rsidTr="00065966">
        <w:trPr>
          <w:trHeight w:val="1344"/>
        </w:trPr>
        <w:tc>
          <w:tcPr>
            <w:tcW w:w="583" w:type="dxa"/>
            <w:tcBorders>
              <w:left w:val="single" w:sz="4" w:space="0" w:color="auto"/>
            </w:tcBorders>
          </w:tcPr>
          <w:p w:rsidR="009944B3" w:rsidRPr="002149A7" w:rsidRDefault="009944B3" w:rsidP="0099088F">
            <w:pPr>
              <w:jc w:val="center"/>
            </w:pPr>
          </w:p>
        </w:tc>
        <w:tc>
          <w:tcPr>
            <w:tcW w:w="8267" w:type="dxa"/>
            <w:gridSpan w:val="3"/>
            <w:tcBorders>
              <w:right w:val="single" w:sz="4" w:space="0" w:color="auto"/>
            </w:tcBorders>
          </w:tcPr>
          <w:p w:rsidR="009944B3" w:rsidRPr="002149A7" w:rsidRDefault="009944B3" w:rsidP="0099088F">
            <w:pPr>
              <w:jc w:val="both"/>
            </w:pPr>
            <w:r w:rsidRPr="002149A7">
              <w:t>Bu raporu gönderen şirketin tamamen sahip olduğu bir tali şirket olan tüzel kişiler veya gerek o şirketin veya onun tamamen sahip olduğu bu tali şirket olan başka bir şirketin tamamen sahibi olduğu tali şirketi olan Tüzel kişiler hariç, bir direktörün aynı zamanda direktörü bulunduğu, Kıbrıs’ta teşekkül etmiş bütün şirketlerin isimleri yazılmalıdır. Bir şirketin diğer bir şirketten veya bu diğer şirketin vekillerinden başka üyesi yoksa, bu şirket, diğer şirketin bütünüyle sahip olduğu bir şirket addolunur.</w:t>
            </w:r>
          </w:p>
        </w:tc>
      </w:tr>
      <w:tr w:rsidR="009944B3" w:rsidRPr="002149A7" w:rsidTr="00065966">
        <w:trPr>
          <w:trHeight w:val="454"/>
        </w:trPr>
        <w:tc>
          <w:tcPr>
            <w:tcW w:w="583" w:type="dxa"/>
            <w:tcBorders>
              <w:left w:val="single" w:sz="4" w:space="0" w:color="auto"/>
            </w:tcBorders>
          </w:tcPr>
          <w:p w:rsidR="009944B3" w:rsidRPr="002149A7" w:rsidRDefault="009944B3" w:rsidP="0099088F">
            <w:pPr>
              <w:jc w:val="center"/>
            </w:pPr>
            <w:r w:rsidRPr="002149A7">
              <w:t>Ø</w:t>
            </w:r>
          </w:p>
        </w:tc>
        <w:tc>
          <w:tcPr>
            <w:tcW w:w="8267" w:type="dxa"/>
            <w:gridSpan w:val="3"/>
            <w:tcBorders>
              <w:right w:val="single" w:sz="4" w:space="0" w:color="auto"/>
            </w:tcBorders>
          </w:tcPr>
          <w:p w:rsidR="009944B3" w:rsidRPr="002149A7" w:rsidRDefault="009944B3" w:rsidP="0099088F">
            <w:pPr>
              <w:jc w:val="both"/>
            </w:pPr>
            <w:r w:rsidRPr="002149A7">
              <w:t>Meşguliyeti olmayan ancak başka bir veya birçok direktörlükleri tutan bir kişi halinde, o başka bir direktörlük veya direktörlüklerden biri hakkında bilgi verilmelidir.</w:t>
            </w:r>
          </w:p>
        </w:tc>
      </w:tr>
      <w:tr w:rsidR="009944B3" w:rsidRPr="002149A7" w:rsidTr="00065966">
        <w:trPr>
          <w:trHeight w:val="1127"/>
        </w:trPr>
        <w:tc>
          <w:tcPr>
            <w:tcW w:w="583" w:type="dxa"/>
            <w:tcBorders>
              <w:left w:val="single" w:sz="4" w:space="0" w:color="auto"/>
            </w:tcBorders>
          </w:tcPr>
          <w:p w:rsidR="009944B3" w:rsidRPr="002149A7" w:rsidRDefault="009944B3" w:rsidP="0099088F">
            <w:pPr>
              <w:jc w:val="center"/>
            </w:pPr>
            <w:r w:rsidRPr="002149A7">
              <w:t>†</w:t>
            </w:r>
          </w:p>
        </w:tc>
        <w:tc>
          <w:tcPr>
            <w:tcW w:w="8267" w:type="dxa"/>
            <w:gridSpan w:val="3"/>
            <w:tcBorders>
              <w:right w:val="single" w:sz="4" w:space="0" w:color="auto"/>
            </w:tcBorders>
          </w:tcPr>
          <w:p w:rsidR="009944B3" w:rsidRPr="002149A7" w:rsidRDefault="009944B3" w:rsidP="0099088F">
            <w:pPr>
              <w:jc w:val="both"/>
            </w:pPr>
            <w:r w:rsidRPr="002149A7">
              <w:t>Son raporda mevcut olarak gösterilen direktörler ve sekreterin tam bir listesi daima verilmelidir. Son listenin dosyalanmasından bu yana yapılan değişikliklerle ilgili bir not bu sütuna yapılmalıdır. Örneğin: Yeni bir direktörün isminin karşısına “....................................... nin yerine” sözcüklerini yazmak ve önceki bir direktörün adının karşısına, duruma göre “öldü”, istifa etti sözcükleri koymakla.</w:t>
            </w:r>
          </w:p>
        </w:tc>
      </w:tr>
      <w:tr w:rsidR="009944B3" w:rsidRPr="002149A7" w:rsidTr="00065966">
        <w:trPr>
          <w:trHeight w:val="490"/>
        </w:trPr>
        <w:tc>
          <w:tcPr>
            <w:tcW w:w="583" w:type="dxa"/>
            <w:tcBorders>
              <w:left w:val="single" w:sz="4" w:space="0" w:color="auto"/>
              <w:bottom w:val="single" w:sz="4" w:space="0" w:color="auto"/>
            </w:tcBorders>
          </w:tcPr>
          <w:p w:rsidR="009944B3" w:rsidRPr="002149A7" w:rsidRDefault="009944B3" w:rsidP="0099088F">
            <w:pPr>
              <w:jc w:val="center"/>
            </w:pPr>
          </w:p>
        </w:tc>
        <w:tc>
          <w:tcPr>
            <w:tcW w:w="8267" w:type="dxa"/>
            <w:gridSpan w:val="3"/>
            <w:tcBorders>
              <w:bottom w:val="single" w:sz="4" w:space="0" w:color="auto"/>
              <w:right w:val="single" w:sz="4" w:space="0" w:color="auto"/>
            </w:tcBorders>
          </w:tcPr>
          <w:p w:rsidR="009944B3" w:rsidRPr="002149A7" w:rsidRDefault="009944B3" w:rsidP="0099088F">
            <w:pPr>
              <w:jc w:val="both"/>
            </w:pPr>
          </w:p>
        </w:tc>
      </w:tr>
    </w:tbl>
    <w:p w:rsidR="009944B3" w:rsidRDefault="009944B3" w:rsidP="009944B3">
      <w:pPr>
        <w:jc w:val="both"/>
      </w:pPr>
    </w:p>
    <w:p w:rsidR="009944B3" w:rsidRDefault="009944B3" w:rsidP="009944B3">
      <w:pPr>
        <w:jc w:val="both"/>
      </w:pPr>
    </w:p>
    <w:p w:rsidR="009944B3" w:rsidRPr="002149A7" w:rsidRDefault="009944B3" w:rsidP="009944B3">
      <w:pPr>
        <w:jc w:val="both"/>
      </w:pPr>
    </w:p>
    <w:p w:rsidR="009944B3" w:rsidRDefault="009944B3" w:rsidP="009944B3">
      <w:r>
        <w:br w:type="page"/>
      </w:r>
    </w:p>
    <w:tbl>
      <w:tblPr>
        <w:tblW w:w="8806" w:type="dxa"/>
        <w:tblLayout w:type="fixed"/>
        <w:tblLook w:val="0000" w:firstRow="0" w:lastRow="0" w:firstColumn="0" w:lastColumn="0" w:noHBand="0" w:noVBand="0"/>
      </w:tblPr>
      <w:tblGrid>
        <w:gridCol w:w="4383"/>
        <w:gridCol w:w="212"/>
        <w:gridCol w:w="2932"/>
        <w:gridCol w:w="1279"/>
      </w:tblGrid>
      <w:tr w:rsidR="009944B3" w:rsidRPr="002149A7" w:rsidTr="00065966">
        <w:trPr>
          <w:trHeight w:val="219"/>
        </w:trPr>
        <w:tc>
          <w:tcPr>
            <w:tcW w:w="4383" w:type="dxa"/>
            <w:tcBorders>
              <w:top w:val="single" w:sz="4" w:space="0" w:color="auto"/>
              <w:left w:val="single" w:sz="4" w:space="0" w:color="auto"/>
            </w:tcBorders>
          </w:tcPr>
          <w:p w:rsidR="009944B3" w:rsidRPr="002149A7" w:rsidRDefault="009944B3" w:rsidP="0099088F">
            <w:pPr>
              <w:jc w:val="both"/>
              <w:rPr>
                <w:b/>
              </w:rPr>
            </w:pPr>
          </w:p>
        </w:tc>
        <w:tc>
          <w:tcPr>
            <w:tcW w:w="4422" w:type="dxa"/>
            <w:gridSpan w:val="3"/>
            <w:tcBorders>
              <w:top w:val="single" w:sz="4" w:space="0" w:color="auto"/>
              <w:right w:val="single" w:sz="4" w:space="0" w:color="auto"/>
            </w:tcBorders>
          </w:tcPr>
          <w:p w:rsidR="009944B3" w:rsidRPr="002149A7" w:rsidRDefault="009944B3" w:rsidP="0099088F">
            <w:pPr>
              <w:jc w:val="right"/>
              <w:rPr>
                <w:b/>
              </w:rPr>
            </w:pPr>
            <w:r w:rsidRPr="002149A7">
              <w:rPr>
                <w:b/>
              </w:rPr>
              <w:t>Harç: 250 mil</w:t>
            </w:r>
          </w:p>
        </w:tc>
      </w:tr>
      <w:tr w:rsidR="009944B3" w:rsidRPr="002149A7" w:rsidTr="00065966">
        <w:trPr>
          <w:trHeight w:val="219"/>
        </w:trPr>
        <w:tc>
          <w:tcPr>
            <w:tcW w:w="4383" w:type="dxa"/>
            <w:tcBorders>
              <w:left w:val="single" w:sz="4" w:space="0" w:color="auto"/>
            </w:tcBorders>
          </w:tcPr>
          <w:p w:rsidR="009944B3" w:rsidRPr="002149A7" w:rsidRDefault="009944B3" w:rsidP="0099088F">
            <w:pPr>
              <w:jc w:val="both"/>
              <w:rPr>
                <w:b/>
              </w:rPr>
            </w:pPr>
            <w:r w:rsidRPr="002149A7">
              <w:rPr>
                <w:b/>
              </w:rPr>
              <w:t>Şirket No: ........................</w:t>
            </w:r>
          </w:p>
        </w:tc>
        <w:tc>
          <w:tcPr>
            <w:tcW w:w="4422" w:type="dxa"/>
            <w:gridSpan w:val="3"/>
            <w:tcBorders>
              <w:right w:val="single" w:sz="4" w:space="0" w:color="auto"/>
            </w:tcBorders>
          </w:tcPr>
          <w:p w:rsidR="009944B3" w:rsidRPr="002149A7" w:rsidRDefault="009944B3" w:rsidP="0099088F">
            <w:pPr>
              <w:jc w:val="right"/>
              <w:rPr>
                <w:b/>
              </w:rPr>
            </w:pPr>
            <w:r w:rsidRPr="002149A7">
              <w:rPr>
                <w:b/>
              </w:rPr>
              <w:t>Form No: Y.Ş.6</w:t>
            </w:r>
          </w:p>
        </w:tc>
      </w:tr>
      <w:tr w:rsidR="009944B3" w:rsidRPr="002149A7" w:rsidTr="00065966">
        <w:trPr>
          <w:trHeight w:val="1431"/>
        </w:trPr>
        <w:tc>
          <w:tcPr>
            <w:tcW w:w="8805" w:type="dxa"/>
            <w:gridSpan w:val="4"/>
            <w:tcBorders>
              <w:left w:val="single" w:sz="4" w:space="0" w:color="auto"/>
              <w:right w:val="single" w:sz="4" w:space="0" w:color="auto"/>
            </w:tcBorders>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p>
          <w:p w:rsidR="009944B3" w:rsidRPr="002149A7" w:rsidRDefault="009944B3" w:rsidP="0099088F">
            <w:pPr>
              <w:jc w:val="center"/>
              <w:rPr>
                <w:b/>
              </w:rPr>
            </w:pPr>
            <w:r w:rsidRPr="002149A7">
              <w:rPr>
                <w:b/>
              </w:rPr>
              <w:t>Yabancı Şirket adına tebligat kabul etmeye yetkili olan KKTC’de sakin kişilerin isim veya adreslerindeki değişiklikle ilgili Rapor</w:t>
            </w:r>
          </w:p>
          <w:p w:rsidR="009944B3" w:rsidRPr="002149A7" w:rsidRDefault="009944B3" w:rsidP="0099088F">
            <w:pPr>
              <w:jc w:val="center"/>
              <w:rPr>
                <w:b/>
              </w:rPr>
            </w:pPr>
            <w:r w:rsidRPr="002149A7">
              <w:rPr>
                <w:b/>
              </w:rPr>
              <w:t>349. madde uyarınca</w:t>
            </w:r>
          </w:p>
        </w:tc>
      </w:tr>
      <w:tr w:rsidR="009944B3" w:rsidRPr="002149A7" w:rsidTr="00065966">
        <w:trPr>
          <w:trHeight w:val="629"/>
        </w:trPr>
        <w:tc>
          <w:tcPr>
            <w:tcW w:w="8805" w:type="dxa"/>
            <w:gridSpan w:val="4"/>
            <w:tcBorders>
              <w:left w:val="single" w:sz="4" w:space="0" w:color="auto"/>
              <w:right w:val="single" w:sz="4" w:space="0" w:color="auto"/>
            </w:tcBorders>
          </w:tcPr>
          <w:p w:rsidR="009944B3" w:rsidRPr="002149A7" w:rsidRDefault="009944B3" w:rsidP="0099088F">
            <w:pPr>
              <w:jc w:val="both"/>
            </w:pPr>
            <w:r w:rsidRPr="002149A7">
              <w:t>Şirketin adı: ......................................................................................................... Gönderen : ............................................................................................................ ................................................................................................................................</w:t>
            </w:r>
          </w:p>
        </w:tc>
      </w:tr>
      <w:tr w:rsidR="009944B3" w:rsidRPr="002149A7" w:rsidTr="00065966">
        <w:trPr>
          <w:trHeight w:val="1079"/>
        </w:trPr>
        <w:tc>
          <w:tcPr>
            <w:tcW w:w="8805" w:type="dxa"/>
            <w:gridSpan w:val="4"/>
            <w:tcBorders>
              <w:left w:val="single" w:sz="4" w:space="0" w:color="auto"/>
              <w:right w:val="single" w:sz="4" w:space="0" w:color="auto"/>
            </w:tcBorders>
          </w:tcPr>
          <w:p w:rsidR="009944B3" w:rsidRPr="002149A7" w:rsidRDefault="009944B3" w:rsidP="0099088F">
            <w:pPr>
              <w:jc w:val="both"/>
            </w:pPr>
            <w:r w:rsidRPr="002149A7">
              <w:t>(a) .............................................................. de/da kurulmuş ve KKTC’de ................... ................................................................................................ adresinde işyeri kurmuş olan ........................................................................................ Şirketine tebliğ edilmesi gereken tebligat belgesi ve herhangi bir bildirimi şirket adına kabul etmeye yetkili KKTC’de sakin kişilerin ad ve adreslerinde yapılan değişiklikler raporu.</w:t>
            </w:r>
          </w:p>
        </w:tc>
      </w:tr>
      <w:tr w:rsidR="009944B3" w:rsidRPr="002149A7" w:rsidTr="00065966">
        <w:trPr>
          <w:trHeight w:val="1132"/>
        </w:trPr>
        <w:tc>
          <w:tcPr>
            <w:tcW w:w="4595" w:type="dxa"/>
            <w:gridSpan w:val="2"/>
            <w:tcBorders>
              <w:left w:val="single" w:sz="4" w:space="0" w:color="auto"/>
            </w:tcBorders>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4211" w:type="dxa"/>
            <w:gridSpan w:val="2"/>
            <w:tcBorders>
              <w:right w:val="single" w:sz="4" w:space="0" w:color="auto"/>
            </w:tcBorders>
          </w:tcPr>
          <w:p w:rsidR="009944B3" w:rsidRPr="002149A7" w:rsidRDefault="009944B3" w:rsidP="0099088F">
            <w:pPr>
              <w:jc w:val="both"/>
            </w:pPr>
            <w:r w:rsidRPr="002149A7">
              <w:t>..........................................................................................................................................................................................................................................................................................................................</w:t>
            </w:r>
          </w:p>
        </w:tc>
      </w:tr>
      <w:tr w:rsidR="009944B3" w:rsidRPr="002149A7" w:rsidTr="00065966">
        <w:trPr>
          <w:trHeight w:val="236"/>
        </w:trPr>
        <w:tc>
          <w:tcPr>
            <w:tcW w:w="4595" w:type="dxa"/>
            <w:gridSpan w:val="2"/>
            <w:tcBorders>
              <w:left w:val="single" w:sz="4" w:space="0" w:color="auto"/>
            </w:tcBorders>
          </w:tcPr>
          <w:p w:rsidR="009944B3" w:rsidRPr="002149A7" w:rsidRDefault="009944B3" w:rsidP="0099088F">
            <w:pPr>
              <w:jc w:val="both"/>
            </w:pPr>
            <w:r w:rsidRPr="002149A7">
              <w:t>Tarih: ......................................</w:t>
            </w:r>
          </w:p>
        </w:tc>
        <w:tc>
          <w:tcPr>
            <w:tcW w:w="2932" w:type="dxa"/>
          </w:tcPr>
          <w:p w:rsidR="009944B3" w:rsidRPr="002149A7" w:rsidRDefault="009944B3" w:rsidP="0099088F">
            <w:pPr>
              <w:jc w:val="both"/>
            </w:pPr>
          </w:p>
        </w:tc>
        <w:tc>
          <w:tcPr>
            <w:tcW w:w="1279" w:type="dxa"/>
            <w:tcBorders>
              <w:right w:val="single" w:sz="4" w:space="0" w:color="auto"/>
            </w:tcBorders>
          </w:tcPr>
          <w:p w:rsidR="009944B3" w:rsidRPr="002149A7" w:rsidRDefault="009944B3" w:rsidP="0099088F">
            <w:pPr>
              <w:jc w:val="both"/>
            </w:pPr>
          </w:p>
        </w:tc>
      </w:tr>
      <w:tr w:rsidR="009944B3" w:rsidRPr="002149A7" w:rsidTr="00065966">
        <w:trPr>
          <w:trHeight w:val="236"/>
        </w:trPr>
        <w:tc>
          <w:tcPr>
            <w:tcW w:w="4595" w:type="dxa"/>
            <w:gridSpan w:val="2"/>
            <w:tcBorders>
              <w:left w:val="single" w:sz="4" w:space="0" w:color="auto"/>
              <w:bottom w:val="single" w:sz="4" w:space="0" w:color="auto"/>
            </w:tcBorders>
          </w:tcPr>
          <w:p w:rsidR="009944B3" w:rsidRPr="002149A7" w:rsidRDefault="009944B3" w:rsidP="0099088F">
            <w:pPr>
              <w:jc w:val="both"/>
            </w:pPr>
          </w:p>
        </w:tc>
        <w:tc>
          <w:tcPr>
            <w:tcW w:w="2932" w:type="dxa"/>
            <w:tcBorders>
              <w:bottom w:val="single" w:sz="4" w:space="0" w:color="auto"/>
            </w:tcBorders>
          </w:tcPr>
          <w:p w:rsidR="009944B3" w:rsidRPr="002149A7" w:rsidRDefault="009944B3" w:rsidP="0099088F">
            <w:pPr>
              <w:jc w:val="both"/>
            </w:pPr>
          </w:p>
        </w:tc>
        <w:tc>
          <w:tcPr>
            <w:tcW w:w="1279" w:type="dxa"/>
            <w:tcBorders>
              <w:bottom w:val="single" w:sz="4" w:space="0" w:color="auto"/>
              <w:right w:val="single" w:sz="4" w:space="0" w:color="auto"/>
            </w:tcBorders>
          </w:tcPr>
          <w:p w:rsidR="009944B3" w:rsidRPr="002149A7" w:rsidRDefault="009944B3" w:rsidP="0099088F">
            <w:pPr>
              <w:jc w:val="both"/>
            </w:pPr>
          </w:p>
        </w:tc>
      </w:tr>
    </w:tbl>
    <w:p w:rsidR="009944B3" w:rsidRPr="002149A7" w:rsidRDefault="009944B3" w:rsidP="009944B3">
      <w:pPr>
        <w:jc w:val="both"/>
      </w:pPr>
      <w:r w:rsidRPr="002149A7">
        <w:t>(a) Kurulduğu ülke.</w:t>
      </w:r>
      <w:r w:rsidRPr="002149A7">
        <w:br w:type="page"/>
      </w:r>
    </w:p>
    <w:tbl>
      <w:tblPr>
        <w:tblW w:w="8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
        <w:gridCol w:w="377"/>
        <w:gridCol w:w="514"/>
        <w:gridCol w:w="1200"/>
        <w:gridCol w:w="1035"/>
        <w:gridCol w:w="435"/>
        <w:gridCol w:w="172"/>
        <w:gridCol w:w="189"/>
        <w:gridCol w:w="405"/>
        <w:gridCol w:w="3663"/>
        <w:gridCol w:w="24"/>
      </w:tblGrid>
      <w:tr w:rsidR="009944B3" w:rsidRPr="002149A7" w:rsidTr="00065966">
        <w:trPr>
          <w:trHeight w:val="70"/>
        </w:trPr>
        <w:tc>
          <w:tcPr>
            <w:tcW w:w="4373" w:type="dxa"/>
            <w:gridSpan w:val="7"/>
          </w:tcPr>
          <w:p w:rsidR="009944B3" w:rsidRPr="002149A7" w:rsidRDefault="009944B3" w:rsidP="0099088F">
            <w:pPr>
              <w:jc w:val="both"/>
              <w:rPr>
                <w:b/>
              </w:rPr>
            </w:pPr>
          </w:p>
        </w:tc>
        <w:tc>
          <w:tcPr>
            <w:tcW w:w="4280" w:type="dxa"/>
            <w:gridSpan w:val="4"/>
          </w:tcPr>
          <w:p w:rsidR="009944B3" w:rsidRPr="002149A7" w:rsidRDefault="009944B3" w:rsidP="0099088F">
            <w:pPr>
              <w:jc w:val="right"/>
              <w:rPr>
                <w:b/>
              </w:rPr>
            </w:pPr>
            <w:r w:rsidRPr="002149A7">
              <w:rPr>
                <w:b/>
              </w:rPr>
              <w:br w:type="page"/>
              <w:t>Harç: Aşağıya bakınız.</w:t>
            </w:r>
          </w:p>
        </w:tc>
      </w:tr>
      <w:tr w:rsidR="009944B3" w:rsidRPr="002149A7" w:rsidTr="00065966">
        <w:trPr>
          <w:trHeight w:val="236"/>
        </w:trPr>
        <w:tc>
          <w:tcPr>
            <w:tcW w:w="4373" w:type="dxa"/>
            <w:gridSpan w:val="7"/>
          </w:tcPr>
          <w:p w:rsidR="009944B3" w:rsidRPr="002149A7" w:rsidRDefault="009944B3" w:rsidP="0099088F">
            <w:pPr>
              <w:jc w:val="both"/>
              <w:rPr>
                <w:b/>
              </w:rPr>
            </w:pPr>
            <w:r w:rsidRPr="002149A7">
              <w:rPr>
                <w:b/>
              </w:rPr>
              <w:t>Şirket No:..................................</w:t>
            </w:r>
          </w:p>
        </w:tc>
        <w:tc>
          <w:tcPr>
            <w:tcW w:w="4280" w:type="dxa"/>
            <w:gridSpan w:val="4"/>
          </w:tcPr>
          <w:p w:rsidR="009944B3" w:rsidRPr="002149A7" w:rsidRDefault="009944B3" w:rsidP="0099088F">
            <w:pPr>
              <w:jc w:val="right"/>
              <w:rPr>
                <w:b/>
              </w:rPr>
            </w:pPr>
            <w:r w:rsidRPr="002149A7">
              <w:rPr>
                <w:b/>
              </w:rPr>
              <w:t>Form No: Y.Ş.7</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799"/>
        </w:trPr>
        <w:tc>
          <w:tcPr>
            <w:tcW w:w="8630" w:type="dxa"/>
            <w:gridSpan w:val="10"/>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KKTC dışında kurulmuş bir Şirketin KKTC’deki malı üzerine yüklediği mükellefiyet veya ipoteklerle ilgili Bilgiler 90, 91(3) ve 101. Maddeler uyarınca</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2017"/>
        </w:trPr>
        <w:tc>
          <w:tcPr>
            <w:tcW w:w="8630" w:type="dxa"/>
            <w:gridSpan w:val="10"/>
            <w:tcBorders>
              <w:bottom w:val="single" w:sz="6" w:space="0" w:color="auto"/>
            </w:tcBorders>
          </w:tcPr>
          <w:p w:rsidR="009944B3" w:rsidRPr="002149A7" w:rsidRDefault="009944B3" w:rsidP="0099088F">
            <w:pPr>
              <w:jc w:val="both"/>
            </w:pPr>
            <w:r w:rsidRPr="002149A7">
              <w:t>Şirketin adı ...........................................................................</w:t>
            </w:r>
            <w:r>
              <w:t>...........................</w:t>
            </w:r>
          </w:p>
          <w:p w:rsidR="009944B3" w:rsidRPr="002149A7" w:rsidRDefault="009944B3" w:rsidP="0099088F">
            <w:pPr>
              <w:jc w:val="both"/>
            </w:pPr>
            <w:r w:rsidRPr="002149A7">
              <w:tab/>
              <w:t>Bir Mükellefiyetin tescili üzerine ödenecek harç, garanti edilen miktar £200’yı aşmazsa, 500 mil ve £200’yi aşarsa £1’dir.</w:t>
            </w:r>
          </w:p>
          <w:p w:rsidR="009944B3" w:rsidRPr="002149A7" w:rsidRDefault="009944B3" w:rsidP="0099088F">
            <w:pPr>
              <w:jc w:val="both"/>
            </w:pPr>
            <w:r w:rsidRPr="002149A7">
              <w:tab/>
              <w:t>Herhangi bir miktarla ilgili bir ipoteği kaydetmek için ödenecek harç 250 mildir.</w:t>
            </w:r>
          </w:p>
          <w:p w:rsidR="009944B3" w:rsidRPr="002149A7" w:rsidRDefault="009944B3" w:rsidP="0099088F">
            <w:pPr>
              <w:jc w:val="both"/>
            </w:pPr>
            <w:r w:rsidRPr="002149A7">
              <w:t>Gönderen: ...............................................................................................</w:t>
            </w:r>
            <w:r>
              <w:t xml:space="preserve"> </w:t>
            </w:r>
            <w:r w:rsidRPr="002149A7">
              <w:t>.........................................................................................................................</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1123"/>
        </w:trPr>
        <w:tc>
          <w:tcPr>
            <w:tcW w:w="8630" w:type="dxa"/>
            <w:gridSpan w:val="10"/>
          </w:tcPr>
          <w:p w:rsidR="009944B3" w:rsidRPr="002149A7" w:rsidRDefault="009944B3" w:rsidP="0099088F">
            <w:pPr>
              <w:jc w:val="both"/>
            </w:pPr>
            <w:r w:rsidRPr="002149A7">
              <w:t>(a) ................................................................... de/da kurulmuş ve KKTC’de...........................................................................</w:t>
            </w:r>
            <w:r>
              <w:t>.............................</w:t>
            </w:r>
            <w:r w:rsidRPr="002149A7">
              <w:t xml:space="preserve"> adresinde işyeri bulunan .............................................................</w:t>
            </w:r>
            <w:r>
              <w:t>.............</w:t>
            </w:r>
            <w:r w:rsidRPr="002149A7">
              <w:t xml:space="preserve"> Şirketinin yüklendiği mükellefiyet veya ipotekle ilgili bilgiler.</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120"/>
        </w:trPr>
        <w:tc>
          <w:tcPr>
            <w:tcW w:w="8630" w:type="dxa"/>
            <w:gridSpan w:val="10"/>
            <w:tcBorders>
              <w:top w:val="single" w:sz="6" w:space="0" w:color="auto"/>
            </w:tcBorders>
          </w:tcPr>
          <w:p w:rsidR="009944B3" w:rsidRPr="002149A7" w:rsidRDefault="009944B3" w:rsidP="0099088F">
            <w:pPr>
              <w:jc w:val="both"/>
            </w:pPr>
            <w:r w:rsidRPr="002149A7">
              <w:t>(a) Kurulduğu ülke</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247"/>
        </w:trPr>
        <w:tc>
          <w:tcPr>
            <w:tcW w:w="1531" w:type="dxa"/>
            <w:gridSpan w:val="3"/>
            <w:tcBorders>
              <w:top w:val="single" w:sz="6" w:space="0" w:color="auto"/>
              <w:right w:val="single" w:sz="6" w:space="0" w:color="auto"/>
            </w:tcBorders>
          </w:tcPr>
          <w:p w:rsidR="009944B3" w:rsidRPr="002149A7" w:rsidRDefault="009944B3" w:rsidP="0099088F">
            <w:pPr>
              <w:jc w:val="center"/>
            </w:pPr>
            <w:r w:rsidRPr="002149A7">
              <w:t>(1)</w:t>
            </w:r>
          </w:p>
        </w:tc>
        <w:tc>
          <w:tcPr>
            <w:tcW w:w="1200" w:type="dxa"/>
            <w:tcBorders>
              <w:top w:val="single" w:sz="6" w:space="0" w:color="auto"/>
              <w:left w:val="nil"/>
              <w:right w:val="single" w:sz="6" w:space="0" w:color="auto"/>
            </w:tcBorders>
          </w:tcPr>
          <w:p w:rsidR="009944B3" w:rsidRPr="002149A7" w:rsidRDefault="009944B3" w:rsidP="0099088F">
            <w:pPr>
              <w:jc w:val="center"/>
            </w:pPr>
            <w:r w:rsidRPr="002149A7">
              <w:t>(2)</w:t>
            </w:r>
          </w:p>
        </w:tc>
        <w:tc>
          <w:tcPr>
            <w:tcW w:w="1035" w:type="dxa"/>
            <w:tcBorders>
              <w:top w:val="single" w:sz="6" w:space="0" w:color="auto"/>
              <w:left w:val="nil"/>
              <w:right w:val="single" w:sz="6" w:space="0" w:color="auto"/>
            </w:tcBorders>
          </w:tcPr>
          <w:p w:rsidR="009944B3" w:rsidRPr="002149A7" w:rsidRDefault="009944B3" w:rsidP="0099088F">
            <w:pPr>
              <w:jc w:val="center"/>
            </w:pPr>
            <w:r w:rsidRPr="002149A7">
              <w:t>(3)</w:t>
            </w:r>
          </w:p>
        </w:tc>
        <w:tc>
          <w:tcPr>
            <w:tcW w:w="1201" w:type="dxa"/>
            <w:gridSpan w:val="4"/>
            <w:tcBorders>
              <w:top w:val="single" w:sz="6" w:space="0" w:color="auto"/>
              <w:left w:val="nil"/>
              <w:right w:val="single" w:sz="6" w:space="0" w:color="auto"/>
            </w:tcBorders>
          </w:tcPr>
          <w:p w:rsidR="009944B3" w:rsidRPr="002149A7" w:rsidRDefault="009944B3" w:rsidP="0099088F">
            <w:pPr>
              <w:jc w:val="center"/>
            </w:pPr>
            <w:r w:rsidRPr="002149A7">
              <w:t>(4)</w:t>
            </w:r>
          </w:p>
        </w:tc>
        <w:tc>
          <w:tcPr>
            <w:tcW w:w="3662" w:type="dxa"/>
            <w:tcBorders>
              <w:top w:val="single" w:sz="6" w:space="0" w:color="auto"/>
              <w:left w:val="nil"/>
            </w:tcBorders>
          </w:tcPr>
          <w:p w:rsidR="009944B3" w:rsidRPr="002149A7" w:rsidRDefault="009944B3" w:rsidP="0099088F">
            <w:pPr>
              <w:jc w:val="center"/>
            </w:pPr>
            <w:r w:rsidRPr="002149A7">
              <w:t>(5)</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3690"/>
        </w:trPr>
        <w:tc>
          <w:tcPr>
            <w:tcW w:w="1531" w:type="dxa"/>
            <w:gridSpan w:val="3"/>
            <w:tcBorders>
              <w:right w:val="single" w:sz="6" w:space="0" w:color="auto"/>
            </w:tcBorders>
          </w:tcPr>
          <w:p w:rsidR="009944B3" w:rsidRPr="002149A7" w:rsidRDefault="009944B3" w:rsidP="0099088F">
            <w:pPr>
              <w:jc w:val="both"/>
            </w:pPr>
            <w:r w:rsidRPr="002149A7">
              <w:t>Mükellefiyet veya ipoteği ihdas eden Senedin tarih ve tarifi (b)</w:t>
            </w:r>
          </w:p>
        </w:tc>
        <w:tc>
          <w:tcPr>
            <w:tcW w:w="1200" w:type="dxa"/>
            <w:tcBorders>
              <w:left w:val="nil"/>
              <w:right w:val="single" w:sz="6" w:space="0" w:color="auto"/>
            </w:tcBorders>
          </w:tcPr>
          <w:p w:rsidR="009944B3" w:rsidRPr="002149A7" w:rsidRDefault="009944B3" w:rsidP="0099088F">
            <w:pPr>
              <w:jc w:val="both"/>
            </w:pPr>
            <w:r w:rsidRPr="002149A7">
              <w:t>Mükellefiyet veya ipotekle garanti edilen Miktar</w:t>
            </w:r>
          </w:p>
        </w:tc>
        <w:tc>
          <w:tcPr>
            <w:tcW w:w="1035" w:type="dxa"/>
            <w:tcBorders>
              <w:left w:val="nil"/>
              <w:right w:val="single" w:sz="6" w:space="0" w:color="auto"/>
            </w:tcBorders>
          </w:tcPr>
          <w:p w:rsidR="009944B3" w:rsidRPr="002149A7" w:rsidRDefault="009944B3" w:rsidP="0099088F">
            <w:pPr>
              <w:jc w:val="both"/>
            </w:pPr>
            <w:r w:rsidRPr="002149A7">
              <w:t>Üzeine mükellefiyet yükletilen veya ipotek edilen mal ile ilgili kısa bilgi</w:t>
            </w:r>
          </w:p>
        </w:tc>
        <w:tc>
          <w:tcPr>
            <w:tcW w:w="1201" w:type="dxa"/>
            <w:gridSpan w:val="4"/>
            <w:tcBorders>
              <w:left w:val="nil"/>
              <w:right w:val="single" w:sz="6" w:space="0" w:color="auto"/>
            </w:tcBorders>
          </w:tcPr>
          <w:p w:rsidR="009944B3" w:rsidRPr="002149A7" w:rsidRDefault="009944B3" w:rsidP="0099088F">
            <w:pPr>
              <w:jc w:val="both"/>
            </w:pPr>
            <w:r w:rsidRPr="002149A7">
              <w:t>Mükellefiyet veya ipotek lehdarı kişilerin adı, adresi ve tarifi</w:t>
            </w:r>
          </w:p>
        </w:tc>
        <w:tc>
          <w:tcPr>
            <w:tcW w:w="3662" w:type="dxa"/>
            <w:tcBorders>
              <w:left w:val="nil"/>
            </w:tcBorders>
          </w:tcPr>
          <w:p w:rsidR="009944B3" w:rsidRPr="002149A7" w:rsidRDefault="009944B3" w:rsidP="0099088F">
            <w:pPr>
              <w:ind w:left="-89" w:firstLine="89"/>
              <w:jc w:val="both"/>
            </w:pPr>
            <w:r w:rsidRPr="002149A7">
              <w:t>Bu raporun içerdiği herhangi bir tahvile, şartlı veya şartsız olarak iştirak etmesi veya iştirak etmeyi kabul etmesine karşılık veya o tahviller için, şartlı veya şartsız olarak, iştiraki teşvik etmesine veya teşvik etmeyi kabul etmesine karşılık Şirketçe herhangi bir kişiye doğrudan veya dolaylı olarak herhangi bir komisyon, tahsisat veya iskonto ödenmişse, bunların miktarı veya yüzdelik oranı.(c)</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404"/>
        </w:trPr>
        <w:tc>
          <w:tcPr>
            <w:tcW w:w="1531" w:type="dxa"/>
            <w:gridSpan w:val="3"/>
            <w:tcBorders>
              <w:bottom w:val="single" w:sz="6" w:space="0" w:color="auto"/>
              <w:right w:val="single" w:sz="6" w:space="0" w:color="auto"/>
            </w:tcBorders>
          </w:tcPr>
          <w:p w:rsidR="009944B3" w:rsidRPr="002149A7" w:rsidRDefault="009944B3" w:rsidP="0099088F">
            <w:pPr>
              <w:jc w:val="both"/>
            </w:pPr>
          </w:p>
        </w:tc>
        <w:tc>
          <w:tcPr>
            <w:tcW w:w="1200" w:type="dxa"/>
            <w:tcBorders>
              <w:left w:val="nil"/>
              <w:bottom w:val="single" w:sz="6" w:space="0" w:color="auto"/>
              <w:right w:val="single" w:sz="6" w:space="0" w:color="auto"/>
            </w:tcBorders>
          </w:tcPr>
          <w:p w:rsidR="009944B3" w:rsidRPr="002149A7" w:rsidRDefault="009944B3" w:rsidP="0099088F">
            <w:pPr>
              <w:jc w:val="both"/>
            </w:pPr>
          </w:p>
        </w:tc>
        <w:tc>
          <w:tcPr>
            <w:tcW w:w="1035" w:type="dxa"/>
            <w:tcBorders>
              <w:left w:val="nil"/>
              <w:bottom w:val="single" w:sz="6" w:space="0" w:color="auto"/>
              <w:right w:val="single" w:sz="6" w:space="0" w:color="auto"/>
            </w:tcBorders>
          </w:tcPr>
          <w:p w:rsidR="009944B3" w:rsidRPr="002149A7" w:rsidRDefault="009944B3" w:rsidP="0099088F">
            <w:pPr>
              <w:jc w:val="both"/>
            </w:pPr>
          </w:p>
        </w:tc>
        <w:tc>
          <w:tcPr>
            <w:tcW w:w="1201" w:type="dxa"/>
            <w:gridSpan w:val="4"/>
            <w:tcBorders>
              <w:left w:val="nil"/>
              <w:bottom w:val="single" w:sz="6" w:space="0" w:color="auto"/>
              <w:right w:val="single" w:sz="6" w:space="0" w:color="auto"/>
            </w:tcBorders>
          </w:tcPr>
          <w:p w:rsidR="009944B3" w:rsidRPr="002149A7" w:rsidRDefault="009944B3" w:rsidP="0099088F">
            <w:pPr>
              <w:jc w:val="both"/>
            </w:pPr>
          </w:p>
        </w:tc>
        <w:tc>
          <w:tcPr>
            <w:tcW w:w="3662" w:type="dxa"/>
            <w:tcBorders>
              <w:left w:val="nil"/>
              <w:bottom w:val="single" w:sz="6" w:space="0" w:color="auto"/>
            </w:tcBorders>
          </w:tcPr>
          <w:p w:rsidR="009944B3" w:rsidRPr="002149A7" w:rsidRDefault="009944B3" w:rsidP="0099088F">
            <w:pPr>
              <w:jc w:val="both"/>
            </w:pP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267"/>
        </w:trPr>
        <w:tc>
          <w:tcPr>
            <w:tcW w:w="1531" w:type="dxa"/>
            <w:gridSpan w:val="3"/>
            <w:tcBorders>
              <w:bottom w:val="single" w:sz="6" w:space="0" w:color="auto"/>
              <w:right w:val="single" w:sz="6" w:space="0" w:color="auto"/>
            </w:tcBorders>
          </w:tcPr>
          <w:p w:rsidR="009944B3" w:rsidRPr="002149A7" w:rsidRDefault="009944B3" w:rsidP="0099088F">
            <w:pPr>
              <w:jc w:val="both"/>
            </w:pPr>
          </w:p>
        </w:tc>
        <w:tc>
          <w:tcPr>
            <w:tcW w:w="1200" w:type="dxa"/>
            <w:tcBorders>
              <w:left w:val="nil"/>
              <w:bottom w:val="single" w:sz="6" w:space="0" w:color="auto"/>
              <w:right w:val="single" w:sz="6" w:space="0" w:color="auto"/>
            </w:tcBorders>
          </w:tcPr>
          <w:p w:rsidR="009944B3" w:rsidRPr="002149A7" w:rsidRDefault="009944B3" w:rsidP="0099088F">
            <w:pPr>
              <w:jc w:val="both"/>
            </w:pPr>
          </w:p>
        </w:tc>
        <w:tc>
          <w:tcPr>
            <w:tcW w:w="1035" w:type="dxa"/>
            <w:tcBorders>
              <w:left w:val="nil"/>
              <w:bottom w:val="single" w:sz="6" w:space="0" w:color="auto"/>
              <w:right w:val="single" w:sz="6" w:space="0" w:color="auto"/>
            </w:tcBorders>
          </w:tcPr>
          <w:p w:rsidR="009944B3" w:rsidRPr="002149A7" w:rsidRDefault="009944B3" w:rsidP="0099088F">
            <w:pPr>
              <w:jc w:val="both"/>
            </w:pPr>
          </w:p>
        </w:tc>
        <w:tc>
          <w:tcPr>
            <w:tcW w:w="1201" w:type="dxa"/>
            <w:gridSpan w:val="4"/>
            <w:tcBorders>
              <w:left w:val="nil"/>
              <w:bottom w:val="single" w:sz="6" w:space="0" w:color="auto"/>
              <w:right w:val="single" w:sz="6" w:space="0" w:color="auto"/>
            </w:tcBorders>
          </w:tcPr>
          <w:p w:rsidR="009944B3" w:rsidRPr="002149A7" w:rsidRDefault="009944B3" w:rsidP="0099088F">
            <w:pPr>
              <w:jc w:val="both"/>
            </w:pPr>
          </w:p>
        </w:tc>
        <w:tc>
          <w:tcPr>
            <w:tcW w:w="3662" w:type="dxa"/>
            <w:tcBorders>
              <w:left w:val="nil"/>
              <w:bottom w:val="single" w:sz="6" w:space="0" w:color="auto"/>
            </w:tcBorders>
          </w:tcPr>
          <w:p w:rsidR="009944B3" w:rsidRPr="002149A7" w:rsidRDefault="009944B3" w:rsidP="0099088F">
            <w:pPr>
              <w:jc w:val="both"/>
            </w:pP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243"/>
        </w:trPr>
        <w:tc>
          <w:tcPr>
            <w:tcW w:w="1531" w:type="dxa"/>
            <w:gridSpan w:val="3"/>
            <w:tcBorders>
              <w:bottom w:val="single" w:sz="6" w:space="0" w:color="auto"/>
              <w:right w:val="single" w:sz="6" w:space="0" w:color="auto"/>
            </w:tcBorders>
          </w:tcPr>
          <w:p w:rsidR="009944B3" w:rsidRPr="002149A7" w:rsidRDefault="009944B3" w:rsidP="0099088F">
            <w:pPr>
              <w:jc w:val="both"/>
            </w:pPr>
          </w:p>
        </w:tc>
        <w:tc>
          <w:tcPr>
            <w:tcW w:w="1200" w:type="dxa"/>
            <w:tcBorders>
              <w:left w:val="nil"/>
              <w:bottom w:val="single" w:sz="6" w:space="0" w:color="auto"/>
              <w:right w:val="single" w:sz="6" w:space="0" w:color="auto"/>
            </w:tcBorders>
          </w:tcPr>
          <w:p w:rsidR="009944B3" w:rsidRPr="002149A7" w:rsidRDefault="009944B3" w:rsidP="0099088F">
            <w:pPr>
              <w:jc w:val="both"/>
            </w:pPr>
          </w:p>
        </w:tc>
        <w:tc>
          <w:tcPr>
            <w:tcW w:w="1035" w:type="dxa"/>
            <w:tcBorders>
              <w:left w:val="nil"/>
              <w:bottom w:val="single" w:sz="6" w:space="0" w:color="auto"/>
              <w:right w:val="single" w:sz="6" w:space="0" w:color="auto"/>
            </w:tcBorders>
          </w:tcPr>
          <w:p w:rsidR="009944B3" w:rsidRPr="002149A7" w:rsidRDefault="009944B3" w:rsidP="0099088F">
            <w:pPr>
              <w:jc w:val="both"/>
            </w:pPr>
          </w:p>
        </w:tc>
        <w:tc>
          <w:tcPr>
            <w:tcW w:w="1201" w:type="dxa"/>
            <w:gridSpan w:val="4"/>
            <w:tcBorders>
              <w:left w:val="nil"/>
              <w:bottom w:val="single" w:sz="6" w:space="0" w:color="auto"/>
              <w:right w:val="single" w:sz="6" w:space="0" w:color="auto"/>
            </w:tcBorders>
          </w:tcPr>
          <w:p w:rsidR="009944B3" w:rsidRPr="002149A7" w:rsidRDefault="009944B3" w:rsidP="0099088F">
            <w:pPr>
              <w:jc w:val="both"/>
            </w:pPr>
          </w:p>
        </w:tc>
        <w:tc>
          <w:tcPr>
            <w:tcW w:w="3662" w:type="dxa"/>
            <w:tcBorders>
              <w:left w:val="nil"/>
              <w:bottom w:val="single" w:sz="6" w:space="0" w:color="auto"/>
            </w:tcBorders>
          </w:tcPr>
          <w:p w:rsidR="009944B3" w:rsidRPr="002149A7" w:rsidRDefault="009944B3" w:rsidP="0099088F">
            <w:pPr>
              <w:jc w:val="both"/>
            </w:pP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1696"/>
        </w:trPr>
        <w:tc>
          <w:tcPr>
            <w:tcW w:w="1017" w:type="dxa"/>
            <w:gridSpan w:val="2"/>
          </w:tcPr>
          <w:p w:rsidR="009944B3" w:rsidRPr="002149A7" w:rsidRDefault="009944B3" w:rsidP="0099088F">
            <w:pPr>
              <w:jc w:val="both"/>
            </w:pPr>
          </w:p>
        </w:tc>
        <w:tc>
          <w:tcPr>
            <w:tcW w:w="3545" w:type="dxa"/>
            <w:gridSpan w:val="6"/>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4068" w:type="dxa"/>
            <w:gridSpan w:val="2"/>
          </w:tcPr>
          <w:p w:rsidR="009944B3" w:rsidRPr="002149A7" w:rsidRDefault="009944B3" w:rsidP="0099088F">
            <w:pPr>
              <w:jc w:val="both"/>
            </w:pPr>
            <w:r w:rsidRPr="002149A7">
              <w:t>..........................................................................................................................................................................................................................................................................................................................</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3" w:type="dxa"/>
          <w:trHeight w:val="80"/>
        </w:trPr>
        <w:tc>
          <w:tcPr>
            <w:tcW w:w="4201" w:type="dxa"/>
            <w:gridSpan w:val="6"/>
          </w:tcPr>
          <w:p w:rsidR="009944B3" w:rsidRPr="002149A7" w:rsidRDefault="009944B3" w:rsidP="0099088F">
            <w:pPr>
              <w:jc w:val="both"/>
            </w:pPr>
            <w:r w:rsidRPr="002149A7">
              <w:t>Tarih: ......................................</w:t>
            </w:r>
          </w:p>
        </w:tc>
        <w:tc>
          <w:tcPr>
            <w:tcW w:w="4429" w:type="dxa"/>
            <w:gridSpan w:val="4"/>
          </w:tcPr>
          <w:p w:rsidR="009944B3" w:rsidRPr="002149A7" w:rsidRDefault="009944B3" w:rsidP="0099088F">
            <w:pPr>
              <w:jc w:val="both"/>
            </w:pP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1116"/>
        </w:trPr>
        <w:tc>
          <w:tcPr>
            <w:tcW w:w="640" w:type="dxa"/>
            <w:tcBorders>
              <w:top w:val="single" w:sz="6" w:space="0" w:color="auto"/>
            </w:tcBorders>
          </w:tcPr>
          <w:p w:rsidR="009944B3" w:rsidRPr="002149A7" w:rsidRDefault="009944B3" w:rsidP="0099088F">
            <w:pPr>
              <w:jc w:val="both"/>
            </w:pPr>
            <w:r w:rsidRPr="002149A7">
              <w:t>(b)</w:t>
            </w:r>
          </w:p>
        </w:tc>
        <w:tc>
          <w:tcPr>
            <w:tcW w:w="7989" w:type="dxa"/>
            <w:gridSpan w:val="9"/>
            <w:tcBorders>
              <w:top w:val="single" w:sz="6" w:space="0" w:color="auto"/>
            </w:tcBorders>
          </w:tcPr>
          <w:p w:rsidR="009944B3" w:rsidRPr="002149A7" w:rsidRDefault="009944B3" w:rsidP="0099088F">
            <w:pPr>
              <w:jc w:val="both"/>
            </w:pPr>
            <w:r w:rsidRPr="002149A7">
              <w:t>Duruma göre, senedin tarifi yapılmalıdır: Örneğin “Teminat Senedi”, “Tahvil”, “İpotek” v.b.</w:t>
            </w:r>
          </w:p>
          <w:p w:rsidR="009944B3" w:rsidRPr="002149A7" w:rsidRDefault="009944B3" w:rsidP="0099088F">
            <w:pPr>
              <w:jc w:val="both"/>
            </w:pPr>
            <w:r w:rsidRPr="002149A7">
              <w:t>İpotek halinde, ipoteğin Tapu ve Kadastro Dairesine kaydettirilmesi ile ilgili bilgilerde verilmelidir.</w:t>
            </w:r>
          </w:p>
        </w:tc>
      </w:tr>
      <w:tr w:rsidR="009944B3" w:rsidRPr="002149A7" w:rsidTr="00065966">
        <w:tblPrEx>
          <w:tblBorders>
            <w:top w:val="none" w:sz="0" w:space="0" w:color="auto"/>
            <w:left w:val="none" w:sz="0" w:space="0" w:color="auto"/>
            <w:bottom w:val="none" w:sz="0" w:space="0" w:color="auto"/>
            <w:right w:val="none" w:sz="0" w:space="0" w:color="auto"/>
          </w:tblBorders>
        </w:tblPrEx>
        <w:trPr>
          <w:gridAfter w:val="1"/>
          <w:wAfter w:w="24" w:type="dxa"/>
          <w:trHeight w:val="80"/>
        </w:trPr>
        <w:tc>
          <w:tcPr>
            <w:tcW w:w="640" w:type="dxa"/>
          </w:tcPr>
          <w:p w:rsidR="009944B3" w:rsidRPr="002149A7" w:rsidRDefault="009944B3" w:rsidP="0099088F">
            <w:pPr>
              <w:jc w:val="both"/>
            </w:pPr>
            <w:r w:rsidRPr="002149A7">
              <w:t>(c)</w:t>
            </w:r>
          </w:p>
        </w:tc>
        <w:tc>
          <w:tcPr>
            <w:tcW w:w="7989" w:type="dxa"/>
            <w:gridSpan w:val="9"/>
          </w:tcPr>
          <w:p w:rsidR="009944B3" w:rsidRPr="002149A7" w:rsidRDefault="009944B3" w:rsidP="0099088F">
            <w:pPr>
              <w:jc w:val="both"/>
            </w:pPr>
            <w:r w:rsidRPr="002149A7">
              <w:t>Tahvil şartları, uyarınca ödenen faiz oranı yazılmamalıdır.</w:t>
            </w:r>
          </w:p>
        </w:tc>
      </w:tr>
    </w:tbl>
    <w:p w:rsidR="009944B3" w:rsidRPr="002149A7" w:rsidRDefault="009944B3" w:rsidP="009944B3">
      <w:pPr>
        <w:jc w:val="both"/>
      </w:pPr>
      <w:r w:rsidRPr="002149A7">
        <w:br w:type="page"/>
      </w:r>
    </w:p>
    <w:tbl>
      <w:tblPr>
        <w:tblW w:w="8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7"/>
        <w:gridCol w:w="654"/>
        <w:gridCol w:w="951"/>
        <w:gridCol w:w="984"/>
        <w:gridCol w:w="253"/>
        <w:gridCol w:w="391"/>
        <w:gridCol w:w="676"/>
        <w:gridCol w:w="983"/>
        <w:gridCol w:w="1619"/>
        <w:gridCol w:w="1125"/>
      </w:tblGrid>
      <w:tr w:rsidR="009944B3" w:rsidRPr="002149A7" w:rsidTr="00065966">
        <w:trPr>
          <w:trHeight w:val="449"/>
        </w:trPr>
        <w:tc>
          <w:tcPr>
            <w:tcW w:w="4488" w:type="dxa"/>
            <w:gridSpan w:val="7"/>
          </w:tcPr>
          <w:p w:rsidR="009944B3" w:rsidRPr="002149A7" w:rsidRDefault="009944B3" w:rsidP="0099088F">
            <w:pPr>
              <w:jc w:val="both"/>
              <w:rPr>
                <w:b/>
              </w:rPr>
            </w:pPr>
          </w:p>
          <w:p w:rsidR="009944B3" w:rsidRPr="002149A7" w:rsidRDefault="009944B3" w:rsidP="0099088F">
            <w:pPr>
              <w:jc w:val="both"/>
              <w:rPr>
                <w:b/>
              </w:rPr>
            </w:pPr>
            <w:r w:rsidRPr="002149A7">
              <w:rPr>
                <w:b/>
              </w:rPr>
              <w:t>Y. Şirket No: .............................</w:t>
            </w:r>
          </w:p>
        </w:tc>
        <w:tc>
          <w:tcPr>
            <w:tcW w:w="4403" w:type="dxa"/>
            <w:gridSpan w:val="4"/>
          </w:tcPr>
          <w:p w:rsidR="009944B3" w:rsidRPr="002149A7" w:rsidRDefault="009944B3" w:rsidP="0099088F">
            <w:pPr>
              <w:jc w:val="right"/>
              <w:rPr>
                <w:b/>
              </w:rPr>
            </w:pPr>
            <w:r w:rsidRPr="002149A7">
              <w:rPr>
                <w:b/>
              </w:rPr>
              <w:t>Harç: Aşağıya bakınız</w:t>
            </w:r>
          </w:p>
          <w:p w:rsidR="009944B3" w:rsidRPr="002149A7" w:rsidRDefault="009944B3" w:rsidP="0099088F">
            <w:pPr>
              <w:jc w:val="right"/>
              <w:rPr>
                <w:b/>
              </w:rPr>
            </w:pPr>
            <w:r w:rsidRPr="002149A7">
              <w:rPr>
                <w:b/>
              </w:rPr>
              <w:t>Form No: Y.Ş.8</w:t>
            </w:r>
          </w:p>
        </w:tc>
      </w:tr>
      <w:tr w:rsidR="009944B3" w:rsidRPr="002149A7" w:rsidTr="00065966">
        <w:trPr>
          <w:trHeight w:val="1409"/>
        </w:trPr>
        <w:tc>
          <w:tcPr>
            <w:tcW w:w="8891" w:type="dxa"/>
            <w:gridSpan w:val="11"/>
          </w:tcPr>
          <w:p w:rsidR="009944B3" w:rsidRPr="002149A7" w:rsidRDefault="009944B3" w:rsidP="0099088F">
            <w:pPr>
              <w:jc w:val="both"/>
            </w:pPr>
            <w:r w:rsidRPr="002149A7">
              <w:rPr>
                <w:b/>
              </w:rPr>
              <w:t>KKTC dışında kurulmuş bir şirket tarafından herhangi bir mükellefiyet içeren veya başka herhangi bir belgeye atıfta bulunmak yolu ile KKTC’deki mallara mükellefiyet yükleyen bir seri tahvil ihraç edildiği ve o mükellefiyetten eşit olarak o seriden tahvil sahipleri yararlanma hakkına sahip oldukları durumlarda o tahvillerle ilgili bilgiler</w:t>
            </w:r>
          </w:p>
        </w:tc>
      </w:tr>
      <w:tr w:rsidR="009944B3" w:rsidRPr="002149A7" w:rsidTr="00065966">
        <w:trPr>
          <w:trHeight w:val="295"/>
        </w:trPr>
        <w:tc>
          <w:tcPr>
            <w:tcW w:w="1255" w:type="dxa"/>
            <w:gridSpan w:val="2"/>
          </w:tcPr>
          <w:p w:rsidR="009944B3" w:rsidRPr="002149A7" w:rsidRDefault="009944B3" w:rsidP="0099088F">
            <w:pPr>
              <w:jc w:val="center"/>
            </w:pPr>
          </w:p>
        </w:tc>
        <w:tc>
          <w:tcPr>
            <w:tcW w:w="6511" w:type="dxa"/>
            <w:gridSpan w:val="8"/>
          </w:tcPr>
          <w:p w:rsidR="009944B3" w:rsidRPr="002149A7" w:rsidRDefault="009944B3" w:rsidP="0099088F">
            <w:pPr>
              <w:jc w:val="center"/>
            </w:pPr>
            <w:r w:rsidRPr="002149A7">
              <w:t>90(7) ve 101. maddeler uyarınca</w:t>
            </w:r>
          </w:p>
        </w:tc>
        <w:tc>
          <w:tcPr>
            <w:tcW w:w="1124" w:type="dxa"/>
          </w:tcPr>
          <w:p w:rsidR="009944B3" w:rsidRPr="002149A7" w:rsidRDefault="009944B3" w:rsidP="0099088F">
            <w:pPr>
              <w:jc w:val="both"/>
            </w:pPr>
          </w:p>
        </w:tc>
      </w:tr>
      <w:tr w:rsidR="009944B3" w:rsidRPr="002149A7" w:rsidTr="00065966">
        <w:trPr>
          <w:trHeight w:val="225"/>
        </w:trPr>
        <w:tc>
          <w:tcPr>
            <w:tcW w:w="8891" w:type="dxa"/>
            <w:gridSpan w:val="11"/>
          </w:tcPr>
          <w:p w:rsidR="009944B3" w:rsidRPr="002149A7" w:rsidRDefault="009944B3" w:rsidP="0099088F">
            <w:pPr>
              <w:jc w:val="both"/>
            </w:pPr>
            <w:r w:rsidRPr="002149A7">
              <w:t>Şirketin adı .......................................................................................</w:t>
            </w:r>
          </w:p>
        </w:tc>
      </w:tr>
      <w:tr w:rsidR="009944B3" w:rsidRPr="002149A7" w:rsidTr="00065966">
        <w:trPr>
          <w:trHeight w:val="1138"/>
        </w:trPr>
        <w:tc>
          <w:tcPr>
            <w:tcW w:w="8891" w:type="dxa"/>
            <w:gridSpan w:val="11"/>
          </w:tcPr>
          <w:p w:rsidR="009944B3" w:rsidRPr="002149A7" w:rsidRDefault="009944B3" w:rsidP="0099088F">
            <w:pPr>
              <w:jc w:val="both"/>
            </w:pPr>
            <w:r w:rsidRPr="002149A7">
              <w:tab/>
              <w:t>Tüm serilerin miktarı £200’yı aşmazsa bu bilgilerin tescili üzerine ödenen harç 500 mil ve £200’yı aşarsa £1’dir.</w:t>
            </w:r>
          </w:p>
          <w:p w:rsidR="009944B3" w:rsidRPr="002149A7" w:rsidRDefault="009944B3" w:rsidP="0099088F">
            <w:pPr>
              <w:jc w:val="both"/>
            </w:pPr>
            <w:r w:rsidRPr="002149A7">
              <w:tab/>
              <w:t>Bu (No. Y.Ş.8) Formu, tüm serilerle ilgili bilgilerin tescili için kullanılır. Seriden tahvil ihracı bir kezden fazla yapıldığında, birinci ihracı müteakip her ihraç tarihi ve miktarı ile ilgili bilgiler Mukayyide Form No. Y.Ş.9 üzerinde gönderilmelidir.</w:t>
            </w:r>
          </w:p>
        </w:tc>
      </w:tr>
      <w:tr w:rsidR="009944B3" w:rsidRPr="002149A7" w:rsidTr="00065966">
        <w:trPr>
          <w:trHeight w:val="519"/>
        </w:trPr>
        <w:tc>
          <w:tcPr>
            <w:tcW w:w="8891" w:type="dxa"/>
            <w:gridSpan w:val="11"/>
          </w:tcPr>
          <w:p w:rsidR="009944B3" w:rsidRPr="002149A7" w:rsidRDefault="009944B3" w:rsidP="0099088F">
            <w:pPr>
              <w:jc w:val="both"/>
            </w:pPr>
            <w:r w:rsidRPr="002149A7">
              <w:t>Gönderen: .................................................................................................... .............................................................................................................................</w:t>
            </w:r>
          </w:p>
        </w:tc>
      </w:tr>
      <w:tr w:rsidR="009944B3" w:rsidRPr="002149A7" w:rsidTr="00065966">
        <w:trPr>
          <w:trHeight w:val="931"/>
        </w:trPr>
        <w:tc>
          <w:tcPr>
            <w:tcW w:w="8891" w:type="dxa"/>
            <w:gridSpan w:val="11"/>
          </w:tcPr>
          <w:p w:rsidR="009944B3" w:rsidRPr="002149A7" w:rsidRDefault="009944B3" w:rsidP="0099088F">
            <w:pPr>
              <w:jc w:val="both"/>
            </w:pPr>
            <w:r w:rsidRPr="002149A7">
              <w:t>(a) ................................................................................................. de/da kurulmuş ve KKTC’de ..................................................................</w:t>
            </w:r>
            <w:r>
              <w:t>............</w:t>
            </w:r>
            <w:r w:rsidRPr="002149A7">
              <w:t>.. adresinde işyeri bulunan ...........................................................</w:t>
            </w:r>
            <w:r>
              <w:t>......................</w:t>
            </w:r>
            <w:r w:rsidRPr="002149A7">
              <w:t>. Şirketince ihraç edilen bir seri tahvil ile ilgili bilgiler</w:t>
            </w:r>
          </w:p>
        </w:tc>
      </w:tr>
      <w:tr w:rsidR="009944B3" w:rsidRPr="002149A7" w:rsidTr="00065966">
        <w:trPr>
          <w:trHeight w:val="985"/>
        </w:trPr>
        <w:tc>
          <w:tcPr>
            <w:tcW w:w="1008" w:type="dxa"/>
          </w:tcPr>
          <w:p w:rsidR="009944B3" w:rsidRPr="001B5C84" w:rsidRDefault="009944B3" w:rsidP="0099088F">
            <w:pPr>
              <w:ind w:right="-125"/>
              <w:jc w:val="center"/>
              <w:rPr>
                <w:sz w:val="22"/>
                <w:szCs w:val="22"/>
              </w:rPr>
            </w:pPr>
            <w:r w:rsidRPr="001B5C84">
              <w:rPr>
                <w:sz w:val="22"/>
                <w:szCs w:val="22"/>
              </w:rPr>
              <w:t>(1)</w:t>
            </w:r>
          </w:p>
          <w:p w:rsidR="009944B3" w:rsidRPr="001B5C84" w:rsidRDefault="009944B3" w:rsidP="0099088F">
            <w:pPr>
              <w:ind w:right="-125"/>
              <w:jc w:val="both"/>
              <w:rPr>
                <w:sz w:val="22"/>
                <w:szCs w:val="22"/>
              </w:rPr>
            </w:pPr>
            <w:r w:rsidRPr="001B5C84">
              <w:rPr>
                <w:sz w:val="22"/>
                <w:szCs w:val="22"/>
              </w:rPr>
              <w:t>Tüm serilerce teminat altına alınan toplam miktar</w:t>
            </w:r>
          </w:p>
        </w:tc>
        <w:tc>
          <w:tcPr>
            <w:tcW w:w="901" w:type="dxa"/>
            <w:gridSpan w:val="2"/>
          </w:tcPr>
          <w:p w:rsidR="009944B3" w:rsidRPr="001B5C84" w:rsidRDefault="009944B3" w:rsidP="0099088F">
            <w:pPr>
              <w:jc w:val="center"/>
              <w:rPr>
                <w:sz w:val="22"/>
                <w:szCs w:val="22"/>
              </w:rPr>
            </w:pPr>
            <w:r w:rsidRPr="001B5C84">
              <w:rPr>
                <w:sz w:val="22"/>
                <w:szCs w:val="22"/>
              </w:rPr>
              <w:t>(2)</w:t>
            </w:r>
          </w:p>
          <w:p w:rsidR="009944B3" w:rsidRDefault="009944B3" w:rsidP="0099088F">
            <w:pPr>
              <w:ind w:right="-108"/>
              <w:jc w:val="both"/>
              <w:rPr>
                <w:sz w:val="22"/>
                <w:szCs w:val="22"/>
              </w:rPr>
            </w:pPr>
            <w:r w:rsidRPr="001B5C84">
              <w:rPr>
                <w:sz w:val="22"/>
                <w:szCs w:val="22"/>
              </w:rPr>
              <w:t>Serile</w:t>
            </w:r>
          </w:p>
          <w:p w:rsidR="009944B3" w:rsidRDefault="009944B3" w:rsidP="0099088F">
            <w:pPr>
              <w:ind w:right="-108"/>
              <w:jc w:val="both"/>
              <w:rPr>
                <w:sz w:val="22"/>
                <w:szCs w:val="22"/>
              </w:rPr>
            </w:pPr>
            <w:r w:rsidRPr="001B5C84">
              <w:rPr>
                <w:sz w:val="22"/>
                <w:szCs w:val="22"/>
              </w:rPr>
              <w:t>rin bu ihracı</w:t>
            </w:r>
          </w:p>
          <w:p w:rsidR="009944B3" w:rsidRPr="001B5C84" w:rsidRDefault="009944B3" w:rsidP="0099088F">
            <w:pPr>
              <w:ind w:right="-108"/>
              <w:jc w:val="both"/>
              <w:rPr>
                <w:sz w:val="22"/>
                <w:szCs w:val="22"/>
              </w:rPr>
            </w:pPr>
            <w:r w:rsidRPr="001B5C84">
              <w:rPr>
                <w:sz w:val="22"/>
                <w:szCs w:val="22"/>
              </w:rPr>
              <w:t>nın miktarı</w:t>
            </w:r>
          </w:p>
        </w:tc>
        <w:tc>
          <w:tcPr>
            <w:tcW w:w="951" w:type="dxa"/>
          </w:tcPr>
          <w:p w:rsidR="009944B3" w:rsidRPr="001B5C84" w:rsidRDefault="009944B3" w:rsidP="0099088F">
            <w:pPr>
              <w:jc w:val="center"/>
              <w:rPr>
                <w:sz w:val="22"/>
                <w:szCs w:val="22"/>
              </w:rPr>
            </w:pPr>
            <w:r w:rsidRPr="001B5C84">
              <w:rPr>
                <w:sz w:val="22"/>
                <w:szCs w:val="22"/>
              </w:rPr>
              <w:t>(3)</w:t>
            </w:r>
          </w:p>
          <w:p w:rsidR="009944B3" w:rsidRPr="001B5C84" w:rsidRDefault="009944B3" w:rsidP="0099088F">
            <w:pPr>
              <w:ind w:right="-89"/>
              <w:jc w:val="both"/>
              <w:rPr>
                <w:sz w:val="22"/>
                <w:szCs w:val="22"/>
              </w:rPr>
            </w:pPr>
            <w:r w:rsidRPr="001B5C84">
              <w:rPr>
                <w:sz w:val="22"/>
                <w:szCs w:val="22"/>
              </w:rPr>
              <w:t>Serile</w:t>
            </w:r>
          </w:p>
          <w:p w:rsidR="009944B3" w:rsidRDefault="009944B3" w:rsidP="0099088F">
            <w:pPr>
              <w:ind w:right="-89"/>
              <w:jc w:val="both"/>
              <w:rPr>
                <w:sz w:val="22"/>
                <w:szCs w:val="22"/>
              </w:rPr>
            </w:pPr>
            <w:r w:rsidRPr="001B5C84">
              <w:rPr>
                <w:sz w:val="22"/>
                <w:szCs w:val="22"/>
              </w:rPr>
              <w:t>rin ihracını yetki</w:t>
            </w:r>
          </w:p>
          <w:p w:rsidR="009944B3" w:rsidRDefault="009944B3" w:rsidP="0099088F">
            <w:pPr>
              <w:ind w:right="-89"/>
              <w:jc w:val="both"/>
              <w:rPr>
                <w:sz w:val="22"/>
                <w:szCs w:val="22"/>
              </w:rPr>
            </w:pPr>
            <w:r w:rsidRPr="001B5C84">
              <w:rPr>
                <w:sz w:val="22"/>
                <w:szCs w:val="22"/>
              </w:rPr>
              <w:t>lendi</w:t>
            </w:r>
          </w:p>
          <w:p w:rsidR="009944B3" w:rsidRPr="001B5C84" w:rsidRDefault="009944B3" w:rsidP="0099088F">
            <w:pPr>
              <w:ind w:right="-89"/>
              <w:jc w:val="both"/>
              <w:rPr>
                <w:sz w:val="22"/>
                <w:szCs w:val="22"/>
              </w:rPr>
            </w:pPr>
            <w:r w:rsidRPr="001B5C84">
              <w:rPr>
                <w:sz w:val="22"/>
                <w:szCs w:val="22"/>
              </w:rPr>
              <w:t>ren kararla</w:t>
            </w:r>
          </w:p>
          <w:p w:rsidR="009944B3" w:rsidRDefault="009944B3" w:rsidP="0099088F">
            <w:pPr>
              <w:ind w:right="-89"/>
              <w:jc w:val="both"/>
              <w:rPr>
                <w:sz w:val="22"/>
                <w:szCs w:val="22"/>
              </w:rPr>
            </w:pPr>
            <w:r w:rsidRPr="001B5C84">
              <w:rPr>
                <w:sz w:val="22"/>
                <w:szCs w:val="22"/>
              </w:rPr>
              <w:t>rın tarihle</w:t>
            </w:r>
          </w:p>
          <w:p w:rsidR="009944B3" w:rsidRPr="001B5C84" w:rsidRDefault="009944B3" w:rsidP="0099088F">
            <w:pPr>
              <w:ind w:right="-89"/>
              <w:jc w:val="both"/>
              <w:rPr>
                <w:sz w:val="22"/>
                <w:szCs w:val="22"/>
              </w:rPr>
            </w:pPr>
            <w:r w:rsidRPr="001B5C84">
              <w:rPr>
                <w:sz w:val="22"/>
                <w:szCs w:val="22"/>
              </w:rPr>
              <w:t>ri</w:t>
            </w:r>
          </w:p>
        </w:tc>
        <w:tc>
          <w:tcPr>
            <w:tcW w:w="1237" w:type="dxa"/>
            <w:gridSpan w:val="2"/>
          </w:tcPr>
          <w:p w:rsidR="009944B3" w:rsidRPr="001B5C84" w:rsidRDefault="009944B3" w:rsidP="0099088F">
            <w:pPr>
              <w:jc w:val="center"/>
              <w:rPr>
                <w:sz w:val="22"/>
                <w:szCs w:val="22"/>
              </w:rPr>
            </w:pPr>
            <w:r w:rsidRPr="001B5C84">
              <w:rPr>
                <w:sz w:val="22"/>
                <w:szCs w:val="22"/>
              </w:rPr>
              <w:t>(4)</w:t>
            </w:r>
          </w:p>
          <w:p w:rsidR="009944B3" w:rsidRPr="001B5C84" w:rsidRDefault="009944B3" w:rsidP="0099088F">
            <w:pPr>
              <w:ind w:right="-109"/>
              <w:jc w:val="both"/>
              <w:rPr>
                <w:sz w:val="22"/>
                <w:szCs w:val="22"/>
              </w:rPr>
            </w:pPr>
            <w:r w:rsidRPr="001B5C84">
              <w:rPr>
                <w:sz w:val="22"/>
                <w:szCs w:val="22"/>
              </w:rPr>
              <w:t>Teminatı ihdas eden veya tarif eden (varsa) senedin tarihi; veya böyle bir senet yoksa, serilerden herhangi bir tahvilin ek icra tarihi</w:t>
            </w:r>
          </w:p>
        </w:tc>
        <w:tc>
          <w:tcPr>
            <w:tcW w:w="1067" w:type="dxa"/>
            <w:gridSpan w:val="2"/>
          </w:tcPr>
          <w:p w:rsidR="009944B3" w:rsidRPr="001B5C84" w:rsidRDefault="009944B3" w:rsidP="0099088F">
            <w:pPr>
              <w:jc w:val="center"/>
              <w:rPr>
                <w:sz w:val="22"/>
                <w:szCs w:val="22"/>
              </w:rPr>
            </w:pPr>
            <w:r w:rsidRPr="001B5C84">
              <w:rPr>
                <w:sz w:val="22"/>
                <w:szCs w:val="22"/>
              </w:rPr>
              <w:t>(5)</w:t>
            </w:r>
          </w:p>
          <w:p w:rsidR="009944B3" w:rsidRPr="001B5C84" w:rsidRDefault="009944B3" w:rsidP="0099088F">
            <w:pPr>
              <w:ind w:right="-208"/>
              <w:jc w:val="both"/>
              <w:rPr>
                <w:sz w:val="22"/>
                <w:szCs w:val="22"/>
              </w:rPr>
            </w:pPr>
            <w:r w:rsidRPr="001B5C84">
              <w:rPr>
                <w:sz w:val="22"/>
                <w:szCs w:val="22"/>
              </w:rPr>
              <w:t>Mükellefiyet yükletilen malın genel tarifi</w:t>
            </w:r>
          </w:p>
        </w:tc>
        <w:tc>
          <w:tcPr>
            <w:tcW w:w="983" w:type="dxa"/>
          </w:tcPr>
          <w:p w:rsidR="009944B3" w:rsidRPr="001B5C84" w:rsidRDefault="009944B3" w:rsidP="0099088F">
            <w:pPr>
              <w:jc w:val="center"/>
              <w:rPr>
                <w:sz w:val="22"/>
                <w:szCs w:val="22"/>
              </w:rPr>
            </w:pPr>
            <w:r w:rsidRPr="001B5C84">
              <w:rPr>
                <w:sz w:val="22"/>
                <w:szCs w:val="22"/>
              </w:rPr>
              <w:t>(6)</w:t>
            </w:r>
          </w:p>
          <w:p w:rsidR="009944B3" w:rsidRDefault="009944B3" w:rsidP="0099088F">
            <w:pPr>
              <w:ind w:right="-108"/>
              <w:jc w:val="both"/>
              <w:rPr>
                <w:sz w:val="22"/>
                <w:szCs w:val="22"/>
              </w:rPr>
            </w:pPr>
            <w:r w:rsidRPr="001B5C84">
              <w:rPr>
                <w:sz w:val="22"/>
                <w:szCs w:val="22"/>
              </w:rPr>
              <w:t>Tahvil sahiple</w:t>
            </w:r>
          </w:p>
          <w:p w:rsidR="009944B3" w:rsidRDefault="009944B3" w:rsidP="0099088F">
            <w:pPr>
              <w:ind w:right="-108"/>
              <w:jc w:val="both"/>
              <w:rPr>
                <w:sz w:val="22"/>
                <w:szCs w:val="22"/>
              </w:rPr>
            </w:pPr>
            <w:r w:rsidRPr="001B5C84">
              <w:rPr>
                <w:sz w:val="22"/>
                <w:szCs w:val="22"/>
              </w:rPr>
              <w:t>ri için Müte</w:t>
            </w:r>
          </w:p>
          <w:p w:rsidR="009944B3" w:rsidRDefault="009944B3" w:rsidP="0099088F">
            <w:pPr>
              <w:ind w:right="-108"/>
              <w:jc w:val="both"/>
              <w:rPr>
                <w:sz w:val="22"/>
                <w:szCs w:val="22"/>
              </w:rPr>
            </w:pPr>
            <w:r w:rsidRPr="001B5C84">
              <w:rPr>
                <w:sz w:val="22"/>
                <w:szCs w:val="22"/>
              </w:rPr>
              <w:t>vellile</w:t>
            </w:r>
          </w:p>
          <w:p w:rsidR="009944B3" w:rsidRPr="001B5C84" w:rsidRDefault="009944B3" w:rsidP="0099088F">
            <w:pPr>
              <w:ind w:right="-108"/>
              <w:jc w:val="both"/>
              <w:rPr>
                <w:sz w:val="22"/>
                <w:szCs w:val="22"/>
              </w:rPr>
            </w:pPr>
            <w:r w:rsidRPr="001B5C84">
              <w:rPr>
                <w:sz w:val="22"/>
                <w:szCs w:val="22"/>
              </w:rPr>
              <w:t>rin (varsa) adları</w:t>
            </w:r>
          </w:p>
        </w:tc>
        <w:tc>
          <w:tcPr>
            <w:tcW w:w="2744" w:type="dxa"/>
            <w:gridSpan w:val="2"/>
          </w:tcPr>
          <w:p w:rsidR="009944B3" w:rsidRPr="001B5C84" w:rsidRDefault="009944B3" w:rsidP="0099088F">
            <w:pPr>
              <w:jc w:val="center"/>
              <w:rPr>
                <w:sz w:val="22"/>
                <w:szCs w:val="22"/>
              </w:rPr>
            </w:pPr>
            <w:r w:rsidRPr="001B5C84">
              <w:rPr>
                <w:sz w:val="22"/>
                <w:szCs w:val="22"/>
              </w:rPr>
              <w:t>(7)</w:t>
            </w:r>
          </w:p>
          <w:p w:rsidR="009944B3" w:rsidRPr="001B5C84" w:rsidRDefault="009944B3" w:rsidP="0099088F">
            <w:pPr>
              <w:jc w:val="both"/>
              <w:rPr>
                <w:sz w:val="22"/>
                <w:szCs w:val="22"/>
              </w:rPr>
            </w:pPr>
            <w:r w:rsidRPr="001B5C84">
              <w:rPr>
                <w:sz w:val="22"/>
                <w:szCs w:val="22"/>
              </w:rPr>
              <w:t>Bu raporun içerdiği herhangi bir tahvile, şartlı veya şartsız olarak iştirak etmeyi kabul etmesine karşılık veya o tahviller için şartlı veya şartsız olarak iştiraki teşvik etmesine veya teşvik etmeyi kabul etmesine karşılık Şirketçe herhangi bir kişiye doğrudan veya dolaylı olarak herhangi bir komisyon, tahsisat veya iskonto ödenmişse, bunların miktarı veya yüzdelik oranı. (b)</w:t>
            </w:r>
          </w:p>
        </w:tc>
      </w:tr>
      <w:tr w:rsidR="009944B3" w:rsidRPr="002149A7" w:rsidTr="00065966">
        <w:trPr>
          <w:trHeight w:val="321"/>
        </w:trPr>
        <w:tc>
          <w:tcPr>
            <w:tcW w:w="1008" w:type="dxa"/>
          </w:tcPr>
          <w:p w:rsidR="009944B3" w:rsidRPr="002149A7" w:rsidRDefault="009944B3" w:rsidP="0099088F">
            <w:pPr>
              <w:jc w:val="center"/>
            </w:pPr>
          </w:p>
        </w:tc>
        <w:tc>
          <w:tcPr>
            <w:tcW w:w="901" w:type="dxa"/>
            <w:gridSpan w:val="2"/>
          </w:tcPr>
          <w:p w:rsidR="009944B3" w:rsidRPr="002149A7" w:rsidRDefault="009944B3" w:rsidP="0099088F">
            <w:pPr>
              <w:jc w:val="center"/>
            </w:pPr>
          </w:p>
        </w:tc>
        <w:tc>
          <w:tcPr>
            <w:tcW w:w="951" w:type="dxa"/>
          </w:tcPr>
          <w:p w:rsidR="009944B3" w:rsidRPr="002149A7" w:rsidRDefault="009944B3" w:rsidP="0099088F">
            <w:pPr>
              <w:jc w:val="center"/>
            </w:pPr>
          </w:p>
        </w:tc>
        <w:tc>
          <w:tcPr>
            <w:tcW w:w="1237" w:type="dxa"/>
            <w:gridSpan w:val="2"/>
          </w:tcPr>
          <w:p w:rsidR="009944B3" w:rsidRPr="002149A7" w:rsidRDefault="009944B3" w:rsidP="0099088F">
            <w:pPr>
              <w:jc w:val="center"/>
            </w:pPr>
          </w:p>
        </w:tc>
        <w:tc>
          <w:tcPr>
            <w:tcW w:w="1067" w:type="dxa"/>
            <w:gridSpan w:val="2"/>
          </w:tcPr>
          <w:p w:rsidR="009944B3" w:rsidRPr="002149A7" w:rsidRDefault="009944B3" w:rsidP="0099088F">
            <w:pPr>
              <w:jc w:val="center"/>
            </w:pPr>
          </w:p>
        </w:tc>
        <w:tc>
          <w:tcPr>
            <w:tcW w:w="983" w:type="dxa"/>
          </w:tcPr>
          <w:p w:rsidR="009944B3" w:rsidRPr="002149A7" w:rsidRDefault="009944B3" w:rsidP="0099088F">
            <w:pPr>
              <w:jc w:val="center"/>
            </w:pPr>
          </w:p>
        </w:tc>
        <w:tc>
          <w:tcPr>
            <w:tcW w:w="2744" w:type="dxa"/>
            <w:gridSpan w:val="2"/>
          </w:tcPr>
          <w:p w:rsidR="009944B3" w:rsidRPr="002149A7" w:rsidRDefault="009944B3" w:rsidP="0099088F">
            <w:pPr>
              <w:jc w:val="center"/>
            </w:pPr>
          </w:p>
        </w:tc>
      </w:tr>
      <w:tr w:rsidR="009944B3" w:rsidRPr="002149A7" w:rsidTr="00065966">
        <w:trPr>
          <w:trHeight w:val="1380"/>
        </w:trPr>
        <w:tc>
          <w:tcPr>
            <w:tcW w:w="3844" w:type="dxa"/>
            <w:gridSpan w:val="5"/>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5047" w:type="dxa"/>
            <w:gridSpan w:val="6"/>
          </w:tcPr>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p>
        </w:tc>
      </w:tr>
      <w:tr w:rsidR="009944B3" w:rsidRPr="002149A7" w:rsidTr="00065966">
        <w:trPr>
          <w:trHeight w:val="225"/>
        </w:trPr>
        <w:tc>
          <w:tcPr>
            <w:tcW w:w="8891" w:type="dxa"/>
            <w:gridSpan w:val="11"/>
          </w:tcPr>
          <w:p w:rsidR="009944B3" w:rsidRPr="002149A7" w:rsidRDefault="009944B3" w:rsidP="0099088F">
            <w:pPr>
              <w:jc w:val="both"/>
            </w:pPr>
            <w:r w:rsidRPr="002149A7">
              <w:t>Tarih:................................................</w:t>
            </w:r>
          </w:p>
        </w:tc>
      </w:tr>
      <w:tr w:rsidR="009944B3" w:rsidRPr="002149A7" w:rsidTr="00065966">
        <w:trPr>
          <w:trHeight w:val="241"/>
        </w:trPr>
        <w:tc>
          <w:tcPr>
            <w:tcW w:w="8891" w:type="dxa"/>
            <w:gridSpan w:val="11"/>
          </w:tcPr>
          <w:p w:rsidR="009944B3" w:rsidRPr="002149A7" w:rsidRDefault="009944B3" w:rsidP="0099088F">
            <w:pPr>
              <w:jc w:val="both"/>
            </w:pPr>
            <w:r w:rsidRPr="002149A7">
              <w:t>(a) Kurulduğu ülke</w:t>
            </w:r>
          </w:p>
        </w:tc>
      </w:tr>
      <w:tr w:rsidR="009944B3" w:rsidRPr="002149A7" w:rsidTr="00065966">
        <w:trPr>
          <w:trHeight w:val="145"/>
        </w:trPr>
        <w:tc>
          <w:tcPr>
            <w:tcW w:w="8891" w:type="dxa"/>
            <w:gridSpan w:val="11"/>
          </w:tcPr>
          <w:p w:rsidR="009944B3" w:rsidRPr="002149A7" w:rsidRDefault="009944B3" w:rsidP="0099088F">
            <w:pPr>
              <w:jc w:val="both"/>
            </w:pPr>
            <w:r w:rsidRPr="002149A7">
              <w:t>(b) Tahvil şartları uyarınca ödenen faiz oranı yazılmaz.</w:t>
            </w:r>
          </w:p>
        </w:tc>
      </w:tr>
    </w:tbl>
    <w:p w:rsidR="009944B3" w:rsidRPr="002149A7" w:rsidRDefault="009944B3" w:rsidP="009944B3">
      <w:pPr>
        <w:jc w:val="both"/>
      </w:pPr>
      <w:r w:rsidRPr="002149A7">
        <w:br w:type="page"/>
      </w:r>
    </w:p>
    <w:tbl>
      <w:tblPr>
        <w:tblW w:w="8707" w:type="dxa"/>
        <w:tblInd w:w="-34" w:type="dxa"/>
        <w:tblLayout w:type="fixed"/>
        <w:tblLook w:val="0000" w:firstRow="0" w:lastRow="0" w:firstColumn="0" w:lastColumn="0" w:noHBand="0" w:noVBand="0"/>
      </w:tblPr>
      <w:tblGrid>
        <w:gridCol w:w="856"/>
        <w:gridCol w:w="522"/>
        <w:gridCol w:w="274"/>
        <w:gridCol w:w="1271"/>
        <w:gridCol w:w="667"/>
        <w:gridCol w:w="239"/>
        <w:gridCol w:w="325"/>
        <w:gridCol w:w="267"/>
        <w:gridCol w:w="814"/>
        <w:gridCol w:w="1640"/>
        <w:gridCol w:w="1647"/>
        <w:gridCol w:w="185"/>
      </w:tblGrid>
      <w:tr w:rsidR="009944B3" w:rsidRPr="002149A7" w:rsidTr="00065966">
        <w:trPr>
          <w:gridAfter w:val="1"/>
          <w:wAfter w:w="183" w:type="dxa"/>
          <w:trHeight w:val="415"/>
        </w:trPr>
        <w:tc>
          <w:tcPr>
            <w:tcW w:w="4423" w:type="dxa"/>
            <w:gridSpan w:val="8"/>
          </w:tcPr>
          <w:p w:rsidR="009944B3" w:rsidRPr="002149A7" w:rsidRDefault="009944B3" w:rsidP="0099088F">
            <w:pPr>
              <w:jc w:val="both"/>
              <w:rPr>
                <w:b/>
              </w:rPr>
            </w:pPr>
          </w:p>
          <w:p w:rsidR="009944B3" w:rsidRPr="002149A7" w:rsidRDefault="009944B3" w:rsidP="0099088F">
            <w:pPr>
              <w:jc w:val="both"/>
              <w:rPr>
                <w:b/>
              </w:rPr>
            </w:pPr>
            <w:r w:rsidRPr="002149A7">
              <w:rPr>
                <w:b/>
              </w:rPr>
              <w:t xml:space="preserve">Y. Şirket No: </w:t>
            </w:r>
          </w:p>
        </w:tc>
        <w:tc>
          <w:tcPr>
            <w:tcW w:w="4101" w:type="dxa"/>
            <w:gridSpan w:val="3"/>
          </w:tcPr>
          <w:p w:rsidR="009944B3" w:rsidRPr="002149A7" w:rsidRDefault="009944B3" w:rsidP="0099088F">
            <w:pPr>
              <w:jc w:val="right"/>
              <w:rPr>
                <w:b/>
              </w:rPr>
            </w:pPr>
            <w:r w:rsidRPr="002149A7">
              <w:rPr>
                <w:b/>
              </w:rPr>
              <w:t>Harç: 250 mil</w:t>
            </w:r>
          </w:p>
          <w:p w:rsidR="009944B3" w:rsidRPr="002149A7" w:rsidRDefault="009944B3" w:rsidP="0099088F">
            <w:pPr>
              <w:jc w:val="right"/>
              <w:rPr>
                <w:b/>
              </w:rPr>
            </w:pPr>
            <w:r w:rsidRPr="002149A7">
              <w:rPr>
                <w:b/>
              </w:rPr>
              <w:t>Form No: Y.Ş.9</w:t>
            </w:r>
          </w:p>
        </w:tc>
      </w:tr>
      <w:tr w:rsidR="009944B3" w:rsidRPr="002149A7" w:rsidTr="00065966">
        <w:trPr>
          <w:gridAfter w:val="1"/>
          <w:wAfter w:w="184" w:type="dxa"/>
          <w:trHeight w:val="634"/>
        </w:trPr>
        <w:tc>
          <w:tcPr>
            <w:tcW w:w="8523" w:type="dxa"/>
            <w:gridSpan w:val="11"/>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KKTC dışında kurulmuş bir Şirketin ihraç ettiği bir serideki tahvillerle ilgili bilgiler</w:t>
            </w:r>
            <w:r>
              <w:rPr>
                <w:b/>
              </w:rPr>
              <w:t xml:space="preserve"> </w:t>
            </w:r>
            <w:r w:rsidRPr="002149A7">
              <w:rPr>
                <w:b/>
              </w:rPr>
              <w:t>90(7) ve 101. maddeler uyarınca</w:t>
            </w:r>
          </w:p>
        </w:tc>
      </w:tr>
      <w:tr w:rsidR="009944B3" w:rsidRPr="002149A7" w:rsidTr="00065966">
        <w:trPr>
          <w:gridAfter w:val="1"/>
          <w:wAfter w:w="184" w:type="dxa"/>
          <w:trHeight w:val="957"/>
        </w:trPr>
        <w:tc>
          <w:tcPr>
            <w:tcW w:w="8523" w:type="dxa"/>
            <w:gridSpan w:val="11"/>
          </w:tcPr>
          <w:p w:rsidR="009944B3" w:rsidRPr="002149A7" w:rsidRDefault="009944B3" w:rsidP="0099088F">
            <w:pPr>
              <w:jc w:val="both"/>
            </w:pPr>
            <w:r w:rsidRPr="002149A7">
              <w:t>Şirketin adı ..........................................................................................</w:t>
            </w:r>
            <w:r>
              <w:t xml:space="preserve"> </w:t>
            </w:r>
            <w:r w:rsidRPr="002149A7">
              <w:t>.</w:t>
            </w:r>
          </w:p>
          <w:p w:rsidR="009944B3" w:rsidRPr="002149A7" w:rsidRDefault="009944B3" w:rsidP="0099088F">
            <w:pPr>
              <w:jc w:val="both"/>
            </w:pPr>
            <w:r w:rsidRPr="002149A7">
              <w:t>Tüm serilerle ilgili bilgilerin tescili için Form No: Y.Ş.8 kullanılmalıdır.</w:t>
            </w:r>
          </w:p>
          <w:p w:rsidR="009944B3" w:rsidRPr="002149A7" w:rsidRDefault="009944B3" w:rsidP="0099088F">
            <w:pPr>
              <w:jc w:val="both"/>
            </w:pPr>
            <w:r w:rsidRPr="002149A7">
              <w:t>Gönderen: ................................................................................................</w:t>
            </w:r>
            <w:r>
              <w:t xml:space="preserve"> </w:t>
            </w:r>
            <w:r w:rsidRPr="002149A7">
              <w:t>......................................................................................................................</w:t>
            </w:r>
          </w:p>
        </w:tc>
      </w:tr>
      <w:tr w:rsidR="009944B3" w:rsidRPr="002149A7" w:rsidTr="00065966">
        <w:trPr>
          <w:gridAfter w:val="1"/>
          <w:wAfter w:w="184" w:type="dxa"/>
          <w:trHeight w:val="846"/>
        </w:trPr>
        <w:tc>
          <w:tcPr>
            <w:tcW w:w="8523" w:type="dxa"/>
            <w:gridSpan w:val="11"/>
            <w:tcBorders>
              <w:top w:val="single" w:sz="6" w:space="0" w:color="auto"/>
            </w:tcBorders>
          </w:tcPr>
          <w:p w:rsidR="009944B3" w:rsidRPr="002149A7" w:rsidRDefault="009944B3" w:rsidP="0099088F">
            <w:pPr>
              <w:jc w:val="both"/>
            </w:pPr>
            <w:r w:rsidRPr="002149A7">
              <w:t>(a) ...........................................................de/da kurulmuş ve KKTC’de ...............................................................................adresinde işyeri bulunan ........................................................................................ Şirketi tarafından bir seriden tahvil ihracı bir kezden yapıldığında bir serideki tahvil ihracı ile ilgili bilgiler.</w:t>
            </w:r>
          </w:p>
        </w:tc>
      </w:tr>
      <w:tr w:rsidR="009944B3" w:rsidRPr="002149A7" w:rsidTr="00065966">
        <w:trPr>
          <w:gridAfter w:val="1"/>
          <w:wAfter w:w="184" w:type="dxa"/>
          <w:trHeight w:val="862"/>
        </w:trPr>
        <w:tc>
          <w:tcPr>
            <w:tcW w:w="8523" w:type="dxa"/>
            <w:gridSpan w:val="11"/>
          </w:tcPr>
          <w:p w:rsidR="009944B3" w:rsidRPr="002149A7" w:rsidRDefault="009944B3" w:rsidP="0099088F">
            <w:pPr>
              <w:jc w:val="both"/>
            </w:pPr>
            <w:r w:rsidRPr="002149A7">
              <w:t>Şirketin adı .........................................</w:t>
            </w:r>
            <w:r>
              <w:t>............................</w:t>
            </w:r>
            <w:r w:rsidRPr="002149A7">
              <w:t>..............................</w:t>
            </w:r>
          </w:p>
          <w:p w:rsidR="009944B3" w:rsidRPr="002149A7" w:rsidRDefault="009944B3" w:rsidP="0099088F">
            <w:pPr>
              <w:jc w:val="both"/>
            </w:pPr>
            <w:r w:rsidRPr="002149A7">
              <w:tab/>
              <w:t>Teminat altına alınan miktar £200’yı aşmazsa ödenecek harç 500 mil ve £200’yı aşarsa £1’dır.</w:t>
            </w:r>
          </w:p>
          <w:p w:rsidR="009944B3" w:rsidRPr="002149A7" w:rsidRDefault="009944B3" w:rsidP="0099088F">
            <w:pPr>
              <w:jc w:val="both"/>
            </w:pPr>
            <w:r w:rsidRPr="002149A7">
              <w:t>Gönderen: ..</w:t>
            </w:r>
            <w:r>
              <w:t>.......................</w:t>
            </w:r>
            <w:r w:rsidRPr="002149A7">
              <w:t>..........................................................................</w:t>
            </w:r>
            <w:r>
              <w:t xml:space="preserve"> </w:t>
            </w:r>
            <w:r w:rsidRPr="002149A7">
              <w:t>..........................................................</w:t>
            </w:r>
            <w:r>
              <w:t>.......................................................</w:t>
            </w:r>
            <w:r w:rsidRPr="002149A7">
              <w:t>.</w:t>
            </w:r>
          </w:p>
        </w:tc>
      </w:tr>
      <w:tr w:rsidR="009944B3" w:rsidRPr="002149A7" w:rsidTr="00065966">
        <w:trPr>
          <w:gridAfter w:val="1"/>
          <w:wAfter w:w="184" w:type="dxa"/>
          <w:trHeight w:val="846"/>
        </w:trPr>
        <w:tc>
          <w:tcPr>
            <w:tcW w:w="8523" w:type="dxa"/>
            <w:gridSpan w:val="11"/>
          </w:tcPr>
          <w:p w:rsidR="009944B3" w:rsidRPr="002149A7" w:rsidRDefault="009944B3" w:rsidP="0099088F">
            <w:pPr>
              <w:jc w:val="both"/>
            </w:pPr>
            <w:r w:rsidRPr="002149A7">
              <w:t>(a) ............................................................................................... de/da kurulmuş ve KKTC’de .......................................................</w:t>
            </w:r>
            <w:r>
              <w:t>...................</w:t>
            </w:r>
            <w:r w:rsidRPr="002149A7">
              <w:t>..... adresinde işyeri bulunan ....................................................</w:t>
            </w:r>
            <w:r>
              <w:t>...</w:t>
            </w:r>
            <w:r w:rsidRPr="002149A7">
              <w:t>..........</w:t>
            </w:r>
            <w:r>
              <w:t xml:space="preserve">............. </w:t>
            </w:r>
            <w:r w:rsidRPr="002149A7">
              <w:t>Şirketinin mükellefiyete bağlı olarak elde ettiği mal üzerindeki mükellefiyetle ilgili bilgiler.</w:t>
            </w:r>
          </w:p>
        </w:tc>
      </w:tr>
      <w:tr w:rsidR="009944B3" w:rsidRPr="002149A7" w:rsidTr="00065966">
        <w:trPr>
          <w:gridAfter w:val="1"/>
          <w:wAfter w:w="185" w:type="dxa"/>
          <w:trHeight w:val="1275"/>
        </w:trPr>
        <w:tc>
          <w:tcPr>
            <w:tcW w:w="1654"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(1)</w:t>
            </w:r>
          </w:p>
          <w:p w:rsidR="009944B3" w:rsidRPr="002149A7" w:rsidRDefault="009944B3" w:rsidP="0099088F">
            <w:pPr>
              <w:jc w:val="both"/>
            </w:pPr>
            <w:r w:rsidRPr="002149A7">
              <w:t>Mükellefiyeti yaratan veya kanıtlayan belgenin tarihi ve tarifi (b)</w:t>
            </w:r>
          </w:p>
        </w:tc>
        <w:tc>
          <w:tcPr>
            <w:tcW w:w="1938"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(2)</w:t>
            </w:r>
          </w:p>
          <w:p w:rsidR="009944B3" w:rsidRPr="002149A7" w:rsidRDefault="009944B3" w:rsidP="0099088F">
            <w:pPr>
              <w:jc w:val="both"/>
            </w:pPr>
            <w:r w:rsidRPr="002149A7">
              <w:t>Malın elde edildiği tarih</w:t>
            </w:r>
          </w:p>
        </w:tc>
        <w:tc>
          <w:tcPr>
            <w:tcW w:w="1645" w:type="dxa"/>
            <w:gridSpan w:val="4"/>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(3)</w:t>
            </w:r>
          </w:p>
          <w:p w:rsidR="009944B3" w:rsidRPr="002149A7" w:rsidRDefault="009944B3" w:rsidP="0099088F">
            <w:pPr>
              <w:jc w:val="both"/>
            </w:pPr>
            <w:r w:rsidRPr="002149A7">
              <w:t>Mükellefiyetle teminat altına alınan miktar</w:t>
            </w:r>
          </w:p>
        </w:tc>
        <w:tc>
          <w:tcPr>
            <w:tcW w:w="1640"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(4)</w:t>
            </w:r>
          </w:p>
          <w:p w:rsidR="009944B3" w:rsidRPr="002149A7" w:rsidRDefault="009944B3" w:rsidP="0099088F">
            <w:pPr>
              <w:ind w:right="-146"/>
              <w:jc w:val="both"/>
            </w:pPr>
            <w:r w:rsidRPr="002149A7">
              <w:t>Üzerine mükellefiyet konan malın kısa tarifi</w:t>
            </w:r>
          </w:p>
        </w:tc>
        <w:tc>
          <w:tcPr>
            <w:tcW w:w="1645" w:type="dxa"/>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(5)</w:t>
            </w:r>
          </w:p>
          <w:p w:rsidR="009944B3" w:rsidRDefault="009944B3" w:rsidP="0099088F">
            <w:pPr>
              <w:jc w:val="both"/>
            </w:pPr>
            <w:r w:rsidRPr="002149A7">
              <w:t>Mükellefi</w:t>
            </w:r>
          </w:p>
          <w:p w:rsidR="009944B3" w:rsidRDefault="009944B3" w:rsidP="0099088F">
            <w:pPr>
              <w:jc w:val="both"/>
            </w:pPr>
            <w:r w:rsidRPr="002149A7">
              <w:t>yet lehdarları</w:t>
            </w:r>
          </w:p>
          <w:p w:rsidR="009944B3" w:rsidRPr="002149A7" w:rsidRDefault="009944B3" w:rsidP="0099088F">
            <w:pPr>
              <w:jc w:val="both"/>
            </w:pPr>
            <w:r w:rsidRPr="002149A7">
              <w:t>nın adı, adresi ve tarifi</w:t>
            </w:r>
          </w:p>
          <w:p w:rsidR="009944B3" w:rsidRPr="002149A7" w:rsidRDefault="009944B3" w:rsidP="0099088F">
            <w:pPr>
              <w:jc w:val="center"/>
            </w:pPr>
          </w:p>
        </w:tc>
      </w:tr>
      <w:tr w:rsidR="009944B3" w:rsidRPr="002149A7" w:rsidTr="00065966">
        <w:trPr>
          <w:gridAfter w:val="1"/>
          <w:wAfter w:w="185" w:type="dxa"/>
          <w:trHeight w:val="525"/>
        </w:trPr>
        <w:tc>
          <w:tcPr>
            <w:tcW w:w="1654" w:type="dxa"/>
            <w:gridSpan w:val="3"/>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p w:rsidR="009944B3" w:rsidRPr="002149A7" w:rsidRDefault="009944B3" w:rsidP="0099088F">
            <w:pPr>
              <w:jc w:val="center"/>
            </w:pPr>
          </w:p>
        </w:tc>
        <w:tc>
          <w:tcPr>
            <w:tcW w:w="1938" w:type="dxa"/>
            <w:gridSpan w:val="2"/>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5" w:type="dxa"/>
            <w:gridSpan w:val="4"/>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0" w:type="dxa"/>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5" w:type="dxa"/>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r>
      <w:tr w:rsidR="009944B3" w:rsidRPr="002149A7" w:rsidTr="00065966">
        <w:trPr>
          <w:gridAfter w:val="1"/>
          <w:wAfter w:w="185" w:type="dxa"/>
          <w:trHeight w:val="525"/>
        </w:trPr>
        <w:tc>
          <w:tcPr>
            <w:tcW w:w="1654" w:type="dxa"/>
            <w:gridSpan w:val="3"/>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938" w:type="dxa"/>
            <w:gridSpan w:val="2"/>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5" w:type="dxa"/>
            <w:gridSpan w:val="4"/>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0" w:type="dxa"/>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c>
          <w:tcPr>
            <w:tcW w:w="1645" w:type="dxa"/>
            <w:tcBorders>
              <w:top w:val="single" w:sz="6" w:space="0" w:color="auto"/>
              <w:left w:val="single" w:sz="6" w:space="0" w:color="auto"/>
              <w:bottom w:val="single" w:sz="4" w:space="0" w:color="auto"/>
              <w:right w:val="single" w:sz="6" w:space="0" w:color="auto"/>
            </w:tcBorders>
          </w:tcPr>
          <w:p w:rsidR="009944B3" w:rsidRPr="002149A7" w:rsidRDefault="009944B3" w:rsidP="0099088F">
            <w:pPr>
              <w:jc w:val="center"/>
            </w:pPr>
          </w:p>
        </w:tc>
      </w:tr>
      <w:tr w:rsidR="009944B3" w:rsidRPr="002149A7" w:rsidTr="00065966">
        <w:trPr>
          <w:gridAfter w:val="1"/>
          <w:wAfter w:w="184" w:type="dxa"/>
          <w:trHeight w:val="1123"/>
        </w:trPr>
        <w:tc>
          <w:tcPr>
            <w:tcW w:w="3831" w:type="dxa"/>
            <w:gridSpan w:val="6"/>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4692" w:type="dxa"/>
            <w:gridSpan w:val="5"/>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w:t>
            </w:r>
          </w:p>
          <w:p w:rsidR="009944B3" w:rsidRPr="002149A7" w:rsidRDefault="009944B3" w:rsidP="0099088F">
            <w:pPr>
              <w:jc w:val="both"/>
            </w:pPr>
            <w:r w:rsidRPr="002149A7">
              <w:t>......................................................................................................</w:t>
            </w:r>
            <w:r>
              <w:t>........................</w:t>
            </w:r>
          </w:p>
          <w:p w:rsidR="009944B3" w:rsidRPr="002149A7" w:rsidRDefault="009944B3" w:rsidP="0099088F">
            <w:pPr>
              <w:jc w:val="both"/>
            </w:pPr>
            <w:r w:rsidRPr="002149A7">
              <w:t>.....................................</w:t>
            </w:r>
            <w:r>
              <w:t>..........................</w:t>
            </w:r>
          </w:p>
          <w:p w:rsidR="009944B3" w:rsidRPr="002149A7" w:rsidRDefault="009944B3" w:rsidP="0099088F">
            <w:pPr>
              <w:jc w:val="both"/>
            </w:pPr>
            <w:r w:rsidRPr="002149A7">
              <w:t>...............................................................</w:t>
            </w:r>
          </w:p>
        </w:tc>
      </w:tr>
      <w:tr w:rsidR="009944B3" w:rsidRPr="002149A7" w:rsidTr="00065966">
        <w:trPr>
          <w:gridAfter w:val="1"/>
          <w:wAfter w:w="184" w:type="dxa"/>
          <w:trHeight w:val="208"/>
        </w:trPr>
        <w:tc>
          <w:tcPr>
            <w:tcW w:w="8523" w:type="dxa"/>
            <w:gridSpan w:val="11"/>
            <w:tcBorders>
              <w:top w:val="single" w:sz="4" w:space="0" w:color="auto"/>
            </w:tcBorders>
          </w:tcPr>
          <w:p w:rsidR="009944B3" w:rsidRPr="002149A7" w:rsidRDefault="009944B3" w:rsidP="0099088F">
            <w:pPr>
              <w:jc w:val="both"/>
            </w:pPr>
            <w:r w:rsidRPr="002149A7">
              <w:t>Tarih:........................................</w:t>
            </w:r>
          </w:p>
        </w:tc>
      </w:tr>
      <w:tr w:rsidR="009944B3" w:rsidRPr="002149A7" w:rsidTr="00065966">
        <w:trPr>
          <w:gridAfter w:val="1"/>
          <w:wAfter w:w="184" w:type="dxa"/>
          <w:trHeight w:val="2398"/>
        </w:trPr>
        <w:tc>
          <w:tcPr>
            <w:tcW w:w="1380"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(1)</w:t>
            </w:r>
          </w:p>
          <w:p w:rsidR="009944B3" w:rsidRPr="002149A7" w:rsidRDefault="009944B3" w:rsidP="0099088F">
            <w:pPr>
              <w:jc w:val="both"/>
            </w:pPr>
            <w:r w:rsidRPr="002149A7">
              <w:t>Serilerin tescil tarihi (b)</w:t>
            </w:r>
          </w:p>
        </w:tc>
        <w:tc>
          <w:tcPr>
            <w:tcW w:w="1545" w:type="dxa"/>
            <w:gridSpan w:val="2"/>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(2)</w:t>
            </w:r>
          </w:p>
          <w:p w:rsidR="009944B3" w:rsidRPr="002149A7" w:rsidRDefault="009944B3" w:rsidP="0099088F">
            <w:pPr>
              <w:jc w:val="both"/>
            </w:pPr>
            <w:r w:rsidRPr="002149A7">
              <w:t>Şimdiki ihracın tarihi</w:t>
            </w:r>
          </w:p>
        </w:tc>
        <w:tc>
          <w:tcPr>
            <w:tcW w:w="1231" w:type="dxa"/>
            <w:gridSpan w:val="3"/>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(3)</w:t>
            </w:r>
          </w:p>
          <w:p w:rsidR="009944B3" w:rsidRPr="002149A7" w:rsidRDefault="009944B3" w:rsidP="0099088F">
            <w:pPr>
              <w:jc w:val="both"/>
            </w:pPr>
            <w:r w:rsidRPr="002149A7">
              <w:t>Şimdiki ihracın miktarı</w:t>
            </w:r>
          </w:p>
        </w:tc>
        <w:tc>
          <w:tcPr>
            <w:tcW w:w="4367" w:type="dxa"/>
            <w:gridSpan w:val="4"/>
            <w:tcBorders>
              <w:top w:val="single" w:sz="6" w:space="0" w:color="auto"/>
              <w:left w:val="single" w:sz="6" w:space="0" w:color="auto"/>
              <w:bottom w:val="single" w:sz="6" w:space="0" w:color="auto"/>
              <w:right w:val="single" w:sz="6" w:space="0" w:color="auto"/>
            </w:tcBorders>
          </w:tcPr>
          <w:p w:rsidR="009944B3" w:rsidRPr="002149A7" w:rsidRDefault="009944B3" w:rsidP="0099088F">
            <w:pPr>
              <w:jc w:val="center"/>
            </w:pPr>
            <w:r w:rsidRPr="002149A7">
              <w:t>(4)</w:t>
            </w:r>
          </w:p>
          <w:p w:rsidR="009944B3" w:rsidRPr="002149A7" w:rsidRDefault="009944B3" w:rsidP="0099088F">
            <w:pPr>
              <w:jc w:val="both"/>
            </w:pPr>
            <w:r w:rsidRPr="002149A7">
              <w:t>Bu raporun içerdiği herhangi bir tahvile, şartlı veya şartsız olarak iştirak etmesi veya iştirak etmeyi kabul etmesine karşılık veya o tahviller için, şartlı veya şartsız olarak iştiraki teşvik etmesine veya teşvik etmeyi kabul etmesine karşılık Şirket çe herhangi bir kişiye doğrudan veya dolaylı olarak herhangi bir komisyon, tahsisat veya iskonto ödenmişse, bunların miktarı veya yüzdelik oranı. (c)</w:t>
            </w:r>
          </w:p>
        </w:tc>
      </w:tr>
      <w:tr w:rsidR="009944B3" w:rsidRPr="002149A7" w:rsidTr="00065966">
        <w:trPr>
          <w:trHeight w:val="208"/>
        </w:trPr>
        <w:tc>
          <w:tcPr>
            <w:tcW w:w="4156" w:type="dxa"/>
            <w:gridSpan w:val="7"/>
          </w:tcPr>
          <w:p w:rsidR="009944B3" w:rsidRPr="002149A7" w:rsidRDefault="009944B3" w:rsidP="0099088F">
            <w:pPr>
              <w:jc w:val="both"/>
            </w:pPr>
            <w:r w:rsidRPr="002149A7">
              <w:t>Fasıl 113, Şirketler Yasası 347(1)(c) maddesi uyarınca yetkilendirilmiş kişilerin veya Şirketçe usulüne uygun olarak yetkilendirilmiş KKTC’deki başka kişilerin imzaları</w:t>
            </w:r>
          </w:p>
        </w:tc>
        <w:tc>
          <w:tcPr>
            <w:tcW w:w="4551" w:type="dxa"/>
            <w:gridSpan w:val="5"/>
          </w:tcPr>
          <w:p w:rsidR="009944B3" w:rsidRPr="002149A7" w:rsidRDefault="009944B3" w:rsidP="0099088F">
            <w:pPr>
              <w:jc w:val="both"/>
            </w:pPr>
            <w:r w:rsidRPr="002149A7">
              <w:t>...................................................................................................................................................................................................................................................................................................................................................................</w:t>
            </w:r>
          </w:p>
        </w:tc>
      </w:tr>
      <w:tr w:rsidR="009944B3" w:rsidRPr="002149A7" w:rsidTr="00065966">
        <w:trPr>
          <w:trHeight w:val="133"/>
        </w:trPr>
        <w:tc>
          <w:tcPr>
            <w:tcW w:w="8707" w:type="dxa"/>
            <w:gridSpan w:val="12"/>
            <w:tcBorders>
              <w:bottom w:val="single" w:sz="6" w:space="0" w:color="auto"/>
            </w:tcBorders>
          </w:tcPr>
          <w:p w:rsidR="009944B3" w:rsidRPr="002149A7" w:rsidRDefault="009944B3" w:rsidP="0099088F">
            <w:pPr>
              <w:jc w:val="both"/>
            </w:pPr>
            <w:r w:rsidRPr="002149A7">
              <w:t>Tarih:........................................</w:t>
            </w:r>
          </w:p>
        </w:tc>
      </w:tr>
      <w:tr w:rsidR="009944B3" w:rsidRPr="002149A7" w:rsidTr="00065966">
        <w:trPr>
          <w:trHeight w:val="133"/>
        </w:trPr>
        <w:tc>
          <w:tcPr>
            <w:tcW w:w="85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(a)</w:t>
            </w:r>
          </w:p>
        </w:tc>
        <w:tc>
          <w:tcPr>
            <w:tcW w:w="7850"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Kurulduğu ülke</w:t>
            </w:r>
          </w:p>
        </w:tc>
      </w:tr>
      <w:tr w:rsidR="009944B3" w:rsidRPr="002149A7" w:rsidTr="00065966">
        <w:trPr>
          <w:trHeight w:val="133"/>
        </w:trPr>
        <w:tc>
          <w:tcPr>
            <w:tcW w:w="85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(b)</w:t>
            </w:r>
          </w:p>
        </w:tc>
        <w:tc>
          <w:tcPr>
            <w:tcW w:w="7850"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Tescil tarihi, tescil belgesinde teyid edilebilir.</w:t>
            </w:r>
          </w:p>
        </w:tc>
      </w:tr>
      <w:tr w:rsidR="009944B3" w:rsidRPr="002149A7" w:rsidTr="00065966">
        <w:trPr>
          <w:trHeight w:val="133"/>
        </w:trPr>
        <w:tc>
          <w:tcPr>
            <w:tcW w:w="857" w:type="dxa"/>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(c)</w:t>
            </w:r>
          </w:p>
        </w:tc>
        <w:tc>
          <w:tcPr>
            <w:tcW w:w="7850" w:type="dxa"/>
            <w:gridSpan w:val="11"/>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r w:rsidRPr="002149A7">
              <w:t>Tahvil şartları uyarınca ödenen faiz oranı yazılmamalıdır.</w:t>
            </w:r>
          </w:p>
        </w:tc>
      </w:tr>
    </w:tbl>
    <w:p w:rsidR="009944B3" w:rsidRDefault="009944B3" w:rsidP="009944B3"/>
    <w:p w:rsidR="009944B3" w:rsidRDefault="009944B3" w:rsidP="009944B3"/>
    <w:tbl>
      <w:tblPr>
        <w:tblW w:w="8815" w:type="dxa"/>
        <w:tblInd w:w="-40" w:type="dxa"/>
        <w:tblLayout w:type="fixed"/>
        <w:tblLook w:val="0000" w:firstRow="0" w:lastRow="0" w:firstColumn="0" w:lastColumn="0" w:noHBand="0" w:noVBand="0"/>
      </w:tblPr>
      <w:tblGrid>
        <w:gridCol w:w="39"/>
        <w:gridCol w:w="719"/>
        <w:gridCol w:w="21"/>
        <w:gridCol w:w="78"/>
        <w:gridCol w:w="3569"/>
        <w:gridCol w:w="115"/>
        <w:gridCol w:w="4173"/>
        <w:gridCol w:w="61"/>
        <w:gridCol w:w="40"/>
      </w:tblGrid>
      <w:tr w:rsidR="009944B3" w:rsidRPr="002149A7" w:rsidTr="00065966">
        <w:trPr>
          <w:gridAfter w:val="2"/>
          <w:wAfter w:w="100" w:type="dxa"/>
          <w:trHeight w:val="138"/>
        </w:trPr>
        <w:tc>
          <w:tcPr>
            <w:tcW w:w="858" w:type="dxa"/>
            <w:gridSpan w:val="4"/>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c>
          <w:tcPr>
            <w:tcW w:w="7857" w:type="dxa"/>
            <w:gridSpan w:val="3"/>
            <w:tcBorders>
              <w:top w:val="single" w:sz="4" w:space="0" w:color="auto"/>
              <w:left w:val="single" w:sz="4" w:space="0" w:color="auto"/>
              <w:bottom w:val="single" w:sz="4" w:space="0" w:color="auto"/>
              <w:right w:val="single" w:sz="4" w:space="0" w:color="auto"/>
            </w:tcBorders>
          </w:tcPr>
          <w:p w:rsidR="009944B3" w:rsidRPr="002149A7" w:rsidRDefault="009944B3" w:rsidP="0099088F">
            <w:pPr>
              <w:jc w:val="both"/>
            </w:pPr>
          </w:p>
        </w:tc>
      </w:tr>
      <w:tr w:rsidR="009944B3" w:rsidRPr="002149A7" w:rsidTr="00065966">
        <w:tblPrEx>
          <w:tblBorders>
            <w:top w:val="single" w:sz="4" w:space="0" w:color="auto"/>
            <w:left w:val="single" w:sz="4" w:space="0" w:color="auto"/>
            <w:bottom w:val="single" w:sz="4" w:space="0" w:color="auto"/>
            <w:right w:val="single" w:sz="4" w:space="0" w:color="auto"/>
          </w:tblBorders>
        </w:tblPrEx>
        <w:trPr>
          <w:gridBefore w:val="1"/>
          <w:gridAfter w:val="1"/>
          <w:wBefore w:w="40" w:type="dxa"/>
          <w:wAfter w:w="40" w:type="dxa"/>
          <w:trHeight w:val="413"/>
        </w:trPr>
        <w:tc>
          <w:tcPr>
            <w:tcW w:w="4502" w:type="dxa"/>
            <w:gridSpan w:val="5"/>
          </w:tcPr>
          <w:p w:rsidR="009944B3" w:rsidRPr="002149A7" w:rsidRDefault="009944B3" w:rsidP="0099088F">
            <w:pPr>
              <w:jc w:val="both"/>
              <w:rPr>
                <w:b/>
              </w:rPr>
            </w:pPr>
          </w:p>
          <w:p w:rsidR="009944B3" w:rsidRPr="002149A7" w:rsidRDefault="009944B3" w:rsidP="0099088F">
            <w:pPr>
              <w:jc w:val="both"/>
              <w:rPr>
                <w:b/>
              </w:rPr>
            </w:pPr>
            <w:r w:rsidRPr="002149A7">
              <w:rPr>
                <w:b/>
              </w:rPr>
              <w:t>Y. Şirket No: ....</w:t>
            </w:r>
            <w:r>
              <w:rPr>
                <w:b/>
              </w:rPr>
              <w:t>...............................</w:t>
            </w:r>
            <w:r w:rsidRPr="002149A7">
              <w:rPr>
                <w:b/>
              </w:rPr>
              <w:t>..</w:t>
            </w:r>
          </w:p>
        </w:tc>
        <w:tc>
          <w:tcPr>
            <w:tcW w:w="4233" w:type="dxa"/>
            <w:gridSpan w:val="2"/>
          </w:tcPr>
          <w:p w:rsidR="009944B3" w:rsidRPr="002149A7" w:rsidRDefault="009944B3" w:rsidP="0099088F">
            <w:pPr>
              <w:jc w:val="right"/>
              <w:rPr>
                <w:b/>
              </w:rPr>
            </w:pPr>
            <w:r w:rsidRPr="002149A7">
              <w:rPr>
                <w:b/>
              </w:rPr>
              <w:t>Harç: Aşağıya bakınız</w:t>
            </w:r>
          </w:p>
          <w:p w:rsidR="009944B3" w:rsidRPr="002149A7" w:rsidRDefault="009944B3" w:rsidP="0099088F">
            <w:pPr>
              <w:jc w:val="right"/>
              <w:rPr>
                <w:b/>
              </w:rPr>
            </w:pPr>
            <w:r w:rsidRPr="002149A7">
              <w:rPr>
                <w:b/>
              </w:rPr>
              <w:t>Form No: Y.Ş.10</w:t>
            </w:r>
          </w:p>
        </w:tc>
      </w:tr>
      <w:tr w:rsidR="009944B3" w:rsidRPr="002149A7" w:rsidTr="00065966">
        <w:tblPrEx>
          <w:tblBorders>
            <w:top w:val="single" w:sz="4" w:space="0" w:color="auto"/>
            <w:left w:val="single" w:sz="4" w:space="0" w:color="auto"/>
            <w:bottom w:val="single" w:sz="4" w:space="0" w:color="auto"/>
            <w:right w:val="single" w:sz="4" w:space="0" w:color="auto"/>
          </w:tblBorders>
        </w:tblPrEx>
        <w:trPr>
          <w:gridBefore w:val="1"/>
          <w:gridAfter w:val="1"/>
          <w:wBefore w:w="40" w:type="dxa"/>
          <w:wAfter w:w="39" w:type="dxa"/>
          <w:trHeight w:val="1063"/>
        </w:trPr>
        <w:tc>
          <w:tcPr>
            <w:tcW w:w="8736" w:type="dxa"/>
            <w:gridSpan w:val="7"/>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KKTC dışında kurulmuş bir Şirketin KKTC’de mükellefiyete bağlı bir mal elde etmesi halindemükellefiyetle ilgili olarak verilecek bilgiler.</w:t>
            </w:r>
          </w:p>
          <w:p w:rsidR="009944B3" w:rsidRPr="002149A7" w:rsidRDefault="009944B3" w:rsidP="0099088F">
            <w:pPr>
              <w:jc w:val="center"/>
              <w:rPr>
                <w:b/>
              </w:rPr>
            </w:pPr>
            <w:r w:rsidRPr="002149A7">
              <w:rPr>
                <w:b/>
              </w:rPr>
              <w:t>92. ve 101. maddeler uyarınca</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37"/>
        </w:trPr>
        <w:tc>
          <w:tcPr>
            <w:tcW w:w="740" w:type="dxa"/>
            <w:gridSpan w:val="2"/>
          </w:tcPr>
          <w:p w:rsidR="009944B3" w:rsidRPr="002149A7" w:rsidRDefault="009944B3" w:rsidP="0099088F">
            <w:pPr>
              <w:jc w:val="both"/>
            </w:pPr>
            <w:r w:rsidRPr="002149A7">
              <w:t>(a)</w:t>
            </w:r>
          </w:p>
        </w:tc>
        <w:tc>
          <w:tcPr>
            <w:tcW w:w="7995" w:type="dxa"/>
            <w:gridSpan w:val="5"/>
          </w:tcPr>
          <w:p w:rsidR="009944B3" w:rsidRPr="002149A7" w:rsidRDefault="009944B3" w:rsidP="0099088F">
            <w:pPr>
              <w:jc w:val="both"/>
            </w:pPr>
            <w:r w:rsidRPr="002149A7">
              <w:t>Kurulduğu ülke</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54"/>
        </w:trPr>
        <w:tc>
          <w:tcPr>
            <w:tcW w:w="740" w:type="dxa"/>
            <w:gridSpan w:val="2"/>
          </w:tcPr>
          <w:p w:rsidR="009944B3" w:rsidRPr="002149A7" w:rsidRDefault="009944B3" w:rsidP="0099088F">
            <w:pPr>
              <w:jc w:val="both"/>
            </w:pPr>
            <w:r w:rsidRPr="002149A7">
              <w:t>(b)</w:t>
            </w:r>
          </w:p>
        </w:tc>
        <w:tc>
          <w:tcPr>
            <w:tcW w:w="7995" w:type="dxa"/>
            <w:gridSpan w:val="5"/>
          </w:tcPr>
          <w:p w:rsidR="009944B3" w:rsidRPr="002149A7" w:rsidRDefault="009944B3" w:rsidP="0099088F">
            <w:pPr>
              <w:jc w:val="both"/>
            </w:pPr>
            <w:r w:rsidRPr="002149A7">
              <w:t>Tescil tarihi, tescil belgesinde teyid edilebilir.</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37"/>
        </w:trPr>
        <w:tc>
          <w:tcPr>
            <w:tcW w:w="740" w:type="dxa"/>
            <w:gridSpan w:val="2"/>
          </w:tcPr>
          <w:p w:rsidR="009944B3" w:rsidRPr="002149A7" w:rsidRDefault="009944B3" w:rsidP="0099088F">
            <w:pPr>
              <w:jc w:val="both"/>
            </w:pPr>
            <w:r w:rsidRPr="002149A7">
              <w:t>(c)</w:t>
            </w:r>
          </w:p>
        </w:tc>
        <w:tc>
          <w:tcPr>
            <w:tcW w:w="7995" w:type="dxa"/>
            <w:gridSpan w:val="5"/>
          </w:tcPr>
          <w:p w:rsidR="009944B3" w:rsidRPr="002149A7" w:rsidRDefault="009944B3" w:rsidP="0099088F">
            <w:pPr>
              <w:jc w:val="both"/>
            </w:pPr>
            <w:r w:rsidRPr="002149A7">
              <w:t>Tahvil şartları uyarınca ödenen faiz oranı yazılmamalıdır.</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37"/>
        </w:trPr>
        <w:tc>
          <w:tcPr>
            <w:tcW w:w="740" w:type="dxa"/>
            <w:gridSpan w:val="2"/>
          </w:tcPr>
          <w:p w:rsidR="009944B3" w:rsidRPr="002149A7" w:rsidRDefault="009944B3" w:rsidP="0099088F">
            <w:pPr>
              <w:jc w:val="both"/>
            </w:pPr>
          </w:p>
        </w:tc>
        <w:tc>
          <w:tcPr>
            <w:tcW w:w="7995" w:type="dxa"/>
            <w:gridSpan w:val="5"/>
          </w:tcPr>
          <w:p w:rsidR="009944B3" w:rsidRPr="002149A7" w:rsidRDefault="009944B3" w:rsidP="0099088F">
            <w:pPr>
              <w:jc w:val="both"/>
            </w:pP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54"/>
        </w:trPr>
        <w:tc>
          <w:tcPr>
            <w:tcW w:w="740" w:type="dxa"/>
            <w:gridSpan w:val="2"/>
          </w:tcPr>
          <w:p w:rsidR="009944B3" w:rsidRPr="002149A7" w:rsidRDefault="009944B3" w:rsidP="0099088F">
            <w:pPr>
              <w:jc w:val="both"/>
            </w:pPr>
            <w:r w:rsidRPr="002149A7">
              <w:t>(a)</w:t>
            </w:r>
          </w:p>
        </w:tc>
        <w:tc>
          <w:tcPr>
            <w:tcW w:w="7995" w:type="dxa"/>
            <w:gridSpan w:val="5"/>
          </w:tcPr>
          <w:p w:rsidR="009944B3" w:rsidRPr="002149A7" w:rsidRDefault="009944B3" w:rsidP="0099088F">
            <w:pPr>
              <w:jc w:val="both"/>
            </w:pPr>
            <w:r w:rsidRPr="002149A7">
              <w:t>Kurulduğu ülke</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40" w:type="dxa"/>
          <w:trHeight w:val="237"/>
        </w:trPr>
        <w:tc>
          <w:tcPr>
            <w:tcW w:w="740" w:type="dxa"/>
            <w:gridSpan w:val="2"/>
          </w:tcPr>
          <w:p w:rsidR="009944B3" w:rsidRPr="002149A7" w:rsidRDefault="009944B3" w:rsidP="0099088F">
            <w:pPr>
              <w:jc w:val="both"/>
            </w:pPr>
            <w:r w:rsidRPr="002149A7">
              <w:t>(b)</w:t>
            </w:r>
          </w:p>
        </w:tc>
        <w:tc>
          <w:tcPr>
            <w:tcW w:w="7995" w:type="dxa"/>
            <w:gridSpan w:val="5"/>
          </w:tcPr>
          <w:p w:rsidR="009944B3" w:rsidRPr="002149A7" w:rsidRDefault="009944B3" w:rsidP="0099088F">
            <w:pPr>
              <w:jc w:val="both"/>
            </w:pPr>
            <w:r w:rsidRPr="002149A7">
              <w:t>Belgenin duruma göre tarifi yapılmalıdır. Örneğin “Teminat Senedi”, “Tahvil” v.b.</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 w:type="dxa"/>
          <w:wAfter w:w="39" w:type="dxa"/>
          <w:trHeight w:val="472"/>
        </w:trPr>
        <w:tc>
          <w:tcPr>
            <w:tcW w:w="8736" w:type="dxa"/>
            <w:gridSpan w:val="7"/>
          </w:tcPr>
          <w:p w:rsidR="009944B3" w:rsidRPr="002149A7" w:rsidRDefault="009944B3" w:rsidP="0099088F">
            <w:pPr>
              <w:jc w:val="both"/>
            </w:pPr>
            <w:r w:rsidRPr="002149A7">
              <w:t>Senedin, Şirketler Tüzüğünün 8. maddesinde gösterilen biçimde tasdiklenmiş bir sureti bu bvilgilerle sunulmalıdır.</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225"/>
        </w:trPr>
        <w:tc>
          <w:tcPr>
            <w:tcW w:w="4387" w:type="dxa"/>
            <w:gridSpan w:val="4"/>
          </w:tcPr>
          <w:p w:rsidR="009944B3" w:rsidRPr="002149A7" w:rsidRDefault="009944B3" w:rsidP="0099088F">
            <w:pPr>
              <w:jc w:val="both"/>
              <w:rPr>
                <w:b/>
              </w:rPr>
            </w:pPr>
            <w:r w:rsidRPr="002149A7">
              <w:rPr>
                <w:b/>
              </w:rPr>
              <w:t>Y. Şirket No: ...............................</w:t>
            </w:r>
          </w:p>
        </w:tc>
        <w:tc>
          <w:tcPr>
            <w:tcW w:w="4388" w:type="dxa"/>
            <w:gridSpan w:val="4"/>
          </w:tcPr>
          <w:p w:rsidR="009944B3" w:rsidRPr="002149A7" w:rsidRDefault="009944B3" w:rsidP="0099088F">
            <w:pPr>
              <w:jc w:val="right"/>
              <w:rPr>
                <w:b/>
              </w:rPr>
            </w:pPr>
            <w:r w:rsidRPr="002149A7">
              <w:rPr>
                <w:b/>
              </w:rPr>
              <w:t>Form No: Y.Ş.11</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1207"/>
        </w:trPr>
        <w:tc>
          <w:tcPr>
            <w:tcW w:w="8775" w:type="dxa"/>
            <w:gridSpan w:val="8"/>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Tescilli bir mükellefiyetin ödendiğini gösteren makbuzu teyiden KKTC dışında kurulmuş bir Şirket tarafından yapılan beyanname</w:t>
            </w:r>
          </w:p>
          <w:p w:rsidR="009944B3" w:rsidRPr="002149A7" w:rsidRDefault="009944B3" w:rsidP="0099088F">
            <w:pPr>
              <w:jc w:val="center"/>
              <w:rPr>
                <w:b/>
              </w:rPr>
            </w:pPr>
            <w:r w:rsidRPr="002149A7">
              <w:rPr>
                <w:b/>
              </w:rPr>
              <w:t>95. madde uyarınca</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570"/>
        </w:trPr>
        <w:tc>
          <w:tcPr>
            <w:tcW w:w="8775" w:type="dxa"/>
            <w:gridSpan w:val="8"/>
          </w:tcPr>
          <w:p w:rsidR="009944B3" w:rsidRPr="002149A7" w:rsidRDefault="009944B3" w:rsidP="0099088F">
            <w:pPr>
              <w:jc w:val="both"/>
            </w:pPr>
            <w:r w:rsidRPr="002149A7">
              <w:t>Şirketin adı: .</w:t>
            </w:r>
            <w:r>
              <w:t>.....</w:t>
            </w:r>
            <w:r w:rsidRPr="002149A7">
              <w:t>.................................................................................... Gönderen : ...........................</w:t>
            </w:r>
            <w:r>
              <w:t>.</w:t>
            </w:r>
            <w:r w:rsidRPr="002149A7">
              <w:t>........................</w:t>
            </w:r>
            <w:r>
              <w:t>.................</w:t>
            </w:r>
            <w:r w:rsidRPr="002149A7">
              <w:t xml:space="preserve">.............................. </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1622"/>
        </w:trPr>
        <w:tc>
          <w:tcPr>
            <w:tcW w:w="8775" w:type="dxa"/>
            <w:gridSpan w:val="8"/>
          </w:tcPr>
          <w:p w:rsidR="009944B3" w:rsidRPr="002149A7" w:rsidRDefault="009944B3" w:rsidP="0099088F">
            <w:pPr>
              <w:jc w:val="both"/>
            </w:pPr>
            <w:r w:rsidRPr="002149A7">
              <w:t>(a) .................................................................................................... Şirketi tarafından Fasıl 113, Şirketler Yasası 347 (1)(c) maddesi uyarınca yetkilendirilmiş kişiler olarak ................................................ lı/li ben/biz ...................................</w:t>
            </w:r>
            <w:r>
              <w:t>...............................</w:t>
            </w:r>
            <w:r w:rsidRPr="002149A7">
              <w:t>.....................................................</w:t>
            </w:r>
            <w:r>
              <w:t xml:space="preserve"> </w:t>
            </w:r>
            <w:r w:rsidRPr="002149A7">
              <w:t xml:space="preserve">................................................................................ bu beyannameye ilişik ödeme muhtırasının içerdiği bilgilerin, bildiğimiz, haber aldığımız ve inandığımız kadarıyla doğru olduğunu yeminle beyan ederim/iz. </w:t>
            </w:r>
          </w:p>
          <w:p w:rsidR="009944B3" w:rsidRPr="002149A7" w:rsidRDefault="009944B3" w:rsidP="0099088F">
            <w:pPr>
              <w:jc w:val="both"/>
            </w:pPr>
            <w:r w:rsidRPr="002149A7">
              <w:t>Ve Ben/biz bu yemini doğru olduğuna vicdanen inanarak yapıyoruz.</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659"/>
        </w:trPr>
        <w:tc>
          <w:tcPr>
            <w:tcW w:w="8775" w:type="dxa"/>
            <w:gridSpan w:val="8"/>
          </w:tcPr>
          <w:p w:rsidR="009944B3" w:rsidRPr="002149A7" w:rsidRDefault="009944B3" w:rsidP="0099088F">
            <w:pPr>
              <w:jc w:val="both"/>
            </w:pPr>
            <w:r w:rsidRPr="002149A7">
              <w:t>.................................................. tarihinde</w:t>
            </w:r>
          </w:p>
          <w:p w:rsidR="009944B3" w:rsidRPr="002149A7" w:rsidRDefault="009944B3" w:rsidP="0099088F">
            <w:pPr>
              <w:jc w:val="both"/>
            </w:pPr>
            <w:r w:rsidRPr="002149A7">
              <w:t>.................................................. ilçesinde</w:t>
            </w:r>
          </w:p>
          <w:p w:rsidR="009944B3" w:rsidRPr="002149A7" w:rsidRDefault="009944B3" w:rsidP="0099088F">
            <w:pPr>
              <w:jc w:val="both"/>
            </w:pPr>
            <w:r w:rsidRPr="002149A7">
              <w:t>huzurunda yemin edilmiştir.</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467"/>
        </w:trPr>
        <w:tc>
          <w:tcPr>
            <w:tcW w:w="8775" w:type="dxa"/>
            <w:gridSpan w:val="8"/>
          </w:tcPr>
          <w:p w:rsidR="009944B3" w:rsidRPr="002149A7" w:rsidRDefault="009944B3" w:rsidP="0099088F">
            <w:pPr>
              <w:jc w:val="center"/>
            </w:pPr>
            <w:r w:rsidRPr="002149A7">
              <w:t>...............................................</w:t>
            </w:r>
          </w:p>
          <w:p w:rsidR="009944B3" w:rsidRPr="002149A7" w:rsidRDefault="009944B3" w:rsidP="0099088F">
            <w:pPr>
              <w:jc w:val="center"/>
            </w:pPr>
            <w:r w:rsidRPr="002149A7">
              <w:t>Kaza Mahkemesi Mukayyidi</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225"/>
        </w:trPr>
        <w:tc>
          <w:tcPr>
            <w:tcW w:w="8775" w:type="dxa"/>
            <w:gridSpan w:val="8"/>
          </w:tcPr>
          <w:p w:rsidR="009944B3" w:rsidRPr="002149A7" w:rsidRDefault="009944B3" w:rsidP="0099088F">
            <w:pPr>
              <w:jc w:val="both"/>
            </w:pPr>
            <w:r w:rsidRPr="002149A7">
              <w:t>Mükellefiyetin tamamen ödendiğini gösteren Muhtıra.</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1381"/>
        </w:trPr>
        <w:tc>
          <w:tcPr>
            <w:tcW w:w="8775" w:type="dxa"/>
            <w:gridSpan w:val="8"/>
          </w:tcPr>
          <w:p w:rsidR="009944B3" w:rsidRPr="002149A7" w:rsidRDefault="009944B3" w:rsidP="0099088F">
            <w:pPr>
              <w:jc w:val="both"/>
            </w:pPr>
            <w:r w:rsidRPr="002149A7">
              <w:t>Şirketin adı ......................................................................................................</w:t>
            </w:r>
          </w:p>
          <w:p w:rsidR="009944B3" w:rsidRPr="002149A7" w:rsidRDefault="009944B3" w:rsidP="0099088F">
            <w:pPr>
              <w:jc w:val="both"/>
            </w:pPr>
            <w:r w:rsidRPr="002149A7">
              <w:tab/>
              <w:t>Ben (veya biz) ........................................................</w:t>
            </w:r>
            <w:r>
              <w:t>...........................</w:t>
            </w:r>
            <w:r w:rsidRPr="002149A7">
              <w:t>..</w:t>
            </w:r>
          </w:p>
          <w:p w:rsidR="009944B3" w:rsidRPr="002149A7" w:rsidRDefault="009944B3" w:rsidP="0099088F">
            <w:pPr>
              <w:jc w:val="both"/>
            </w:pPr>
            <w:r w:rsidRPr="002149A7">
              <w:t>(b) ................................................. den/dan oluşan ve detayları .................................. (c) tarihinde Şirketler Mukayyidliğinde tescil ettirilen, tescilli mükellefiyetin ............................... tarihinde tamamen kaldırıldığını ve bunun, mükellefiyetin verildiği borcun ödenmesi veya tatmin edilmesi üzerine kaldırıldığını işbu muhtıra ile tebliğ ederiz.</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467"/>
        </w:trPr>
        <w:tc>
          <w:tcPr>
            <w:tcW w:w="4387" w:type="dxa"/>
            <w:gridSpan w:val="4"/>
          </w:tcPr>
          <w:p w:rsidR="009944B3" w:rsidRPr="002149A7" w:rsidRDefault="009944B3" w:rsidP="0099088F">
            <w:pPr>
              <w:jc w:val="both"/>
            </w:pPr>
            <w:r w:rsidRPr="002149A7">
              <w:t>Fasıl 113, Şirketler Yasası 347 (1)(c) maddesi uyarınca yetkilendirilmiş kişilerin imzaları</w:t>
            </w:r>
          </w:p>
        </w:tc>
        <w:tc>
          <w:tcPr>
            <w:tcW w:w="4388" w:type="dxa"/>
            <w:gridSpan w:val="4"/>
          </w:tcPr>
          <w:p w:rsidR="009944B3" w:rsidRPr="002149A7" w:rsidRDefault="009944B3" w:rsidP="0099088F">
            <w:pPr>
              <w:jc w:val="both"/>
            </w:pPr>
            <w:r w:rsidRPr="002149A7">
              <w:t>......................................................................................</w:t>
            </w:r>
            <w:r>
              <w:t>...............................</w:t>
            </w:r>
            <w:r w:rsidRPr="002149A7">
              <w:t>.</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225"/>
        </w:trPr>
        <w:tc>
          <w:tcPr>
            <w:tcW w:w="4387" w:type="dxa"/>
            <w:gridSpan w:val="4"/>
          </w:tcPr>
          <w:p w:rsidR="009944B3" w:rsidRPr="002149A7" w:rsidRDefault="009944B3" w:rsidP="0099088F">
            <w:pPr>
              <w:jc w:val="both"/>
            </w:pPr>
            <w:r w:rsidRPr="002149A7">
              <w:t>Tarih: ........................................</w:t>
            </w:r>
          </w:p>
        </w:tc>
        <w:tc>
          <w:tcPr>
            <w:tcW w:w="4388" w:type="dxa"/>
            <w:gridSpan w:val="4"/>
          </w:tcPr>
          <w:p w:rsidR="009944B3" w:rsidRPr="002149A7" w:rsidRDefault="009944B3" w:rsidP="0099088F">
            <w:pPr>
              <w:jc w:val="both"/>
            </w:pP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242"/>
        </w:trPr>
        <w:tc>
          <w:tcPr>
            <w:tcW w:w="719" w:type="dxa"/>
          </w:tcPr>
          <w:p w:rsidR="009944B3" w:rsidRPr="002149A7" w:rsidRDefault="009944B3" w:rsidP="0099088F">
            <w:pPr>
              <w:jc w:val="both"/>
            </w:pPr>
            <w:r w:rsidRPr="002149A7">
              <w:t>(a)</w:t>
            </w:r>
          </w:p>
        </w:tc>
        <w:tc>
          <w:tcPr>
            <w:tcW w:w="8056" w:type="dxa"/>
            <w:gridSpan w:val="7"/>
          </w:tcPr>
          <w:p w:rsidR="009944B3" w:rsidRPr="002149A7" w:rsidRDefault="009944B3" w:rsidP="0099088F">
            <w:pPr>
              <w:jc w:val="both"/>
            </w:pPr>
            <w:r w:rsidRPr="002149A7">
              <w:t>Şirketin adı.</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916"/>
        </w:trPr>
        <w:tc>
          <w:tcPr>
            <w:tcW w:w="719" w:type="dxa"/>
          </w:tcPr>
          <w:p w:rsidR="009944B3" w:rsidRPr="002149A7" w:rsidRDefault="009944B3" w:rsidP="0099088F">
            <w:pPr>
              <w:jc w:val="both"/>
            </w:pPr>
            <w:r w:rsidRPr="002149A7">
              <w:t>(b)</w:t>
            </w:r>
          </w:p>
        </w:tc>
        <w:tc>
          <w:tcPr>
            <w:tcW w:w="8056" w:type="dxa"/>
            <w:gridSpan w:val="7"/>
          </w:tcPr>
          <w:p w:rsidR="009944B3" w:rsidRPr="002149A7" w:rsidRDefault="009944B3" w:rsidP="0099088F">
            <w:pPr>
              <w:jc w:val="both"/>
            </w:pPr>
            <w:r w:rsidRPr="002149A7">
              <w:t>Mükellefiyeti yaratan veya kanıtlayan, belgenin tarihi verilmeli ve tarifi yapılmalıdır. Örneğin “Mükellefiyet”, “Tahvil” v.b. Tescilli Mükellefiyet “Tahvil Serisi” veya “Rüçhanlı Pay Senedi” ise idi, karar tarihi ile birlikte “karar sureti ile yetkilendirilmiştir” sözcükleri eklenmelidir.</w:t>
            </w:r>
          </w:p>
        </w:tc>
      </w:tr>
      <w:tr w:rsidR="009944B3" w:rsidRPr="002149A7" w:rsidTr="00065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trHeight w:val="242"/>
        </w:trPr>
        <w:tc>
          <w:tcPr>
            <w:tcW w:w="719" w:type="dxa"/>
          </w:tcPr>
          <w:p w:rsidR="009944B3" w:rsidRPr="002149A7" w:rsidRDefault="009944B3" w:rsidP="0099088F">
            <w:pPr>
              <w:jc w:val="both"/>
            </w:pPr>
            <w:r w:rsidRPr="002149A7">
              <w:t>(c)</w:t>
            </w:r>
          </w:p>
        </w:tc>
        <w:tc>
          <w:tcPr>
            <w:tcW w:w="8056" w:type="dxa"/>
            <w:gridSpan w:val="7"/>
          </w:tcPr>
          <w:p w:rsidR="009944B3" w:rsidRPr="002149A7" w:rsidRDefault="009944B3" w:rsidP="0099088F">
            <w:pPr>
              <w:jc w:val="both"/>
            </w:pPr>
            <w:r w:rsidRPr="002149A7">
              <w:t>Tescil tarihi, Tescil Belgesinden teyid edilebilir.</w:t>
            </w:r>
          </w:p>
        </w:tc>
      </w:tr>
    </w:tbl>
    <w:p w:rsidR="009944B3" w:rsidRPr="002149A7" w:rsidRDefault="009944B3" w:rsidP="009944B3">
      <w:r w:rsidRPr="002149A7">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521"/>
        <w:gridCol w:w="203"/>
        <w:gridCol w:w="4463"/>
      </w:tblGrid>
      <w:tr w:rsidR="009944B3" w:rsidRPr="002149A7" w:rsidTr="00065966">
        <w:trPr>
          <w:trHeight w:val="281"/>
        </w:trPr>
        <w:tc>
          <w:tcPr>
            <w:tcW w:w="4463" w:type="dxa"/>
            <w:gridSpan w:val="3"/>
          </w:tcPr>
          <w:p w:rsidR="009944B3" w:rsidRPr="002149A7" w:rsidRDefault="009944B3" w:rsidP="0099088F">
            <w:pPr>
              <w:jc w:val="both"/>
              <w:rPr>
                <w:b/>
              </w:rPr>
            </w:pPr>
            <w:r w:rsidRPr="002149A7">
              <w:rPr>
                <w:b/>
              </w:rPr>
              <w:br w:type="page"/>
              <w:t>Y. Şirket No: ................................</w:t>
            </w:r>
          </w:p>
        </w:tc>
        <w:tc>
          <w:tcPr>
            <w:tcW w:w="4462" w:type="dxa"/>
          </w:tcPr>
          <w:p w:rsidR="009944B3" w:rsidRPr="002149A7" w:rsidRDefault="009944B3" w:rsidP="0099088F">
            <w:pPr>
              <w:jc w:val="right"/>
              <w:rPr>
                <w:b/>
              </w:rPr>
            </w:pPr>
            <w:r w:rsidRPr="002149A7">
              <w:rPr>
                <w:b/>
              </w:rPr>
              <w:t>Form No: Y.Ş.12</w:t>
            </w:r>
          </w:p>
        </w:tc>
      </w:tr>
      <w:tr w:rsidR="009944B3" w:rsidRPr="002149A7" w:rsidTr="00065966">
        <w:trPr>
          <w:trHeight w:val="1111"/>
        </w:trPr>
        <w:tc>
          <w:tcPr>
            <w:tcW w:w="8926" w:type="dxa"/>
            <w:gridSpan w:val="4"/>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Tescilli bir Mükellefiyete ilişkin muhtırayı teyiden</w:t>
            </w:r>
          </w:p>
          <w:p w:rsidR="009944B3" w:rsidRPr="002149A7" w:rsidRDefault="009944B3" w:rsidP="0099088F">
            <w:pPr>
              <w:jc w:val="center"/>
              <w:rPr>
                <w:b/>
              </w:rPr>
            </w:pPr>
            <w:r w:rsidRPr="002149A7">
              <w:rPr>
                <w:b/>
              </w:rPr>
              <w:t>KKTC dışında kurulmuş bir Şirket tarafından yapılan Beyanname</w:t>
            </w:r>
          </w:p>
          <w:p w:rsidR="009944B3" w:rsidRPr="002149A7" w:rsidRDefault="009944B3" w:rsidP="0099088F">
            <w:pPr>
              <w:jc w:val="center"/>
              <w:rPr>
                <w:b/>
              </w:rPr>
            </w:pPr>
            <w:r w:rsidRPr="002149A7">
              <w:rPr>
                <w:b/>
              </w:rPr>
              <w:t>95. madde uyarınca</w:t>
            </w:r>
          </w:p>
        </w:tc>
      </w:tr>
      <w:tr w:rsidR="009944B3" w:rsidRPr="002149A7" w:rsidTr="00065966">
        <w:trPr>
          <w:trHeight w:val="928"/>
        </w:trPr>
        <w:tc>
          <w:tcPr>
            <w:tcW w:w="8926" w:type="dxa"/>
            <w:gridSpan w:val="4"/>
          </w:tcPr>
          <w:p w:rsidR="009944B3" w:rsidRPr="002149A7" w:rsidRDefault="009944B3" w:rsidP="0099088F">
            <w:pPr>
              <w:jc w:val="both"/>
            </w:pPr>
            <w:r w:rsidRPr="002149A7">
              <w:t>Şirketin Adı: ............................................................................................... Gönderen : .............................................................................</w:t>
            </w:r>
            <w:r>
              <w:t>.........................</w:t>
            </w:r>
          </w:p>
          <w:p w:rsidR="009944B3" w:rsidRPr="002149A7" w:rsidRDefault="009944B3" w:rsidP="0099088F">
            <w:pPr>
              <w:jc w:val="both"/>
            </w:pPr>
            <w:r w:rsidRPr="002149A7">
              <w:t>..........................................................................................................................</w:t>
            </w:r>
          </w:p>
        </w:tc>
      </w:tr>
      <w:tr w:rsidR="009944B3" w:rsidRPr="002149A7" w:rsidTr="00065966">
        <w:trPr>
          <w:trHeight w:val="2036"/>
        </w:trPr>
        <w:tc>
          <w:tcPr>
            <w:tcW w:w="739" w:type="dxa"/>
          </w:tcPr>
          <w:p w:rsidR="009944B3" w:rsidRPr="002149A7" w:rsidRDefault="009944B3" w:rsidP="0099088F">
            <w:pPr>
              <w:jc w:val="both"/>
            </w:pPr>
            <w:r w:rsidRPr="002149A7">
              <w:t>(a)</w:t>
            </w:r>
          </w:p>
        </w:tc>
        <w:tc>
          <w:tcPr>
            <w:tcW w:w="8187" w:type="dxa"/>
            <w:gridSpan w:val="3"/>
          </w:tcPr>
          <w:p w:rsidR="009944B3" w:rsidRPr="002149A7" w:rsidRDefault="009944B3" w:rsidP="0099088F">
            <w:pPr>
              <w:jc w:val="both"/>
            </w:pPr>
            <w:r w:rsidRPr="002149A7">
              <w:t>............................................................................................... Şirketi tarafından Fasıl 113, Şirketler Yasası 347 (1)(c) maddesi uyarınca yetkilendirilmiş kişiler olan ........................................</w:t>
            </w:r>
            <w:r>
              <w:t>..........................</w:t>
            </w:r>
            <w:r w:rsidRPr="002149A7">
              <w:t xml:space="preserve"> adresindeki ben/biz ..........................................................................</w:t>
            </w:r>
            <w:r>
              <w:t xml:space="preserve">  </w:t>
            </w:r>
            <w:r w:rsidRPr="002149A7">
              <w:t>bu beyannameyi doğru olduğuna vicdanen inanarak yaparım/yaparız ....................</w:t>
            </w:r>
            <w:r>
              <w:t>.</w:t>
            </w:r>
            <w:r w:rsidRPr="002149A7">
              <w:t>..... tarihinde ................</w:t>
            </w:r>
            <w:r>
              <w:t>...........</w:t>
            </w:r>
            <w:r w:rsidRPr="002149A7">
              <w:t>.............. ilçesindeki ...................</w:t>
            </w:r>
            <w:r>
              <w:t>...........</w:t>
            </w:r>
            <w:r w:rsidRPr="002149A7">
              <w:t>...... de/da huzurunda yemin etmiştir.</w:t>
            </w:r>
          </w:p>
        </w:tc>
      </w:tr>
      <w:tr w:rsidR="009944B3" w:rsidRPr="002149A7" w:rsidTr="00065966">
        <w:trPr>
          <w:trHeight w:val="431"/>
        </w:trPr>
        <w:tc>
          <w:tcPr>
            <w:tcW w:w="739" w:type="dxa"/>
          </w:tcPr>
          <w:p w:rsidR="009944B3" w:rsidRPr="002149A7" w:rsidRDefault="009944B3" w:rsidP="0099088F">
            <w:pPr>
              <w:jc w:val="both"/>
            </w:pPr>
          </w:p>
        </w:tc>
        <w:tc>
          <w:tcPr>
            <w:tcW w:w="8187" w:type="dxa"/>
            <w:gridSpan w:val="3"/>
          </w:tcPr>
          <w:p w:rsidR="009944B3" w:rsidRDefault="009944B3" w:rsidP="0099088F">
            <w:pPr>
              <w:jc w:val="right"/>
            </w:pPr>
            <w:r w:rsidRPr="002149A7">
              <w:t>............................................</w:t>
            </w:r>
          </w:p>
          <w:p w:rsidR="009944B3" w:rsidRPr="002149A7" w:rsidRDefault="009944B3" w:rsidP="0099088F">
            <w:pPr>
              <w:jc w:val="right"/>
            </w:pPr>
            <w:r w:rsidRPr="002149A7">
              <w:t>Kaza Mahkemesi Mukayyidi</w:t>
            </w:r>
          </w:p>
        </w:tc>
      </w:tr>
      <w:tr w:rsidR="009944B3" w:rsidRPr="002149A7" w:rsidTr="00065966">
        <w:trPr>
          <w:trHeight w:val="72"/>
        </w:trPr>
        <w:tc>
          <w:tcPr>
            <w:tcW w:w="739" w:type="dxa"/>
          </w:tcPr>
          <w:p w:rsidR="009944B3" w:rsidRPr="002149A7" w:rsidRDefault="009944B3" w:rsidP="0099088F">
            <w:pPr>
              <w:jc w:val="both"/>
            </w:pPr>
            <w:r w:rsidRPr="002149A7">
              <w:t>(1)</w:t>
            </w:r>
          </w:p>
        </w:tc>
        <w:tc>
          <w:tcPr>
            <w:tcW w:w="8187" w:type="dxa"/>
            <w:gridSpan w:val="3"/>
          </w:tcPr>
          <w:p w:rsidR="009944B3" w:rsidRPr="002149A7" w:rsidRDefault="009944B3" w:rsidP="0099088F">
            <w:pPr>
              <w:jc w:val="both"/>
            </w:pPr>
            <w:r w:rsidRPr="002149A7">
              <w:t>Mükellefiyetin kısmen ödenmesi veya kısmen tatmini.</w:t>
            </w:r>
          </w:p>
        </w:tc>
      </w:tr>
      <w:tr w:rsidR="009944B3" w:rsidRPr="002149A7" w:rsidTr="00065966">
        <w:trPr>
          <w:trHeight w:val="183"/>
        </w:trPr>
        <w:tc>
          <w:tcPr>
            <w:tcW w:w="739" w:type="dxa"/>
          </w:tcPr>
          <w:p w:rsidR="009944B3" w:rsidRPr="002149A7" w:rsidRDefault="009944B3" w:rsidP="0099088F">
            <w:pPr>
              <w:jc w:val="both"/>
            </w:pPr>
            <w:r w:rsidRPr="002149A7">
              <w:t>(2)</w:t>
            </w:r>
          </w:p>
        </w:tc>
        <w:tc>
          <w:tcPr>
            <w:tcW w:w="8187" w:type="dxa"/>
            <w:gridSpan w:val="3"/>
          </w:tcPr>
          <w:p w:rsidR="009944B3" w:rsidRPr="002149A7" w:rsidRDefault="009944B3" w:rsidP="0099088F">
            <w:pPr>
              <w:jc w:val="both"/>
            </w:pPr>
            <w:r w:rsidRPr="002149A7">
              <w:t>Mal veya işletmenin bir kısmının mükellefiyetten kurtarılması.</w:t>
            </w:r>
          </w:p>
        </w:tc>
      </w:tr>
      <w:tr w:rsidR="009944B3" w:rsidRPr="002149A7" w:rsidTr="00065966">
        <w:trPr>
          <w:trHeight w:val="140"/>
        </w:trPr>
        <w:tc>
          <w:tcPr>
            <w:tcW w:w="8926" w:type="dxa"/>
            <w:gridSpan w:val="4"/>
          </w:tcPr>
          <w:p w:rsidR="009944B3" w:rsidRPr="002149A7" w:rsidRDefault="009944B3" w:rsidP="0099088F">
            <w:pPr>
              <w:jc w:val="center"/>
            </w:pPr>
            <w:r w:rsidRPr="002149A7">
              <w:t>Muhtırası</w:t>
            </w:r>
          </w:p>
        </w:tc>
      </w:tr>
      <w:tr w:rsidR="009944B3" w:rsidRPr="002149A7" w:rsidTr="00065966">
        <w:trPr>
          <w:trHeight w:val="72"/>
        </w:trPr>
        <w:tc>
          <w:tcPr>
            <w:tcW w:w="8926" w:type="dxa"/>
            <w:gridSpan w:val="4"/>
          </w:tcPr>
          <w:p w:rsidR="009944B3" w:rsidRPr="002149A7" w:rsidRDefault="009944B3" w:rsidP="0099088F">
            <w:pPr>
              <w:jc w:val="right"/>
            </w:pPr>
            <w:r w:rsidRPr="002149A7">
              <w:t>Harç: 250 mil</w:t>
            </w:r>
          </w:p>
        </w:tc>
      </w:tr>
      <w:tr w:rsidR="009944B3" w:rsidRPr="002149A7" w:rsidTr="00065966">
        <w:trPr>
          <w:trHeight w:val="1156"/>
        </w:trPr>
        <w:tc>
          <w:tcPr>
            <w:tcW w:w="8926" w:type="dxa"/>
            <w:gridSpan w:val="4"/>
          </w:tcPr>
          <w:p w:rsidR="009944B3" w:rsidRPr="002149A7" w:rsidRDefault="009944B3" w:rsidP="0099088F">
            <w:pPr>
              <w:jc w:val="both"/>
            </w:pPr>
            <w:r w:rsidRPr="002149A7">
              <w:t>Şirketin adı ..........................................................</w:t>
            </w:r>
          </w:p>
          <w:p w:rsidR="009944B3" w:rsidRPr="002149A7" w:rsidRDefault="009944B3" w:rsidP="0099088F">
            <w:pPr>
              <w:jc w:val="both"/>
            </w:pPr>
            <w:r w:rsidRPr="002149A7">
              <w:t>Ben/Biz .......................................................................................... detayları (c) ............................... tarihinde Şirketler Mukayyitliğinde tescil ettirilen ve (b) ..........</w:t>
            </w:r>
            <w:r>
              <w:t>..</w:t>
            </w:r>
            <w:r w:rsidRPr="002149A7">
              <w:t>.......................................... den/dan oluşan tescilli mükellefiyetin ................................. tarihinde aşağıdaki kadarıyla tatmin edildiğini bildiririm/bildiririz:-</w:t>
            </w:r>
          </w:p>
        </w:tc>
      </w:tr>
      <w:tr w:rsidR="009944B3" w:rsidRPr="002149A7" w:rsidTr="00065966">
        <w:trPr>
          <w:trHeight w:val="169"/>
        </w:trPr>
        <w:tc>
          <w:tcPr>
            <w:tcW w:w="739" w:type="dxa"/>
          </w:tcPr>
          <w:p w:rsidR="009944B3" w:rsidRPr="002149A7" w:rsidRDefault="009944B3" w:rsidP="0099088F">
            <w:pPr>
              <w:jc w:val="both"/>
            </w:pPr>
            <w:r w:rsidRPr="002149A7">
              <w:t>*1.</w:t>
            </w:r>
          </w:p>
        </w:tc>
        <w:tc>
          <w:tcPr>
            <w:tcW w:w="8187" w:type="dxa"/>
            <w:gridSpan w:val="3"/>
          </w:tcPr>
          <w:p w:rsidR="009944B3" w:rsidRPr="002149A7" w:rsidRDefault="009944B3" w:rsidP="0099088F">
            <w:pPr>
              <w:jc w:val="both"/>
            </w:pPr>
            <w:r w:rsidRPr="002149A7">
              <w:t>Mükellefiyetin verildiği borç kısmen ödenmiş veya tatmin edilmiştir; ve</w:t>
            </w:r>
          </w:p>
        </w:tc>
      </w:tr>
      <w:tr w:rsidR="009944B3" w:rsidRPr="002149A7" w:rsidTr="00065966">
        <w:trPr>
          <w:trHeight w:val="159"/>
        </w:trPr>
        <w:tc>
          <w:tcPr>
            <w:tcW w:w="739" w:type="dxa"/>
          </w:tcPr>
          <w:p w:rsidR="009944B3" w:rsidRPr="002149A7" w:rsidRDefault="009944B3" w:rsidP="0099088F">
            <w:pPr>
              <w:jc w:val="both"/>
            </w:pPr>
            <w:r w:rsidRPr="002149A7">
              <w:t>*2</w:t>
            </w:r>
          </w:p>
        </w:tc>
        <w:tc>
          <w:tcPr>
            <w:tcW w:w="8187" w:type="dxa"/>
            <w:gridSpan w:val="3"/>
          </w:tcPr>
          <w:p w:rsidR="009944B3" w:rsidRPr="002149A7" w:rsidRDefault="009944B3" w:rsidP="0099088F">
            <w:pPr>
              <w:jc w:val="both"/>
            </w:pPr>
            <w:r w:rsidRPr="002149A7">
              <w:t>Mükellefiyetten kurtarılmış mükellefiyet altındaki mal veya işletme kısmı</w:t>
            </w:r>
          </w:p>
        </w:tc>
      </w:tr>
      <w:tr w:rsidR="009944B3" w:rsidRPr="002149A7" w:rsidTr="00065966">
        <w:trPr>
          <w:trHeight w:val="569"/>
        </w:trPr>
        <w:tc>
          <w:tcPr>
            <w:tcW w:w="739" w:type="dxa"/>
          </w:tcPr>
          <w:p w:rsidR="009944B3" w:rsidRPr="002149A7" w:rsidRDefault="009944B3" w:rsidP="0099088F">
            <w:pPr>
              <w:jc w:val="both"/>
            </w:pPr>
            <w:r w:rsidRPr="002149A7">
              <w:t>*3.</w:t>
            </w:r>
          </w:p>
        </w:tc>
        <w:tc>
          <w:tcPr>
            <w:tcW w:w="8187" w:type="dxa"/>
            <w:gridSpan w:val="3"/>
          </w:tcPr>
          <w:p w:rsidR="009944B3" w:rsidRPr="002149A7" w:rsidRDefault="009944B3" w:rsidP="0099088F">
            <w:pPr>
              <w:jc w:val="both"/>
            </w:pPr>
            <w:r w:rsidRPr="002149A7">
              <w:t>Üzerinde artık mükellefiyet bulunmayan mal veya işletme ile ilgili kısa bilgiler:-</w:t>
            </w:r>
          </w:p>
        </w:tc>
      </w:tr>
      <w:tr w:rsidR="009944B3" w:rsidRPr="002149A7" w:rsidTr="00065966">
        <w:trPr>
          <w:trHeight w:val="886"/>
        </w:trPr>
        <w:tc>
          <w:tcPr>
            <w:tcW w:w="4260" w:type="dxa"/>
            <w:gridSpan w:val="2"/>
          </w:tcPr>
          <w:p w:rsidR="009944B3" w:rsidRPr="002149A7" w:rsidRDefault="009944B3" w:rsidP="0099088F">
            <w:pPr>
              <w:jc w:val="both"/>
            </w:pPr>
            <w:r w:rsidRPr="002149A7">
              <w:t>Fasıl 113, Şirketler Yasası 347 (1)(c) maddesi uyarınca yetkilendirilmiş kişilerin imzaları</w:t>
            </w:r>
          </w:p>
        </w:tc>
        <w:tc>
          <w:tcPr>
            <w:tcW w:w="4666" w:type="dxa"/>
            <w:gridSpan w:val="2"/>
          </w:tcPr>
          <w:p w:rsidR="009944B3" w:rsidRPr="002149A7" w:rsidRDefault="009944B3" w:rsidP="0099088F">
            <w:pPr>
              <w:jc w:val="both"/>
            </w:pPr>
            <w:r w:rsidRPr="002149A7">
              <w:t>..........................................................................................................................................................................................</w:t>
            </w:r>
          </w:p>
        </w:tc>
      </w:tr>
      <w:tr w:rsidR="009944B3" w:rsidRPr="002149A7" w:rsidTr="00065966">
        <w:trPr>
          <w:trHeight w:val="422"/>
        </w:trPr>
        <w:tc>
          <w:tcPr>
            <w:tcW w:w="4260" w:type="dxa"/>
            <w:gridSpan w:val="2"/>
          </w:tcPr>
          <w:p w:rsidR="009944B3" w:rsidRPr="002149A7" w:rsidRDefault="009944B3" w:rsidP="0099088F">
            <w:pPr>
              <w:jc w:val="both"/>
            </w:pPr>
            <w:r w:rsidRPr="002149A7">
              <w:t>Tarih: ........................................</w:t>
            </w:r>
          </w:p>
        </w:tc>
        <w:tc>
          <w:tcPr>
            <w:tcW w:w="4666" w:type="dxa"/>
            <w:gridSpan w:val="2"/>
          </w:tcPr>
          <w:p w:rsidR="009944B3" w:rsidRPr="002149A7" w:rsidRDefault="009944B3" w:rsidP="0099088F">
            <w:pPr>
              <w:jc w:val="both"/>
            </w:pPr>
          </w:p>
        </w:tc>
      </w:tr>
      <w:tr w:rsidR="009944B3" w:rsidRPr="002149A7" w:rsidTr="00065966">
        <w:trPr>
          <w:trHeight w:val="299"/>
        </w:trPr>
        <w:tc>
          <w:tcPr>
            <w:tcW w:w="739" w:type="dxa"/>
          </w:tcPr>
          <w:p w:rsidR="009944B3" w:rsidRPr="002149A7" w:rsidRDefault="009944B3" w:rsidP="0099088F">
            <w:pPr>
              <w:jc w:val="both"/>
            </w:pPr>
            <w:r w:rsidRPr="002149A7">
              <w:t>(a)</w:t>
            </w:r>
          </w:p>
        </w:tc>
        <w:tc>
          <w:tcPr>
            <w:tcW w:w="8187" w:type="dxa"/>
            <w:gridSpan w:val="3"/>
          </w:tcPr>
          <w:p w:rsidR="009944B3" w:rsidRPr="002149A7" w:rsidRDefault="009944B3" w:rsidP="0099088F">
            <w:pPr>
              <w:jc w:val="both"/>
            </w:pPr>
            <w:r w:rsidRPr="002149A7">
              <w:t>Şirketin adı.</w:t>
            </w:r>
          </w:p>
        </w:tc>
      </w:tr>
      <w:tr w:rsidR="009944B3" w:rsidRPr="002149A7" w:rsidTr="00065966">
        <w:trPr>
          <w:trHeight w:val="1446"/>
        </w:trPr>
        <w:tc>
          <w:tcPr>
            <w:tcW w:w="739" w:type="dxa"/>
          </w:tcPr>
          <w:p w:rsidR="009944B3" w:rsidRPr="002149A7" w:rsidRDefault="009944B3" w:rsidP="0099088F">
            <w:pPr>
              <w:jc w:val="both"/>
            </w:pPr>
            <w:r w:rsidRPr="002149A7">
              <w:t>(b)</w:t>
            </w:r>
          </w:p>
        </w:tc>
        <w:tc>
          <w:tcPr>
            <w:tcW w:w="8187" w:type="dxa"/>
            <w:gridSpan w:val="3"/>
          </w:tcPr>
          <w:p w:rsidR="009944B3" w:rsidRPr="002149A7" w:rsidRDefault="009944B3" w:rsidP="0099088F">
            <w:pPr>
              <w:jc w:val="both"/>
            </w:pPr>
            <w:r w:rsidRPr="002149A7">
              <w:t>Mükellefiyeti yaratan veya kanıtlayan belgenin tarihi verilmeli ve tarifi yapılmalıdır;</w:t>
            </w:r>
          </w:p>
          <w:p w:rsidR="009944B3" w:rsidRPr="002149A7" w:rsidRDefault="009944B3" w:rsidP="0099088F">
            <w:pPr>
              <w:jc w:val="both"/>
            </w:pPr>
            <w:r w:rsidRPr="002149A7">
              <w:t>Örneğin “Mükellefiyet”, “Tahvil” v.b. Tescilli Mükellefiyet “Tahvil Serisi” veya “Rüçhanlı Pay Senedi” ise idi, karar tarihi ile birlikte “karar sureti ile yetkilendirilmiştir” sözcükleri eklenmelidir.</w:t>
            </w:r>
          </w:p>
        </w:tc>
      </w:tr>
      <w:tr w:rsidR="009944B3" w:rsidRPr="002149A7" w:rsidTr="00065966">
        <w:trPr>
          <w:trHeight w:val="114"/>
        </w:trPr>
        <w:tc>
          <w:tcPr>
            <w:tcW w:w="739" w:type="dxa"/>
          </w:tcPr>
          <w:p w:rsidR="009944B3" w:rsidRPr="002149A7" w:rsidRDefault="009944B3" w:rsidP="0099088F">
            <w:pPr>
              <w:jc w:val="both"/>
            </w:pPr>
            <w:r w:rsidRPr="002149A7">
              <w:t>(c)</w:t>
            </w:r>
          </w:p>
        </w:tc>
        <w:tc>
          <w:tcPr>
            <w:tcW w:w="8187" w:type="dxa"/>
            <w:gridSpan w:val="3"/>
          </w:tcPr>
          <w:p w:rsidR="009944B3" w:rsidRPr="002149A7" w:rsidRDefault="009944B3" w:rsidP="0099088F">
            <w:pPr>
              <w:jc w:val="both"/>
            </w:pPr>
            <w:r w:rsidRPr="002149A7">
              <w:t>Tescil tarihi, Tescil Belgesinden teyid edilebilir.</w:t>
            </w:r>
          </w:p>
        </w:tc>
      </w:tr>
      <w:tr w:rsidR="009944B3" w:rsidRPr="002149A7" w:rsidTr="00065966">
        <w:trPr>
          <w:trHeight w:val="72"/>
        </w:trPr>
        <w:tc>
          <w:tcPr>
            <w:tcW w:w="739" w:type="dxa"/>
          </w:tcPr>
          <w:p w:rsidR="009944B3" w:rsidRPr="002149A7" w:rsidRDefault="009944B3" w:rsidP="0099088F">
            <w:pPr>
              <w:jc w:val="both"/>
            </w:pPr>
            <w:r w:rsidRPr="002149A7">
              <w:t>*</w:t>
            </w:r>
          </w:p>
        </w:tc>
        <w:tc>
          <w:tcPr>
            <w:tcW w:w="8187" w:type="dxa"/>
            <w:gridSpan w:val="3"/>
          </w:tcPr>
          <w:p w:rsidR="009944B3" w:rsidRPr="002149A7" w:rsidRDefault="009944B3" w:rsidP="0099088F">
            <w:pPr>
              <w:jc w:val="both"/>
            </w:pPr>
            <w:r w:rsidRPr="002149A7">
              <w:t>Gerektiği şekilde siliniz.</w:t>
            </w:r>
          </w:p>
        </w:tc>
      </w:tr>
    </w:tbl>
    <w:p w:rsidR="009944B3" w:rsidRDefault="009944B3" w:rsidP="009944B3">
      <w:pPr>
        <w:jc w:val="both"/>
      </w:pPr>
    </w:p>
    <w:p w:rsidR="009944B3" w:rsidRDefault="009944B3" w:rsidP="009944B3">
      <w:pPr>
        <w:jc w:val="both"/>
      </w:pPr>
    </w:p>
    <w:p w:rsidR="009944B3" w:rsidRPr="002149A7" w:rsidRDefault="009944B3" w:rsidP="009944B3">
      <w:pPr>
        <w:jc w:val="both"/>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973"/>
        <w:gridCol w:w="172"/>
        <w:gridCol w:w="3753"/>
        <w:gridCol w:w="18"/>
      </w:tblGrid>
      <w:tr w:rsidR="009944B3" w:rsidRPr="002149A7" w:rsidTr="0099088F">
        <w:trPr>
          <w:trHeight w:val="246"/>
        </w:trPr>
        <w:tc>
          <w:tcPr>
            <w:tcW w:w="3770" w:type="dxa"/>
            <w:gridSpan w:val="3"/>
          </w:tcPr>
          <w:p w:rsidR="009944B3" w:rsidRPr="002149A7" w:rsidRDefault="009944B3" w:rsidP="0099088F">
            <w:pPr>
              <w:jc w:val="both"/>
              <w:rPr>
                <w:b/>
              </w:rPr>
            </w:pPr>
            <w:r w:rsidRPr="002149A7">
              <w:rPr>
                <w:b/>
              </w:rPr>
              <w:t>Y. Şirket No:........................................</w:t>
            </w:r>
          </w:p>
        </w:tc>
        <w:tc>
          <w:tcPr>
            <w:tcW w:w="3771" w:type="dxa"/>
            <w:gridSpan w:val="2"/>
          </w:tcPr>
          <w:p w:rsidR="009944B3" w:rsidRPr="002149A7" w:rsidRDefault="009944B3" w:rsidP="0099088F">
            <w:pPr>
              <w:jc w:val="right"/>
              <w:rPr>
                <w:b/>
              </w:rPr>
            </w:pPr>
            <w:r w:rsidRPr="002149A7">
              <w:rPr>
                <w:b/>
              </w:rPr>
              <w:t>Fasıl Y.Ş.No:13</w:t>
            </w:r>
          </w:p>
        </w:tc>
      </w:tr>
      <w:tr w:rsidR="009944B3" w:rsidRPr="002149A7" w:rsidTr="0099088F">
        <w:trPr>
          <w:trHeight w:val="1408"/>
        </w:trPr>
        <w:tc>
          <w:tcPr>
            <w:tcW w:w="7541" w:type="dxa"/>
            <w:gridSpan w:val="5"/>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Tescilli bir Mükellefiyete ilişkin muhtırayı teyiden KKTC dışında kurulmuş bir şirket tarafından yapılan Beyanname</w:t>
            </w:r>
            <w:r>
              <w:rPr>
                <w:b/>
              </w:rPr>
              <w:t xml:space="preserve"> </w:t>
            </w:r>
            <w:r w:rsidRPr="002149A7">
              <w:rPr>
                <w:b/>
              </w:rPr>
              <w:t>95. Madde uyarınca</w:t>
            </w:r>
            <w:r>
              <w:rPr>
                <w:b/>
              </w:rPr>
              <w:t xml:space="preserve"> </w:t>
            </w:r>
            <w:r w:rsidRPr="002149A7">
              <w:rPr>
                <w:b/>
              </w:rPr>
              <w:t>Üzerine Mükellefiyet yükletilen malın kısmının Şirketin malı veya işletmesinin bir kısmını teşkil etmekten çıktığını gösteren muhtıra</w:t>
            </w:r>
          </w:p>
        </w:tc>
      </w:tr>
      <w:tr w:rsidR="009944B3" w:rsidRPr="002149A7" w:rsidTr="0099088F">
        <w:trPr>
          <w:trHeight w:val="238"/>
        </w:trPr>
        <w:tc>
          <w:tcPr>
            <w:tcW w:w="7541" w:type="dxa"/>
            <w:gridSpan w:val="5"/>
          </w:tcPr>
          <w:p w:rsidR="009944B3" w:rsidRPr="002149A7" w:rsidRDefault="009944B3" w:rsidP="0099088F">
            <w:pPr>
              <w:jc w:val="right"/>
            </w:pPr>
            <w:r w:rsidRPr="002149A7">
              <w:t>Harç: 250 mil</w:t>
            </w:r>
          </w:p>
        </w:tc>
      </w:tr>
      <w:tr w:rsidR="009944B3" w:rsidRPr="002149A7" w:rsidTr="0099088F">
        <w:trPr>
          <w:trHeight w:val="1699"/>
        </w:trPr>
        <w:tc>
          <w:tcPr>
            <w:tcW w:w="7541" w:type="dxa"/>
            <w:gridSpan w:val="5"/>
          </w:tcPr>
          <w:p w:rsidR="009944B3" w:rsidRPr="002149A7" w:rsidRDefault="009944B3" w:rsidP="0099088F">
            <w:pPr>
              <w:jc w:val="both"/>
            </w:pPr>
            <w:r w:rsidRPr="002149A7">
              <w:t>Şirketin adı ......................................................</w:t>
            </w:r>
            <w:r>
              <w:t>............................</w:t>
            </w:r>
            <w:r w:rsidRPr="002149A7">
              <w:t>....................</w:t>
            </w:r>
          </w:p>
          <w:p w:rsidR="009944B3" w:rsidRPr="002149A7" w:rsidRDefault="009944B3" w:rsidP="0099088F">
            <w:pPr>
              <w:jc w:val="both"/>
            </w:pPr>
            <w:r w:rsidRPr="002149A7">
              <w:t>Ben (veya Biz) ................................................................................................ detayları (c) .................................................................................. tarihinde Şirketler Mukayyidliğinde tescil ettirilen ve (b) .............................................................. den/dan oluşan tescilli mükellefiyetle teminat altına alınmış mal veya işletme kısmının ................ ....................... tarihinde Şirket malları veya işletmesinin bir kısmını teşkil etmekten çıktığını tebliğ ederim/ederiz. İlgili mal hakkında kısa bilgi veriniz:-</w:t>
            </w:r>
          </w:p>
        </w:tc>
      </w:tr>
      <w:tr w:rsidR="009944B3" w:rsidRPr="002149A7" w:rsidTr="0099088F">
        <w:trPr>
          <w:gridAfter w:val="1"/>
          <w:wAfter w:w="18" w:type="dxa"/>
          <w:trHeight w:val="659"/>
        </w:trPr>
        <w:tc>
          <w:tcPr>
            <w:tcW w:w="3598" w:type="dxa"/>
            <w:gridSpan w:val="2"/>
          </w:tcPr>
          <w:p w:rsidR="009944B3" w:rsidRPr="002149A7" w:rsidRDefault="009944B3" w:rsidP="0099088F">
            <w:pPr>
              <w:jc w:val="both"/>
            </w:pPr>
            <w:r w:rsidRPr="002149A7">
              <w:t>Fasıl 113, Şirketler Yasası 347 (1)(c) maddesi uyarınca yetkilendirilmiş kişilerin imzaları</w:t>
            </w:r>
          </w:p>
        </w:tc>
        <w:tc>
          <w:tcPr>
            <w:tcW w:w="3925" w:type="dxa"/>
            <w:gridSpan w:val="2"/>
          </w:tcPr>
          <w:p w:rsidR="009944B3" w:rsidRPr="002149A7" w:rsidRDefault="009944B3" w:rsidP="0099088F">
            <w:pPr>
              <w:jc w:val="both"/>
            </w:pPr>
            <w:r w:rsidRPr="002149A7">
              <w:t>.......................................................................................................................................................................................</w:t>
            </w:r>
          </w:p>
        </w:tc>
      </w:tr>
      <w:tr w:rsidR="009944B3" w:rsidRPr="002149A7" w:rsidTr="0099088F">
        <w:trPr>
          <w:gridAfter w:val="1"/>
          <w:wAfter w:w="18" w:type="dxa"/>
          <w:trHeight w:val="266"/>
        </w:trPr>
        <w:tc>
          <w:tcPr>
            <w:tcW w:w="3598" w:type="dxa"/>
            <w:gridSpan w:val="2"/>
          </w:tcPr>
          <w:p w:rsidR="009944B3" w:rsidRPr="002149A7" w:rsidRDefault="009944B3" w:rsidP="0099088F">
            <w:pPr>
              <w:jc w:val="both"/>
            </w:pPr>
            <w:r w:rsidRPr="002149A7">
              <w:t>Tarih: ......................................</w:t>
            </w:r>
          </w:p>
        </w:tc>
        <w:tc>
          <w:tcPr>
            <w:tcW w:w="3925" w:type="dxa"/>
            <w:gridSpan w:val="2"/>
          </w:tcPr>
          <w:p w:rsidR="009944B3" w:rsidRPr="002149A7" w:rsidRDefault="009944B3" w:rsidP="0099088F">
            <w:pPr>
              <w:jc w:val="both"/>
            </w:pPr>
          </w:p>
        </w:tc>
      </w:tr>
      <w:tr w:rsidR="009944B3" w:rsidRPr="002149A7" w:rsidTr="0099088F">
        <w:trPr>
          <w:trHeight w:val="228"/>
        </w:trPr>
        <w:tc>
          <w:tcPr>
            <w:tcW w:w="625" w:type="dxa"/>
          </w:tcPr>
          <w:p w:rsidR="009944B3" w:rsidRPr="002149A7" w:rsidRDefault="009944B3" w:rsidP="0099088F">
            <w:pPr>
              <w:jc w:val="both"/>
            </w:pPr>
            <w:r w:rsidRPr="002149A7">
              <w:t>(a)</w:t>
            </w:r>
          </w:p>
        </w:tc>
        <w:tc>
          <w:tcPr>
            <w:tcW w:w="6916" w:type="dxa"/>
            <w:gridSpan w:val="4"/>
          </w:tcPr>
          <w:p w:rsidR="009944B3" w:rsidRPr="002149A7" w:rsidRDefault="009944B3" w:rsidP="0099088F">
            <w:pPr>
              <w:jc w:val="both"/>
            </w:pPr>
            <w:r w:rsidRPr="002149A7">
              <w:t>Şirketin adı</w:t>
            </w:r>
          </w:p>
        </w:tc>
      </w:tr>
      <w:tr w:rsidR="009944B3" w:rsidRPr="002149A7" w:rsidTr="0099088F">
        <w:trPr>
          <w:trHeight w:val="905"/>
        </w:trPr>
        <w:tc>
          <w:tcPr>
            <w:tcW w:w="625" w:type="dxa"/>
          </w:tcPr>
          <w:p w:rsidR="009944B3" w:rsidRPr="002149A7" w:rsidRDefault="009944B3" w:rsidP="0099088F">
            <w:pPr>
              <w:jc w:val="both"/>
            </w:pPr>
            <w:r w:rsidRPr="002149A7">
              <w:t>(b)</w:t>
            </w:r>
          </w:p>
        </w:tc>
        <w:tc>
          <w:tcPr>
            <w:tcW w:w="6916" w:type="dxa"/>
            <w:gridSpan w:val="4"/>
          </w:tcPr>
          <w:p w:rsidR="009944B3" w:rsidRPr="002149A7" w:rsidRDefault="009944B3" w:rsidP="0099088F">
            <w:pPr>
              <w:jc w:val="both"/>
            </w:pPr>
            <w:r w:rsidRPr="002149A7">
              <w:t>Mükellefiyeti yaratan veya kanıtlayan belgenin tarihi verilmeli ve tarifi yapılmalıdır;</w:t>
            </w:r>
          </w:p>
          <w:p w:rsidR="009944B3" w:rsidRPr="002149A7" w:rsidRDefault="009944B3" w:rsidP="0099088F">
            <w:pPr>
              <w:jc w:val="both"/>
            </w:pPr>
            <w:r w:rsidRPr="002149A7">
              <w:t>Örneğin “Mükellefiyet”, “Tahvil” v.b. Tescilli Mükellefiyet “Tahvil Serisi” veya “Rüçhanlı Pay Senedi” ise idi, karar tarihi ile birlikte “karar sureti ile yetkilendirilmiştir” sözcükleri eklenmelidir.</w:t>
            </w:r>
          </w:p>
        </w:tc>
      </w:tr>
      <w:tr w:rsidR="009944B3" w:rsidRPr="002149A7" w:rsidTr="0099088F">
        <w:trPr>
          <w:trHeight w:val="228"/>
        </w:trPr>
        <w:tc>
          <w:tcPr>
            <w:tcW w:w="625" w:type="dxa"/>
          </w:tcPr>
          <w:p w:rsidR="009944B3" w:rsidRPr="002149A7" w:rsidRDefault="009944B3" w:rsidP="0099088F">
            <w:pPr>
              <w:jc w:val="both"/>
            </w:pPr>
            <w:r w:rsidRPr="002149A7">
              <w:t>(c)</w:t>
            </w:r>
          </w:p>
        </w:tc>
        <w:tc>
          <w:tcPr>
            <w:tcW w:w="6916" w:type="dxa"/>
            <w:gridSpan w:val="4"/>
          </w:tcPr>
          <w:p w:rsidR="009944B3" w:rsidRPr="002149A7" w:rsidRDefault="009944B3" w:rsidP="0099088F">
            <w:pPr>
              <w:jc w:val="both"/>
            </w:pPr>
            <w:r w:rsidRPr="002149A7">
              <w:t>Tescil tarihi, Tescil Belgesinden teyid edilebilir.</w:t>
            </w:r>
          </w:p>
        </w:tc>
      </w:tr>
    </w:tbl>
    <w:p w:rsidR="009944B3" w:rsidRPr="002149A7" w:rsidRDefault="009944B3" w:rsidP="009944B3">
      <w:pPr>
        <w:jc w:val="both"/>
      </w:pPr>
      <w:r w:rsidRPr="002149A7">
        <w:br w:type="page"/>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165"/>
        <w:gridCol w:w="3770"/>
      </w:tblGrid>
      <w:tr w:rsidR="009944B3" w:rsidRPr="002149A7" w:rsidTr="0099088F">
        <w:trPr>
          <w:trHeight w:val="497"/>
        </w:trPr>
        <w:tc>
          <w:tcPr>
            <w:tcW w:w="3771" w:type="dxa"/>
            <w:gridSpan w:val="2"/>
          </w:tcPr>
          <w:p w:rsidR="009944B3" w:rsidRPr="002149A7" w:rsidRDefault="009944B3" w:rsidP="0099088F">
            <w:pPr>
              <w:jc w:val="both"/>
              <w:rPr>
                <w:b/>
              </w:rPr>
            </w:pPr>
          </w:p>
          <w:p w:rsidR="009944B3" w:rsidRPr="002149A7" w:rsidRDefault="009944B3" w:rsidP="0099088F">
            <w:pPr>
              <w:jc w:val="both"/>
              <w:rPr>
                <w:b/>
              </w:rPr>
            </w:pPr>
            <w:r>
              <w:rPr>
                <w:b/>
              </w:rPr>
              <w:t>Y. Şirket No: ...</w:t>
            </w:r>
            <w:r w:rsidRPr="002149A7">
              <w:rPr>
                <w:b/>
              </w:rPr>
              <w:t>...............................</w:t>
            </w:r>
          </w:p>
        </w:tc>
        <w:tc>
          <w:tcPr>
            <w:tcW w:w="3770" w:type="dxa"/>
          </w:tcPr>
          <w:p w:rsidR="009944B3" w:rsidRPr="002149A7" w:rsidRDefault="009944B3" w:rsidP="0099088F">
            <w:pPr>
              <w:jc w:val="right"/>
              <w:rPr>
                <w:b/>
              </w:rPr>
            </w:pPr>
            <w:r w:rsidRPr="002149A7">
              <w:rPr>
                <w:b/>
              </w:rPr>
              <w:t>Harç: 250 mil</w:t>
            </w:r>
          </w:p>
          <w:p w:rsidR="009944B3" w:rsidRPr="002149A7" w:rsidRDefault="009944B3" w:rsidP="0099088F">
            <w:pPr>
              <w:jc w:val="right"/>
              <w:rPr>
                <w:b/>
              </w:rPr>
            </w:pPr>
            <w:r w:rsidRPr="002149A7">
              <w:rPr>
                <w:b/>
              </w:rPr>
              <w:t>Form No: Y.Ş.14</w:t>
            </w:r>
          </w:p>
        </w:tc>
      </w:tr>
      <w:tr w:rsidR="009944B3" w:rsidRPr="002149A7" w:rsidTr="0099088F">
        <w:trPr>
          <w:trHeight w:val="921"/>
        </w:trPr>
        <w:tc>
          <w:tcPr>
            <w:tcW w:w="7541" w:type="dxa"/>
            <w:gridSpan w:val="3"/>
          </w:tcPr>
          <w:p w:rsidR="009944B3" w:rsidRPr="002149A7" w:rsidRDefault="009944B3" w:rsidP="0099088F">
            <w:pPr>
              <w:jc w:val="center"/>
              <w:rPr>
                <w:b/>
              </w:rPr>
            </w:pPr>
            <w:r w:rsidRPr="002149A7">
              <w:rPr>
                <w:b/>
              </w:rPr>
              <w:t>Fasıl 113, Şirketler Yasası</w:t>
            </w:r>
          </w:p>
          <w:p w:rsidR="009944B3" w:rsidRPr="002149A7" w:rsidRDefault="009944B3" w:rsidP="0099088F">
            <w:pPr>
              <w:jc w:val="center"/>
              <w:rPr>
                <w:b/>
              </w:rPr>
            </w:pPr>
            <w:r w:rsidRPr="002149A7">
              <w:rPr>
                <w:b/>
              </w:rPr>
              <w:t>KKTC dışında kurulmuş bir şirket tarafından kayde yaptırılmış bir ipoteğin kaldırılmasına ilişkin bilgi 91(3) ve 101. maddeler uyarınca</w:t>
            </w:r>
          </w:p>
        </w:tc>
      </w:tr>
      <w:tr w:rsidR="009944B3" w:rsidRPr="002149A7" w:rsidTr="0099088F">
        <w:trPr>
          <w:trHeight w:val="691"/>
        </w:trPr>
        <w:tc>
          <w:tcPr>
            <w:tcW w:w="7541" w:type="dxa"/>
            <w:gridSpan w:val="3"/>
          </w:tcPr>
          <w:p w:rsidR="009944B3" w:rsidRPr="002149A7" w:rsidRDefault="009944B3" w:rsidP="0099088F">
            <w:pPr>
              <w:jc w:val="both"/>
            </w:pPr>
            <w:r w:rsidRPr="002149A7">
              <w:t>Şirketin adı: ..............................................</w:t>
            </w:r>
            <w:r>
              <w:t>..............................</w:t>
            </w:r>
            <w:r w:rsidRPr="002149A7">
              <w:t>......................... Gönderen : ....................................................................................................... ..........................................................................................................................</w:t>
            </w:r>
          </w:p>
        </w:tc>
      </w:tr>
      <w:tr w:rsidR="009944B3" w:rsidRPr="002149A7" w:rsidTr="0099088F">
        <w:trPr>
          <w:trHeight w:val="3920"/>
        </w:trPr>
        <w:tc>
          <w:tcPr>
            <w:tcW w:w="7541" w:type="dxa"/>
            <w:gridSpan w:val="3"/>
          </w:tcPr>
          <w:p w:rsidR="009944B3" w:rsidRPr="002149A7" w:rsidRDefault="009944B3" w:rsidP="0099088F">
            <w:pPr>
              <w:jc w:val="both"/>
            </w:pPr>
            <w:r w:rsidRPr="002149A7">
              <w:t>................................................................................................................... adresinde bulunan ben (veya biz) ........................................................</w:t>
            </w:r>
            <w:r>
              <w:t xml:space="preserve"> </w:t>
            </w:r>
            <w:r w:rsidRPr="002149A7">
              <w:t>................</w:t>
            </w:r>
            <w:r>
              <w:t>..........</w:t>
            </w:r>
            <w:r w:rsidRPr="002149A7">
              <w:t>.................................................. (a) şirketi tarafından Fasıl 113, Şirketler Yasası 347(1)(c) maddesi uyarınca yetkilendirilmiş kişiler olarak aşağıdaki bilgileri kayıt için veriyoruz:-</w:t>
            </w:r>
          </w:p>
          <w:p w:rsidR="009944B3" w:rsidRPr="002149A7" w:rsidRDefault="009944B3" w:rsidP="0099088F">
            <w:pPr>
              <w:jc w:val="both"/>
            </w:pPr>
            <w:r w:rsidRPr="002149A7">
              <w:t>£ ..................... miktarı için ............................................ nın/nin lehine ve ipotek no ............................. altında ....................................................... İlçesi Tapu ve Kadastro Dairesinde .............................................. tarihinde yukarıda adı geçen şirketin taşınmaz malı üzerine konan ve tescil edilen ve .................................. tarihinde Şirketler Mukayyitliğince kaydı yapılan ipotek .............................................. kadarıyla .......................................... tarihinde kaldırılmıştır.</w:t>
            </w:r>
          </w:p>
          <w:p w:rsidR="009944B3" w:rsidRPr="002149A7" w:rsidRDefault="009944B3" w:rsidP="0099088F">
            <w:pPr>
              <w:jc w:val="both"/>
            </w:pPr>
            <w:r w:rsidRPr="002149A7">
              <w:tab/>
              <w:t>İpoteğe konu borç tamamen veya kısmen ödenmiş veya tatmin edilmiştir.</w:t>
            </w:r>
          </w:p>
          <w:p w:rsidR="009944B3" w:rsidRPr="002149A7" w:rsidRDefault="009944B3" w:rsidP="0099088F">
            <w:pPr>
              <w:jc w:val="both"/>
            </w:pPr>
            <w:r w:rsidRPr="002149A7">
              <w:tab/>
              <w:t>İpotekten kurtarılan mal ile ilgili kısa bilgi:-</w:t>
            </w:r>
          </w:p>
        </w:tc>
      </w:tr>
      <w:tr w:rsidR="009944B3" w:rsidRPr="002149A7" w:rsidTr="0099088F">
        <w:trPr>
          <w:trHeight w:val="727"/>
        </w:trPr>
        <w:tc>
          <w:tcPr>
            <w:tcW w:w="3606" w:type="dxa"/>
          </w:tcPr>
          <w:p w:rsidR="009944B3" w:rsidRPr="002149A7" w:rsidRDefault="009944B3" w:rsidP="0099088F">
            <w:pPr>
              <w:jc w:val="both"/>
            </w:pPr>
            <w:r w:rsidRPr="002149A7">
              <w:t>Fasıl 113, Şirketler Yasası 347 (1)(c) maddesi uyarınca yetkilendirilmiş kişilerin imzaları</w:t>
            </w:r>
          </w:p>
        </w:tc>
        <w:tc>
          <w:tcPr>
            <w:tcW w:w="3935" w:type="dxa"/>
            <w:gridSpan w:val="2"/>
          </w:tcPr>
          <w:p w:rsidR="009944B3" w:rsidRPr="002149A7" w:rsidRDefault="009944B3" w:rsidP="0099088F">
            <w:pPr>
              <w:jc w:val="both"/>
            </w:pPr>
            <w:r w:rsidRPr="002149A7">
              <w:t>.......................................................................................................................................................................................</w:t>
            </w:r>
          </w:p>
        </w:tc>
      </w:tr>
      <w:tr w:rsidR="009944B3" w:rsidRPr="002149A7" w:rsidTr="0099088F">
        <w:trPr>
          <w:trHeight w:val="249"/>
        </w:trPr>
        <w:tc>
          <w:tcPr>
            <w:tcW w:w="3606" w:type="dxa"/>
          </w:tcPr>
          <w:p w:rsidR="009944B3" w:rsidRPr="002149A7" w:rsidRDefault="009944B3" w:rsidP="0099088F">
            <w:pPr>
              <w:jc w:val="both"/>
            </w:pPr>
          </w:p>
        </w:tc>
        <w:tc>
          <w:tcPr>
            <w:tcW w:w="3935" w:type="dxa"/>
            <w:gridSpan w:val="2"/>
          </w:tcPr>
          <w:p w:rsidR="009944B3" w:rsidRPr="002149A7" w:rsidRDefault="009944B3" w:rsidP="0099088F">
            <w:pPr>
              <w:jc w:val="both"/>
            </w:pPr>
          </w:p>
        </w:tc>
      </w:tr>
      <w:tr w:rsidR="009944B3" w:rsidRPr="002149A7" w:rsidTr="0099088F">
        <w:trPr>
          <w:trHeight w:val="323"/>
        </w:trPr>
        <w:tc>
          <w:tcPr>
            <w:tcW w:w="3606" w:type="dxa"/>
          </w:tcPr>
          <w:p w:rsidR="009944B3" w:rsidRPr="002149A7" w:rsidRDefault="009944B3" w:rsidP="0099088F">
            <w:pPr>
              <w:jc w:val="both"/>
            </w:pPr>
            <w:r w:rsidRPr="002149A7">
              <w:t xml:space="preserve">Tarih:.............................................. </w:t>
            </w:r>
          </w:p>
        </w:tc>
        <w:tc>
          <w:tcPr>
            <w:tcW w:w="3935" w:type="dxa"/>
            <w:gridSpan w:val="2"/>
          </w:tcPr>
          <w:p w:rsidR="009944B3" w:rsidRPr="002149A7" w:rsidRDefault="009944B3" w:rsidP="0099088F">
            <w:pPr>
              <w:jc w:val="both"/>
            </w:pPr>
          </w:p>
        </w:tc>
      </w:tr>
    </w:tbl>
    <w:p w:rsidR="009944B3" w:rsidRPr="002149A7" w:rsidRDefault="009944B3" w:rsidP="009944B3">
      <w:pPr>
        <w:jc w:val="both"/>
      </w:pPr>
    </w:p>
    <w:tbl>
      <w:tblPr>
        <w:tblW w:w="7479" w:type="dxa"/>
        <w:tblLayout w:type="fixed"/>
        <w:tblLook w:val="0000" w:firstRow="0" w:lastRow="0" w:firstColumn="0" w:lastColumn="0" w:noHBand="0" w:noVBand="0"/>
      </w:tblPr>
      <w:tblGrid>
        <w:gridCol w:w="635"/>
        <w:gridCol w:w="6844"/>
      </w:tblGrid>
      <w:tr w:rsidR="009944B3" w:rsidRPr="002149A7" w:rsidTr="0099088F">
        <w:trPr>
          <w:trHeight w:val="309"/>
        </w:trPr>
        <w:tc>
          <w:tcPr>
            <w:tcW w:w="635" w:type="dxa"/>
          </w:tcPr>
          <w:p w:rsidR="009944B3" w:rsidRPr="002149A7" w:rsidRDefault="009944B3" w:rsidP="0099088F">
            <w:pPr>
              <w:jc w:val="both"/>
            </w:pPr>
            <w:r w:rsidRPr="002149A7">
              <w:t>(a)</w:t>
            </w:r>
          </w:p>
        </w:tc>
        <w:tc>
          <w:tcPr>
            <w:tcW w:w="6844" w:type="dxa"/>
          </w:tcPr>
          <w:p w:rsidR="009944B3" w:rsidRPr="002149A7" w:rsidRDefault="009944B3" w:rsidP="0099088F">
            <w:pPr>
              <w:jc w:val="both"/>
            </w:pPr>
            <w:r w:rsidRPr="002149A7">
              <w:t>Şirketin adı</w:t>
            </w:r>
          </w:p>
        </w:tc>
      </w:tr>
      <w:tr w:rsidR="009944B3" w:rsidRPr="002149A7" w:rsidTr="0099088F">
        <w:trPr>
          <w:trHeight w:val="299"/>
        </w:trPr>
        <w:tc>
          <w:tcPr>
            <w:tcW w:w="635" w:type="dxa"/>
          </w:tcPr>
          <w:p w:rsidR="009944B3" w:rsidRPr="002149A7" w:rsidRDefault="009944B3" w:rsidP="0099088F">
            <w:pPr>
              <w:jc w:val="both"/>
            </w:pPr>
          </w:p>
        </w:tc>
        <w:tc>
          <w:tcPr>
            <w:tcW w:w="6844" w:type="dxa"/>
          </w:tcPr>
          <w:p w:rsidR="009944B3" w:rsidRPr="002149A7" w:rsidRDefault="009944B3" w:rsidP="0099088F">
            <w:pPr>
              <w:jc w:val="both"/>
            </w:pPr>
          </w:p>
        </w:tc>
      </w:tr>
      <w:tr w:rsidR="009944B3" w:rsidRPr="002149A7" w:rsidTr="0099088F">
        <w:trPr>
          <w:trHeight w:val="309"/>
        </w:trPr>
        <w:tc>
          <w:tcPr>
            <w:tcW w:w="635" w:type="dxa"/>
          </w:tcPr>
          <w:p w:rsidR="009944B3" w:rsidRPr="002149A7" w:rsidRDefault="009944B3" w:rsidP="0099088F">
            <w:pPr>
              <w:jc w:val="both"/>
            </w:pPr>
            <w:r w:rsidRPr="002149A7">
              <w:t>(b)</w:t>
            </w:r>
          </w:p>
        </w:tc>
        <w:tc>
          <w:tcPr>
            <w:tcW w:w="6844" w:type="dxa"/>
          </w:tcPr>
          <w:p w:rsidR="009944B3" w:rsidRPr="002149A7" w:rsidRDefault="009944B3" w:rsidP="0099088F">
            <w:pPr>
              <w:jc w:val="both"/>
            </w:pPr>
            <w:r w:rsidRPr="002149A7">
              <w:t>Gerekli biçimde siliniz.</w:t>
            </w:r>
          </w:p>
        </w:tc>
      </w:tr>
    </w:tbl>
    <w:p w:rsidR="009944B3" w:rsidRPr="002149A7" w:rsidRDefault="009944B3" w:rsidP="009944B3">
      <w:pPr>
        <w:jc w:val="both"/>
      </w:pPr>
    </w:p>
    <w:p w:rsidR="0009422D" w:rsidRDefault="009944B3" w:rsidP="009944B3">
      <w:r w:rsidRPr="002149A7">
        <w:br w:type="page"/>
      </w:r>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Default="000659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95E" w:rsidRDefault="0006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Pr="00C80152" w:rsidRDefault="00065966" w:rsidP="00C8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A8AA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8"/>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6"/>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33"/>
      <w:numFmt w:val="decimal"/>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00000008"/>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0"/>
      <w:numFmt w:val="decimal"/>
      <w:lvlText w:val="%4."/>
      <w:lvlJc w:val="left"/>
      <w:rPr>
        <w:rFonts w:ascii="Courier New" w:hAnsi="Courier New" w:cs="Courier New"/>
        <w:b w:val="0"/>
        <w:bCs w:val="0"/>
        <w:i w:val="0"/>
        <w:iCs w:val="0"/>
        <w:smallCaps w:val="0"/>
        <w:strike w:val="0"/>
        <w:color w:val="000000"/>
        <w:spacing w:val="-20"/>
        <w:w w:val="100"/>
        <w:position w:val="0"/>
        <w:sz w:val="24"/>
        <w:szCs w:val="24"/>
        <w:u w:val="none"/>
      </w:rPr>
    </w:lvl>
    <w:lvl w:ilvl="4">
      <w:start w:val="19"/>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8">
    <w:nsid w:val="019C6FB0"/>
    <w:multiLevelType w:val="hybridMultilevel"/>
    <w:tmpl w:val="A10A7A04"/>
    <w:lvl w:ilvl="0" w:tplc="0B06413A">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0D1812FE"/>
    <w:multiLevelType w:val="hybridMultilevel"/>
    <w:tmpl w:val="DB2497F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0D5F183F"/>
    <w:multiLevelType w:val="hybridMultilevel"/>
    <w:tmpl w:val="DA38484E"/>
    <w:lvl w:ilvl="0" w:tplc="833626CC">
      <w:start w:val="1"/>
      <w:numFmt w:val="lowerLetter"/>
      <w:lvlText w:val="%1)"/>
      <w:lvlJc w:val="left"/>
      <w:pPr>
        <w:tabs>
          <w:tab w:val="num" w:pos="1710"/>
        </w:tabs>
        <w:ind w:left="1710" w:hanging="9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1">
    <w:nsid w:val="14361D46"/>
    <w:multiLevelType w:val="hybridMultilevel"/>
    <w:tmpl w:val="1B0AD1E4"/>
    <w:lvl w:ilvl="0" w:tplc="556EDC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3330E4"/>
    <w:multiLevelType w:val="hybridMultilevel"/>
    <w:tmpl w:val="8A1E05C2"/>
    <w:lvl w:ilvl="0" w:tplc="B72ED4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0B41"/>
    <w:multiLevelType w:val="hybridMultilevel"/>
    <w:tmpl w:val="DF5A0B58"/>
    <w:lvl w:ilvl="0" w:tplc="68FA9EF6">
      <w:start w:val="1"/>
      <w:numFmt w:val="lowerLetter"/>
      <w:lvlText w:val="(%1)"/>
      <w:lvlJc w:val="left"/>
      <w:pPr>
        <w:tabs>
          <w:tab w:val="num" w:pos="1670"/>
        </w:tabs>
        <w:ind w:left="1670" w:hanging="720"/>
      </w:pPr>
      <w:rPr>
        <w:rFonts w:cs="Times New Roman" w:hint="default"/>
      </w:rPr>
    </w:lvl>
    <w:lvl w:ilvl="1" w:tplc="041F0019" w:tentative="1">
      <w:start w:val="1"/>
      <w:numFmt w:val="lowerLetter"/>
      <w:lvlText w:val="%2."/>
      <w:lvlJc w:val="left"/>
      <w:pPr>
        <w:tabs>
          <w:tab w:val="num" w:pos="2030"/>
        </w:tabs>
        <w:ind w:left="2030" w:hanging="360"/>
      </w:pPr>
      <w:rPr>
        <w:rFonts w:cs="Times New Roman"/>
      </w:rPr>
    </w:lvl>
    <w:lvl w:ilvl="2" w:tplc="041F001B" w:tentative="1">
      <w:start w:val="1"/>
      <w:numFmt w:val="lowerRoman"/>
      <w:lvlText w:val="%3."/>
      <w:lvlJc w:val="right"/>
      <w:pPr>
        <w:tabs>
          <w:tab w:val="num" w:pos="2750"/>
        </w:tabs>
        <w:ind w:left="2750" w:hanging="180"/>
      </w:pPr>
      <w:rPr>
        <w:rFonts w:cs="Times New Roman"/>
      </w:rPr>
    </w:lvl>
    <w:lvl w:ilvl="3" w:tplc="041F000F" w:tentative="1">
      <w:start w:val="1"/>
      <w:numFmt w:val="decimal"/>
      <w:lvlText w:val="%4."/>
      <w:lvlJc w:val="left"/>
      <w:pPr>
        <w:tabs>
          <w:tab w:val="num" w:pos="3470"/>
        </w:tabs>
        <w:ind w:left="3470" w:hanging="360"/>
      </w:pPr>
      <w:rPr>
        <w:rFonts w:cs="Times New Roman"/>
      </w:rPr>
    </w:lvl>
    <w:lvl w:ilvl="4" w:tplc="041F0019" w:tentative="1">
      <w:start w:val="1"/>
      <w:numFmt w:val="lowerLetter"/>
      <w:lvlText w:val="%5."/>
      <w:lvlJc w:val="left"/>
      <w:pPr>
        <w:tabs>
          <w:tab w:val="num" w:pos="4190"/>
        </w:tabs>
        <w:ind w:left="4190" w:hanging="360"/>
      </w:pPr>
      <w:rPr>
        <w:rFonts w:cs="Times New Roman"/>
      </w:rPr>
    </w:lvl>
    <w:lvl w:ilvl="5" w:tplc="041F001B" w:tentative="1">
      <w:start w:val="1"/>
      <w:numFmt w:val="lowerRoman"/>
      <w:lvlText w:val="%6."/>
      <w:lvlJc w:val="right"/>
      <w:pPr>
        <w:tabs>
          <w:tab w:val="num" w:pos="4910"/>
        </w:tabs>
        <w:ind w:left="4910" w:hanging="180"/>
      </w:pPr>
      <w:rPr>
        <w:rFonts w:cs="Times New Roman"/>
      </w:rPr>
    </w:lvl>
    <w:lvl w:ilvl="6" w:tplc="041F000F" w:tentative="1">
      <w:start w:val="1"/>
      <w:numFmt w:val="decimal"/>
      <w:lvlText w:val="%7."/>
      <w:lvlJc w:val="left"/>
      <w:pPr>
        <w:tabs>
          <w:tab w:val="num" w:pos="5630"/>
        </w:tabs>
        <w:ind w:left="5630" w:hanging="360"/>
      </w:pPr>
      <w:rPr>
        <w:rFonts w:cs="Times New Roman"/>
      </w:rPr>
    </w:lvl>
    <w:lvl w:ilvl="7" w:tplc="041F0019" w:tentative="1">
      <w:start w:val="1"/>
      <w:numFmt w:val="lowerLetter"/>
      <w:lvlText w:val="%8."/>
      <w:lvlJc w:val="left"/>
      <w:pPr>
        <w:tabs>
          <w:tab w:val="num" w:pos="6350"/>
        </w:tabs>
        <w:ind w:left="6350" w:hanging="360"/>
      </w:pPr>
      <w:rPr>
        <w:rFonts w:cs="Times New Roman"/>
      </w:rPr>
    </w:lvl>
    <w:lvl w:ilvl="8" w:tplc="041F001B" w:tentative="1">
      <w:start w:val="1"/>
      <w:numFmt w:val="lowerRoman"/>
      <w:lvlText w:val="%9."/>
      <w:lvlJc w:val="right"/>
      <w:pPr>
        <w:tabs>
          <w:tab w:val="num" w:pos="7070"/>
        </w:tabs>
        <w:ind w:left="7070" w:hanging="180"/>
      </w:pPr>
      <w:rPr>
        <w:rFonts w:cs="Times New Roman"/>
      </w:rPr>
    </w:lvl>
  </w:abstractNum>
  <w:abstractNum w:abstractNumId="14">
    <w:nsid w:val="2C13014E"/>
    <w:multiLevelType w:val="hybridMultilevel"/>
    <w:tmpl w:val="D4C2C496"/>
    <w:lvl w:ilvl="0" w:tplc="47F029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5C174D"/>
    <w:multiLevelType w:val="hybridMultilevel"/>
    <w:tmpl w:val="74126AF6"/>
    <w:lvl w:ilvl="0" w:tplc="CA5A6920">
      <w:start w:val="9"/>
      <w:numFmt w:val="lowerLetter"/>
      <w:lvlText w:val="(%1)"/>
      <w:lvlJc w:val="left"/>
      <w:pPr>
        <w:tabs>
          <w:tab w:val="num" w:pos="1480"/>
        </w:tabs>
        <w:ind w:left="1480" w:hanging="720"/>
      </w:pPr>
      <w:rPr>
        <w:rFonts w:cs="Times New Roman" w:hint="default"/>
      </w:rPr>
    </w:lvl>
    <w:lvl w:ilvl="1" w:tplc="041F0019" w:tentative="1">
      <w:start w:val="1"/>
      <w:numFmt w:val="lowerLetter"/>
      <w:lvlText w:val="%2."/>
      <w:lvlJc w:val="left"/>
      <w:pPr>
        <w:tabs>
          <w:tab w:val="num" w:pos="1840"/>
        </w:tabs>
        <w:ind w:left="1840" w:hanging="360"/>
      </w:pPr>
      <w:rPr>
        <w:rFonts w:cs="Times New Roman"/>
      </w:rPr>
    </w:lvl>
    <w:lvl w:ilvl="2" w:tplc="041F001B" w:tentative="1">
      <w:start w:val="1"/>
      <w:numFmt w:val="lowerRoman"/>
      <w:lvlText w:val="%3."/>
      <w:lvlJc w:val="right"/>
      <w:pPr>
        <w:tabs>
          <w:tab w:val="num" w:pos="2560"/>
        </w:tabs>
        <w:ind w:left="2560" w:hanging="180"/>
      </w:pPr>
      <w:rPr>
        <w:rFonts w:cs="Times New Roman"/>
      </w:rPr>
    </w:lvl>
    <w:lvl w:ilvl="3" w:tplc="041F000F" w:tentative="1">
      <w:start w:val="1"/>
      <w:numFmt w:val="decimal"/>
      <w:lvlText w:val="%4."/>
      <w:lvlJc w:val="left"/>
      <w:pPr>
        <w:tabs>
          <w:tab w:val="num" w:pos="3280"/>
        </w:tabs>
        <w:ind w:left="3280" w:hanging="360"/>
      </w:pPr>
      <w:rPr>
        <w:rFonts w:cs="Times New Roman"/>
      </w:rPr>
    </w:lvl>
    <w:lvl w:ilvl="4" w:tplc="041F0019" w:tentative="1">
      <w:start w:val="1"/>
      <w:numFmt w:val="lowerLetter"/>
      <w:lvlText w:val="%5."/>
      <w:lvlJc w:val="left"/>
      <w:pPr>
        <w:tabs>
          <w:tab w:val="num" w:pos="4000"/>
        </w:tabs>
        <w:ind w:left="4000" w:hanging="360"/>
      </w:pPr>
      <w:rPr>
        <w:rFonts w:cs="Times New Roman"/>
      </w:rPr>
    </w:lvl>
    <w:lvl w:ilvl="5" w:tplc="041F001B" w:tentative="1">
      <w:start w:val="1"/>
      <w:numFmt w:val="lowerRoman"/>
      <w:lvlText w:val="%6."/>
      <w:lvlJc w:val="right"/>
      <w:pPr>
        <w:tabs>
          <w:tab w:val="num" w:pos="4720"/>
        </w:tabs>
        <w:ind w:left="4720" w:hanging="180"/>
      </w:pPr>
      <w:rPr>
        <w:rFonts w:cs="Times New Roman"/>
      </w:rPr>
    </w:lvl>
    <w:lvl w:ilvl="6" w:tplc="041F000F" w:tentative="1">
      <w:start w:val="1"/>
      <w:numFmt w:val="decimal"/>
      <w:lvlText w:val="%7."/>
      <w:lvlJc w:val="left"/>
      <w:pPr>
        <w:tabs>
          <w:tab w:val="num" w:pos="5440"/>
        </w:tabs>
        <w:ind w:left="5440" w:hanging="360"/>
      </w:pPr>
      <w:rPr>
        <w:rFonts w:cs="Times New Roman"/>
      </w:rPr>
    </w:lvl>
    <w:lvl w:ilvl="7" w:tplc="041F0019" w:tentative="1">
      <w:start w:val="1"/>
      <w:numFmt w:val="lowerLetter"/>
      <w:lvlText w:val="%8."/>
      <w:lvlJc w:val="left"/>
      <w:pPr>
        <w:tabs>
          <w:tab w:val="num" w:pos="6160"/>
        </w:tabs>
        <w:ind w:left="6160" w:hanging="360"/>
      </w:pPr>
      <w:rPr>
        <w:rFonts w:cs="Times New Roman"/>
      </w:rPr>
    </w:lvl>
    <w:lvl w:ilvl="8" w:tplc="041F001B" w:tentative="1">
      <w:start w:val="1"/>
      <w:numFmt w:val="lowerRoman"/>
      <w:lvlText w:val="%9."/>
      <w:lvlJc w:val="right"/>
      <w:pPr>
        <w:tabs>
          <w:tab w:val="num" w:pos="6880"/>
        </w:tabs>
        <w:ind w:left="6880" w:hanging="180"/>
      </w:pPr>
      <w:rPr>
        <w:rFonts w:cs="Times New Roman"/>
      </w:rPr>
    </w:lvl>
  </w:abstractNum>
  <w:abstractNum w:abstractNumId="16">
    <w:nsid w:val="631B493B"/>
    <w:multiLevelType w:val="hybridMultilevel"/>
    <w:tmpl w:val="CA42E2F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D04794"/>
    <w:multiLevelType w:val="hybridMultilevel"/>
    <w:tmpl w:val="7C843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5"/>
  </w:num>
  <w:num w:numId="13">
    <w:abstractNumId w:val="7"/>
  </w:num>
  <w:num w:numId="14">
    <w:abstractNumId w:val="0"/>
  </w:num>
  <w:num w:numId="15">
    <w:abstractNumId w:val="14"/>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04"/>
    <w:rsid w:val="00065966"/>
    <w:rsid w:val="0009422D"/>
    <w:rsid w:val="00870E04"/>
    <w:rsid w:val="00994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B3"/>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944B3"/>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944B3"/>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944B3"/>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944B3"/>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944B3"/>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944B3"/>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944B3"/>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944B3"/>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944B3"/>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4B3"/>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944B3"/>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944B3"/>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944B3"/>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944B3"/>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944B3"/>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944B3"/>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944B3"/>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944B3"/>
    <w:rPr>
      <w:rFonts w:ascii="Arial" w:eastAsia="Times New Roman" w:hAnsi="Arial" w:cs="Times New Roman"/>
      <w:i/>
      <w:sz w:val="18"/>
      <w:szCs w:val="20"/>
      <w:lang w:val="en-US" w:eastAsia="tr-TR"/>
    </w:rPr>
  </w:style>
  <w:style w:type="table" w:styleId="TableGrid">
    <w:name w:val="Table Grid"/>
    <w:basedOn w:val="TableNormal"/>
    <w:uiPriority w:val="99"/>
    <w:rsid w:val="009944B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944B3"/>
    <w:rPr>
      <w:rFonts w:ascii="Sylfaen" w:hAnsi="Sylfaen"/>
      <w:spacing w:val="10"/>
      <w:shd w:val="clear" w:color="auto" w:fill="FFFFFF"/>
    </w:rPr>
  </w:style>
  <w:style w:type="paragraph" w:customStyle="1" w:styleId="Dipnot0">
    <w:name w:val="Dipnot"/>
    <w:basedOn w:val="Normal"/>
    <w:link w:val="Dipnot"/>
    <w:rsid w:val="009944B3"/>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944B3"/>
    <w:rPr>
      <w:rFonts w:ascii="MS Mincho" w:eastAsia="MS Mincho"/>
      <w:shd w:val="clear" w:color="auto" w:fill="FFFFFF"/>
    </w:rPr>
  </w:style>
  <w:style w:type="paragraph" w:customStyle="1" w:styleId="Gvdemetni0">
    <w:name w:val="Gövde metni"/>
    <w:basedOn w:val="Normal"/>
    <w:link w:val="Gvdemetni"/>
    <w:rsid w:val="009944B3"/>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944B3"/>
    <w:pPr>
      <w:overflowPunct w:val="0"/>
      <w:autoSpaceDE w:val="0"/>
      <w:autoSpaceDN w:val="0"/>
      <w:adjustRightInd w:val="0"/>
      <w:ind w:left="283" w:hanging="283"/>
      <w:textAlignment w:val="baseline"/>
    </w:pPr>
    <w:rPr>
      <w:szCs w:val="20"/>
      <w:lang w:val="en-US"/>
    </w:rPr>
  </w:style>
  <w:style w:type="paragraph" w:styleId="List2">
    <w:name w:val="List 2"/>
    <w:basedOn w:val="Normal"/>
    <w:rsid w:val="009944B3"/>
    <w:pPr>
      <w:overflowPunct w:val="0"/>
      <w:autoSpaceDE w:val="0"/>
      <w:autoSpaceDN w:val="0"/>
      <w:adjustRightInd w:val="0"/>
      <w:ind w:left="566" w:hanging="283"/>
      <w:textAlignment w:val="baseline"/>
    </w:pPr>
    <w:rPr>
      <w:szCs w:val="20"/>
      <w:lang w:val="en-US"/>
    </w:rPr>
  </w:style>
  <w:style w:type="paragraph" w:styleId="List3">
    <w:name w:val="List 3"/>
    <w:basedOn w:val="Normal"/>
    <w:rsid w:val="009944B3"/>
    <w:pPr>
      <w:overflowPunct w:val="0"/>
      <w:autoSpaceDE w:val="0"/>
      <w:autoSpaceDN w:val="0"/>
      <w:adjustRightInd w:val="0"/>
      <w:ind w:left="849" w:hanging="283"/>
      <w:textAlignment w:val="baseline"/>
    </w:pPr>
    <w:rPr>
      <w:szCs w:val="20"/>
      <w:lang w:val="en-US"/>
    </w:rPr>
  </w:style>
  <w:style w:type="paragraph" w:styleId="List4">
    <w:name w:val="List 4"/>
    <w:basedOn w:val="Normal"/>
    <w:rsid w:val="009944B3"/>
    <w:pPr>
      <w:overflowPunct w:val="0"/>
      <w:autoSpaceDE w:val="0"/>
      <w:autoSpaceDN w:val="0"/>
      <w:adjustRightInd w:val="0"/>
      <w:ind w:left="1132" w:hanging="283"/>
      <w:textAlignment w:val="baseline"/>
    </w:pPr>
    <w:rPr>
      <w:szCs w:val="20"/>
      <w:lang w:val="en-US"/>
    </w:rPr>
  </w:style>
  <w:style w:type="paragraph" w:styleId="List5">
    <w:name w:val="List 5"/>
    <w:basedOn w:val="Normal"/>
    <w:rsid w:val="009944B3"/>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944B3"/>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944B3"/>
    <w:rPr>
      <w:rFonts w:ascii="Times New Roman" w:eastAsia="Times New Roman" w:hAnsi="Times New Roman" w:cs="Times New Roman"/>
      <w:sz w:val="24"/>
      <w:szCs w:val="20"/>
      <w:lang w:val="en-US" w:eastAsia="tr-TR"/>
    </w:rPr>
  </w:style>
  <w:style w:type="paragraph" w:styleId="ListBullet">
    <w:name w:val="List Bullet"/>
    <w:basedOn w:val="Normal"/>
    <w:rsid w:val="009944B3"/>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944B3"/>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944B3"/>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944B3"/>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944B3"/>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944B3"/>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944B3"/>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944B3"/>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944B3"/>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944B3"/>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944B3"/>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944B3"/>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944B3"/>
  </w:style>
  <w:style w:type="character" w:customStyle="1" w:styleId="BodyText3Char">
    <w:name w:val="Body Text 3 Char"/>
    <w:basedOn w:val="DefaultParagraphFont"/>
    <w:link w:val="BodyText3"/>
    <w:rsid w:val="009944B3"/>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944B3"/>
  </w:style>
  <w:style w:type="paragraph" w:customStyle="1" w:styleId="BodyText5">
    <w:name w:val="Body Text 5"/>
    <w:basedOn w:val="BodyTextIndent"/>
    <w:rsid w:val="009944B3"/>
  </w:style>
  <w:style w:type="character" w:styleId="CommentReference">
    <w:name w:val="annotation reference"/>
    <w:basedOn w:val="DefaultParagraphFont"/>
    <w:semiHidden/>
    <w:rsid w:val="009944B3"/>
    <w:rPr>
      <w:sz w:val="16"/>
    </w:rPr>
  </w:style>
  <w:style w:type="paragraph" w:styleId="CommentText">
    <w:name w:val="annotation text"/>
    <w:basedOn w:val="Normal"/>
    <w:link w:val="CommentTextChar"/>
    <w:semiHidden/>
    <w:rsid w:val="009944B3"/>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944B3"/>
    <w:rPr>
      <w:rFonts w:ascii="Times New Roman" w:eastAsia="Times New Roman" w:hAnsi="Times New Roman" w:cs="Times New Roman"/>
      <w:sz w:val="20"/>
      <w:szCs w:val="20"/>
      <w:lang w:val="en-US" w:eastAsia="tr-TR"/>
    </w:rPr>
  </w:style>
  <w:style w:type="character" w:styleId="PageNumber">
    <w:name w:val="page number"/>
    <w:basedOn w:val="DefaultParagraphFont"/>
    <w:rsid w:val="009944B3"/>
  </w:style>
  <w:style w:type="paragraph" w:styleId="Header">
    <w:name w:val="header"/>
    <w:basedOn w:val="Normal"/>
    <w:link w:val="HeaderChar"/>
    <w:rsid w:val="009944B3"/>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944B3"/>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944B3"/>
    <w:rPr>
      <w:spacing w:val="10"/>
      <w:sz w:val="21"/>
      <w:szCs w:val="21"/>
      <w:shd w:val="clear" w:color="auto" w:fill="FFFFFF"/>
    </w:rPr>
  </w:style>
  <w:style w:type="paragraph" w:customStyle="1" w:styleId="Gvdemetni30">
    <w:name w:val="Gövde metni (3)"/>
    <w:basedOn w:val="Normal"/>
    <w:link w:val="Gvdemetni3"/>
    <w:rsid w:val="009944B3"/>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944B3"/>
    <w:rPr>
      <w:b/>
      <w:bCs/>
      <w:sz w:val="21"/>
      <w:szCs w:val="21"/>
      <w:shd w:val="clear" w:color="auto" w:fill="FFFFFF"/>
    </w:rPr>
  </w:style>
  <w:style w:type="paragraph" w:customStyle="1" w:styleId="Gvdemetni50">
    <w:name w:val="Gövde metni (5)"/>
    <w:basedOn w:val="Normal"/>
    <w:link w:val="Gvdemetni5"/>
    <w:rsid w:val="009944B3"/>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944B3"/>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944B3"/>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944B3"/>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944B3"/>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944B3"/>
    <w:rPr>
      <w:rFonts w:ascii="Courier New" w:hAnsi="Courier New"/>
      <w:sz w:val="24"/>
      <w:szCs w:val="24"/>
      <w:shd w:val="clear" w:color="auto" w:fill="FFFFFF"/>
    </w:rPr>
  </w:style>
  <w:style w:type="paragraph" w:customStyle="1" w:styleId="Gvdemetni40">
    <w:name w:val="Gövde metni (4)"/>
    <w:basedOn w:val="Normal"/>
    <w:link w:val="Gvdemetni4"/>
    <w:rsid w:val="009944B3"/>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944B3"/>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944B3"/>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944B3"/>
    <w:rPr>
      <w:rFonts w:ascii="Courier New" w:hAnsi="Courier New"/>
      <w:b/>
      <w:bCs/>
      <w:sz w:val="23"/>
      <w:szCs w:val="23"/>
      <w:shd w:val="clear" w:color="auto" w:fill="FFFFFF"/>
    </w:rPr>
  </w:style>
  <w:style w:type="character" w:customStyle="1" w:styleId="Gvdemetni31">
    <w:name w:val="Gövde metni3"/>
    <w:basedOn w:val="DefaultParagraphFont"/>
    <w:rsid w:val="009944B3"/>
    <w:rPr>
      <w:rFonts w:ascii="Century Schoolbook" w:hAnsi="Century Schoolbook" w:cs="Century Schoolbook"/>
      <w:spacing w:val="10"/>
      <w:sz w:val="24"/>
      <w:szCs w:val="24"/>
    </w:rPr>
  </w:style>
  <w:style w:type="character" w:customStyle="1" w:styleId="Gvdemetni2">
    <w:name w:val="Gövde metni2"/>
    <w:basedOn w:val="DefaultParagraphFont"/>
    <w:rsid w:val="009944B3"/>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944B3"/>
    <w:rPr>
      <w:rFonts w:ascii="Century Schoolbook" w:hAnsi="Century Schoolbook" w:cs="Century Schoolbook"/>
      <w:spacing w:val="-20"/>
      <w:sz w:val="24"/>
      <w:szCs w:val="24"/>
    </w:rPr>
  </w:style>
  <w:style w:type="paragraph" w:customStyle="1" w:styleId="Gvdemetni1">
    <w:name w:val="Gövde metni1"/>
    <w:basedOn w:val="Normal"/>
    <w:rsid w:val="009944B3"/>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944B3"/>
    <w:rPr>
      <w:rFonts w:cs="Times New Roman"/>
      <w:color w:val="000080"/>
      <w:u w:val="single"/>
    </w:rPr>
  </w:style>
  <w:style w:type="character" w:customStyle="1" w:styleId="Gvdemetni20">
    <w:name w:val="Gövde metni (2)_"/>
    <w:basedOn w:val="DefaultParagraphFont"/>
    <w:link w:val="Gvdemetni21"/>
    <w:locked/>
    <w:rsid w:val="009944B3"/>
    <w:rPr>
      <w:rFonts w:ascii="Courier New" w:hAnsi="Courier New"/>
      <w:spacing w:val="-10"/>
      <w:sz w:val="24"/>
      <w:szCs w:val="24"/>
      <w:shd w:val="clear" w:color="auto" w:fill="FFFFFF"/>
    </w:rPr>
  </w:style>
  <w:style w:type="paragraph" w:customStyle="1" w:styleId="Gvdemetni21">
    <w:name w:val="Gövde metni (2)"/>
    <w:basedOn w:val="Normal"/>
    <w:link w:val="Gvdemetni20"/>
    <w:rsid w:val="009944B3"/>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944B3"/>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944B3"/>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944B3"/>
    <w:rPr>
      <w:rFonts w:ascii="Courier New" w:hAnsi="Courier New"/>
      <w:noProof/>
      <w:shd w:val="clear" w:color="auto" w:fill="FFFFFF"/>
    </w:rPr>
  </w:style>
  <w:style w:type="paragraph" w:customStyle="1" w:styleId="Gvdemetni60">
    <w:name w:val="Gövde metni (6)"/>
    <w:basedOn w:val="Normal"/>
    <w:link w:val="Gvdemetni6"/>
    <w:rsid w:val="009944B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944B3"/>
    <w:rPr>
      <w:noProof/>
      <w:shd w:val="clear" w:color="auto" w:fill="FFFFFF"/>
    </w:rPr>
  </w:style>
  <w:style w:type="paragraph" w:customStyle="1" w:styleId="Gvdemetni70">
    <w:name w:val="Gövde metni (7)"/>
    <w:basedOn w:val="Normal"/>
    <w:link w:val="Gvdemetni7"/>
    <w:rsid w:val="009944B3"/>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944B3"/>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944B3"/>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944B3"/>
    <w:rPr>
      <w:rFonts w:ascii="Courier New" w:hAnsi="Courier New"/>
      <w:shd w:val="clear" w:color="auto" w:fill="FFFFFF"/>
    </w:rPr>
  </w:style>
  <w:style w:type="paragraph" w:customStyle="1" w:styleId="Balk20">
    <w:name w:val="Başlık #2"/>
    <w:basedOn w:val="Normal"/>
    <w:link w:val="Balk2"/>
    <w:rsid w:val="009944B3"/>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944B3"/>
    <w:rPr>
      <w:rFonts w:ascii="Courier New" w:hAnsi="Courier New"/>
      <w:b/>
      <w:bCs/>
      <w:noProof/>
      <w:sz w:val="19"/>
      <w:szCs w:val="19"/>
      <w:shd w:val="clear" w:color="auto" w:fill="FFFFFF"/>
    </w:rPr>
  </w:style>
  <w:style w:type="paragraph" w:customStyle="1" w:styleId="Gvdemetni90">
    <w:name w:val="Gövde metni (9)"/>
    <w:basedOn w:val="Normal"/>
    <w:link w:val="Gvdemetni9"/>
    <w:rsid w:val="009944B3"/>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944B3"/>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944B3"/>
    <w:rPr>
      <w:rFonts w:ascii="Courier New" w:hAnsi="Courier New"/>
      <w:noProof/>
      <w:shd w:val="clear" w:color="auto" w:fill="FFFFFF"/>
    </w:rPr>
  </w:style>
  <w:style w:type="paragraph" w:customStyle="1" w:styleId="Gvdemetni100">
    <w:name w:val="Gövde metni (10)"/>
    <w:basedOn w:val="Normal"/>
    <w:link w:val="Gvdemetni10"/>
    <w:rsid w:val="009944B3"/>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944B3"/>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944B3"/>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944B3"/>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944B3"/>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944B3"/>
    <w:rPr>
      <w:rFonts w:ascii="Book Antiqua" w:hAnsi="Book Antiqua"/>
      <w:sz w:val="14"/>
      <w:szCs w:val="14"/>
      <w:shd w:val="clear" w:color="auto" w:fill="FFFFFF"/>
    </w:rPr>
  </w:style>
  <w:style w:type="paragraph" w:customStyle="1" w:styleId="Gvdemetni110">
    <w:name w:val="Gövde metni (11)"/>
    <w:basedOn w:val="Normal"/>
    <w:link w:val="Gvdemetni11"/>
    <w:rsid w:val="009944B3"/>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944B3"/>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944B3"/>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944B3"/>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944B3"/>
    <w:rPr>
      <w:rFonts w:ascii="Courier New" w:hAnsi="Courier New"/>
      <w:sz w:val="17"/>
      <w:szCs w:val="17"/>
      <w:shd w:val="clear" w:color="auto" w:fill="FFFFFF"/>
    </w:rPr>
  </w:style>
  <w:style w:type="paragraph" w:customStyle="1" w:styleId="Gvdemetni140">
    <w:name w:val="Gövde metni (14)"/>
    <w:basedOn w:val="Normal"/>
    <w:link w:val="Gvdemetni14"/>
    <w:rsid w:val="009944B3"/>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944B3"/>
    <w:rPr>
      <w:rFonts w:ascii="Courier New" w:hAnsi="Courier New"/>
      <w:noProof/>
      <w:shd w:val="clear" w:color="auto" w:fill="FFFFFF"/>
    </w:rPr>
  </w:style>
  <w:style w:type="paragraph" w:customStyle="1" w:styleId="Gvdemetni130">
    <w:name w:val="Gövde metni (13)"/>
    <w:basedOn w:val="Normal"/>
    <w:link w:val="Gvdemetni13"/>
    <w:rsid w:val="009944B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944B3"/>
    <w:rPr>
      <w:rFonts w:ascii="Courier New" w:hAnsi="Courier New"/>
      <w:shd w:val="clear" w:color="auto" w:fill="FFFFFF"/>
    </w:rPr>
  </w:style>
  <w:style w:type="paragraph" w:customStyle="1" w:styleId="Tabloyazs20">
    <w:name w:val="Tablo yazısı (2)"/>
    <w:basedOn w:val="Normal"/>
    <w:link w:val="Tabloyazs2"/>
    <w:rsid w:val="009944B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944B3"/>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944B3"/>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944B3"/>
    <w:rPr>
      <w:rFonts w:ascii="Courier New" w:hAnsi="Courier New"/>
      <w:noProof/>
      <w:sz w:val="9"/>
      <w:szCs w:val="9"/>
      <w:shd w:val="clear" w:color="auto" w:fill="FFFFFF"/>
    </w:rPr>
  </w:style>
  <w:style w:type="paragraph" w:customStyle="1" w:styleId="Gvdemetni150">
    <w:name w:val="Gövde metni (15)"/>
    <w:basedOn w:val="Normal"/>
    <w:link w:val="Gvdemetni15"/>
    <w:rsid w:val="009944B3"/>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944B3"/>
    <w:rPr>
      <w:rFonts w:ascii="Courier New" w:hAnsi="Courier New"/>
      <w:shd w:val="clear" w:color="auto" w:fill="FFFFFF"/>
    </w:rPr>
  </w:style>
  <w:style w:type="paragraph" w:customStyle="1" w:styleId="Gvdemetni161">
    <w:name w:val="Gövde metni (16)1"/>
    <w:basedOn w:val="Normal"/>
    <w:link w:val="Gvdemetni16"/>
    <w:rsid w:val="009944B3"/>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944B3"/>
    <w:rPr>
      <w:rFonts w:ascii="Courier New" w:hAnsi="Courier New"/>
      <w:shd w:val="clear" w:color="auto" w:fill="FFFFFF"/>
    </w:rPr>
  </w:style>
  <w:style w:type="character" w:customStyle="1" w:styleId="Tabloyazs">
    <w:name w:val="Tablo yazısı_"/>
    <w:basedOn w:val="DefaultParagraphFont"/>
    <w:link w:val="Tabloyazs0"/>
    <w:locked/>
    <w:rsid w:val="009944B3"/>
    <w:rPr>
      <w:rFonts w:ascii="Courier New" w:hAnsi="Courier New"/>
      <w:shd w:val="clear" w:color="auto" w:fill="FFFFFF"/>
    </w:rPr>
  </w:style>
  <w:style w:type="paragraph" w:customStyle="1" w:styleId="Tabloyazs0">
    <w:name w:val="Tablo yazısı"/>
    <w:basedOn w:val="Normal"/>
    <w:link w:val="Tabloyazs"/>
    <w:rsid w:val="009944B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944B3"/>
    <w:rPr>
      <w:rFonts w:ascii="Courier New" w:hAnsi="Courier New"/>
      <w:shd w:val="clear" w:color="auto" w:fill="FFFFFF"/>
    </w:rPr>
  </w:style>
  <w:style w:type="character" w:customStyle="1" w:styleId="Gvdemetni17">
    <w:name w:val="Gövde metni (17)_"/>
    <w:basedOn w:val="DefaultParagraphFont"/>
    <w:link w:val="Gvdemetni170"/>
    <w:locked/>
    <w:rsid w:val="009944B3"/>
    <w:rPr>
      <w:rFonts w:ascii="Consolas" w:hAnsi="Consolas"/>
      <w:noProof/>
      <w:sz w:val="13"/>
      <w:szCs w:val="13"/>
      <w:shd w:val="clear" w:color="auto" w:fill="FFFFFF"/>
    </w:rPr>
  </w:style>
  <w:style w:type="paragraph" w:customStyle="1" w:styleId="Gvdemetni170">
    <w:name w:val="Gövde metni (17)"/>
    <w:basedOn w:val="Normal"/>
    <w:link w:val="Gvdemetni17"/>
    <w:rsid w:val="009944B3"/>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944B3"/>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944B3"/>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944B3"/>
    <w:rPr>
      <w:rFonts w:ascii="Courier New" w:hAnsi="Courier New"/>
      <w:noProof/>
      <w:shd w:val="clear" w:color="auto" w:fill="FFFFFF"/>
    </w:rPr>
  </w:style>
  <w:style w:type="paragraph" w:customStyle="1" w:styleId="Gvdemetni180">
    <w:name w:val="Gövde metni (18)"/>
    <w:basedOn w:val="Normal"/>
    <w:link w:val="Gvdemetni18"/>
    <w:rsid w:val="009944B3"/>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944B3"/>
    <w:rPr>
      <w:rFonts w:ascii="Courier New" w:hAnsi="Courier New"/>
      <w:b/>
      <w:bCs/>
      <w:spacing w:val="20"/>
      <w:sz w:val="27"/>
      <w:szCs w:val="27"/>
      <w:shd w:val="clear" w:color="auto" w:fill="FFFFFF"/>
    </w:rPr>
  </w:style>
  <w:style w:type="paragraph" w:customStyle="1" w:styleId="Balk10">
    <w:name w:val="Başlık #1"/>
    <w:basedOn w:val="Normal"/>
    <w:link w:val="Balk1"/>
    <w:rsid w:val="009944B3"/>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944B3"/>
    <w:rPr>
      <w:rFonts w:ascii="Courier New" w:hAnsi="Courier New"/>
      <w:b/>
      <w:bCs/>
      <w:sz w:val="27"/>
      <w:szCs w:val="27"/>
      <w:shd w:val="clear" w:color="auto" w:fill="FFFFFF"/>
    </w:rPr>
  </w:style>
  <w:style w:type="paragraph" w:customStyle="1" w:styleId="Gvdemetni190">
    <w:name w:val="Gövde metni (19)"/>
    <w:basedOn w:val="Normal"/>
    <w:link w:val="Gvdemetni19"/>
    <w:rsid w:val="009944B3"/>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944B3"/>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944B3"/>
    <w:rPr>
      <w:rFonts w:ascii="Courier New" w:hAnsi="Courier New"/>
      <w:spacing w:val="-20"/>
      <w:shd w:val="clear" w:color="auto" w:fill="FFFFFF"/>
    </w:rPr>
  </w:style>
  <w:style w:type="character" w:customStyle="1" w:styleId="Gvdemetni162">
    <w:name w:val="Gövde metni (16)2"/>
    <w:basedOn w:val="Gvdemetni16"/>
    <w:rsid w:val="009944B3"/>
    <w:rPr>
      <w:rFonts w:ascii="Courier New" w:hAnsi="Courier New"/>
      <w:shd w:val="clear" w:color="auto" w:fill="FFFFFF"/>
    </w:rPr>
  </w:style>
  <w:style w:type="character" w:customStyle="1" w:styleId="Gvdemetni2talik">
    <w:name w:val="Gövde metni (2) + İtalik"/>
    <w:basedOn w:val="Gvdemetni20"/>
    <w:rsid w:val="009944B3"/>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944B3"/>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944B3"/>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944B3"/>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944B3"/>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944B3"/>
    <w:rPr>
      <w:rFonts w:ascii="Courier New" w:hAnsi="Courier New"/>
      <w:sz w:val="24"/>
      <w:szCs w:val="24"/>
      <w:shd w:val="clear" w:color="auto" w:fill="FFFFFF"/>
    </w:rPr>
  </w:style>
  <w:style w:type="paragraph" w:customStyle="1" w:styleId="Balk30">
    <w:name w:val="Başlık #3"/>
    <w:basedOn w:val="Normal"/>
    <w:link w:val="Balk3"/>
    <w:rsid w:val="009944B3"/>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944B3"/>
    <w:rPr>
      <w:rFonts w:ascii="Courier New" w:hAnsi="Courier New"/>
      <w:b/>
      <w:bCs/>
      <w:spacing w:val="20"/>
      <w:sz w:val="21"/>
      <w:szCs w:val="21"/>
      <w:shd w:val="clear" w:color="auto" w:fill="FFFFFF"/>
    </w:rPr>
  </w:style>
  <w:style w:type="paragraph" w:customStyle="1" w:styleId="Balk320">
    <w:name w:val="Başlık #3 (2)"/>
    <w:basedOn w:val="Normal"/>
    <w:link w:val="Balk32"/>
    <w:rsid w:val="009944B3"/>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944B3"/>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944B3"/>
    <w:pPr>
      <w:tabs>
        <w:tab w:val="center" w:pos="4536"/>
        <w:tab w:val="right" w:pos="9072"/>
      </w:tabs>
    </w:pPr>
  </w:style>
  <w:style w:type="character" w:customStyle="1" w:styleId="FooterChar">
    <w:name w:val="Footer Char"/>
    <w:basedOn w:val="DefaultParagraphFont"/>
    <w:link w:val="Footer"/>
    <w:rsid w:val="009944B3"/>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944B3"/>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944B3"/>
    <w:rPr>
      <w:rFonts w:ascii="Tahoma" w:eastAsia="Times New Roman" w:hAnsi="Tahoma" w:cs="Tahoma"/>
      <w:sz w:val="16"/>
      <w:szCs w:val="16"/>
      <w:lang w:val="en-US" w:eastAsia="tr-TR"/>
    </w:rPr>
  </w:style>
  <w:style w:type="paragraph" w:customStyle="1" w:styleId="Dipnot1">
    <w:name w:val="Dipnot1"/>
    <w:basedOn w:val="Normal"/>
    <w:rsid w:val="009944B3"/>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944B3"/>
    <w:rPr>
      <w:rFonts w:ascii="Courier New" w:hAnsi="Courier New" w:cs="Courier New"/>
      <w:shd w:val="clear" w:color="auto" w:fill="FFFFFF"/>
    </w:rPr>
  </w:style>
  <w:style w:type="paragraph" w:customStyle="1" w:styleId="Dipnot20">
    <w:name w:val="Dipnot (2)"/>
    <w:basedOn w:val="Normal"/>
    <w:link w:val="Dipnot2"/>
    <w:rsid w:val="009944B3"/>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944B3"/>
    <w:rPr>
      <w:rFonts w:ascii="Century Schoolbook" w:hAnsi="Century Schoolbook"/>
      <w:sz w:val="16"/>
      <w:szCs w:val="16"/>
      <w:shd w:val="clear" w:color="auto" w:fill="FFFFFF"/>
    </w:rPr>
  </w:style>
  <w:style w:type="paragraph" w:customStyle="1" w:styleId="Gvdemetni350">
    <w:name w:val="Gövde metni (35)"/>
    <w:basedOn w:val="Normal"/>
    <w:link w:val="Gvdemetni35"/>
    <w:rsid w:val="009944B3"/>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944B3"/>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944B3"/>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944B3"/>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944B3"/>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944B3"/>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944B3"/>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944B3"/>
    <w:pPr>
      <w:textAlignment w:val="auto"/>
    </w:pPr>
    <w:rPr>
      <w:b/>
      <w:bCs/>
    </w:rPr>
  </w:style>
  <w:style w:type="character" w:customStyle="1" w:styleId="CommentSubjectChar">
    <w:name w:val="Comment Subject Char"/>
    <w:basedOn w:val="CommentTextChar"/>
    <w:link w:val="CommentSubject"/>
    <w:uiPriority w:val="99"/>
    <w:rsid w:val="009944B3"/>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944B3"/>
    <w:rPr>
      <w:sz w:val="20"/>
      <w:szCs w:val="20"/>
    </w:rPr>
  </w:style>
  <w:style w:type="character" w:customStyle="1" w:styleId="FootnoteTextChar">
    <w:name w:val="Footnote Text Char"/>
    <w:basedOn w:val="DefaultParagraphFont"/>
    <w:link w:val="FootnoteText"/>
    <w:rsid w:val="009944B3"/>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944B3"/>
    <w:pPr>
      <w:ind w:left="720"/>
      <w:contextualSpacing/>
    </w:pPr>
  </w:style>
  <w:style w:type="table" w:styleId="Table3Deffects3">
    <w:name w:val="Table 3D effects 3"/>
    <w:basedOn w:val="TableNormal"/>
    <w:rsid w:val="009944B3"/>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944B3"/>
    <w:rPr>
      <w:b/>
      <w:bCs/>
    </w:rPr>
  </w:style>
  <w:style w:type="paragraph" w:styleId="TOC1">
    <w:name w:val="toc 1"/>
    <w:basedOn w:val="Normal"/>
    <w:next w:val="Normal"/>
    <w:autoRedefine/>
    <w:rsid w:val="009944B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B3"/>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944B3"/>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944B3"/>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944B3"/>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944B3"/>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944B3"/>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944B3"/>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944B3"/>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944B3"/>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944B3"/>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4B3"/>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944B3"/>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944B3"/>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944B3"/>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944B3"/>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944B3"/>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944B3"/>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944B3"/>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944B3"/>
    <w:rPr>
      <w:rFonts w:ascii="Arial" w:eastAsia="Times New Roman" w:hAnsi="Arial" w:cs="Times New Roman"/>
      <w:i/>
      <w:sz w:val="18"/>
      <w:szCs w:val="20"/>
      <w:lang w:val="en-US" w:eastAsia="tr-TR"/>
    </w:rPr>
  </w:style>
  <w:style w:type="table" w:styleId="TableGrid">
    <w:name w:val="Table Grid"/>
    <w:basedOn w:val="TableNormal"/>
    <w:uiPriority w:val="99"/>
    <w:rsid w:val="009944B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944B3"/>
    <w:rPr>
      <w:rFonts w:ascii="Sylfaen" w:hAnsi="Sylfaen"/>
      <w:spacing w:val="10"/>
      <w:shd w:val="clear" w:color="auto" w:fill="FFFFFF"/>
    </w:rPr>
  </w:style>
  <w:style w:type="paragraph" w:customStyle="1" w:styleId="Dipnot0">
    <w:name w:val="Dipnot"/>
    <w:basedOn w:val="Normal"/>
    <w:link w:val="Dipnot"/>
    <w:rsid w:val="009944B3"/>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944B3"/>
    <w:rPr>
      <w:rFonts w:ascii="MS Mincho" w:eastAsia="MS Mincho"/>
      <w:shd w:val="clear" w:color="auto" w:fill="FFFFFF"/>
    </w:rPr>
  </w:style>
  <w:style w:type="paragraph" w:customStyle="1" w:styleId="Gvdemetni0">
    <w:name w:val="Gövde metni"/>
    <w:basedOn w:val="Normal"/>
    <w:link w:val="Gvdemetni"/>
    <w:rsid w:val="009944B3"/>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944B3"/>
    <w:pPr>
      <w:overflowPunct w:val="0"/>
      <w:autoSpaceDE w:val="0"/>
      <w:autoSpaceDN w:val="0"/>
      <w:adjustRightInd w:val="0"/>
      <w:ind w:left="283" w:hanging="283"/>
      <w:textAlignment w:val="baseline"/>
    </w:pPr>
    <w:rPr>
      <w:szCs w:val="20"/>
      <w:lang w:val="en-US"/>
    </w:rPr>
  </w:style>
  <w:style w:type="paragraph" w:styleId="List2">
    <w:name w:val="List 2"/>
    <w:basedOn w:val="Normal"/>
    <w:rsid w:val="009944B3"/>
    <w:pPr>
      <w:overflowPunct w:val="0"/>
      <w:autoSpaceDE w:val="0"/>
      <w:autoSpaceDN w:val="0"/>
      <w:adjustRightInd w:val="0"/>
      <w:ind w:left="566" w:hanging="283"/>
      <w:textAlignment w:val="baseline"/>
    </w:pPr>
    <w:rPr>
      <w:szCs w:val="20"/>
      <w:lang w:val="en-US"/>
    </w:rPr>
  </w:style>
  <w:style w:type="paragraph" w:styleId="List3">
    <w:name w:val="List 3"/>
    <w:basedOn w:val="Normal"/>
    <w:rsid w:val="009944B3"/>
    <w:pPr>
      <w:overflowPunct w:val="0"/>
      <w:autoSpaceDE w:val="0"/>
      <w:autoSpaceDN w:val="0"/>
      <w:adjustRightInd w:val="0"/>
      <w:ind w:left="849" w:hanging="283"/>
      <w:textAlignment w:val="baseline"/>
    </w:pPr>
    <w:rPr>
      <w:szCs w:val="20"/>
      <w:lang w:val="en-US"/>
    </w:rPr>
  </w:style>
  <w:style w:type="paragraph" w:styleId="List4">
    <w:name w:val="List 4"/>
    <w:basedOn w:val="Normal"/>
    <w:rsid w:val="009944B3"/>
    <w:pPr>
      <w:overflowPunct w:val="0"/>
      <w:autoSpaceDE w:val="0"/>
      <w:autoSpaceDN w:val="0"/>
      <w:adjustRightInd w:val="0"/>
      <w:ind w:left="1132" w:hanging="283"/>
      <w:textAlignment w:val="baseline"/>
    </w:pPr>
    <w:rPr>
      <w:szCs w:val="20"/>
      <w:lang w:val="en-US"/>
    </w:rPr>
  </w:style>
  <w:style w:type="paragraph" w:styleId="List5">
    <w:name w:val="List 5"/>
    <w:basedOn w:val="Normal"/>
    <w:rsid w:val="009944B3"/>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944B3"/>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944B3"/>
    <w:rPr>
      <w:rFonts w:ascii="Times New Roman" w:eastAsia="Times New Roman" w:hAnsi="Times New Roman" w:cs="Times New Roman"/>
      <w:sz w:val="24"/>
      <w:szCs w:val="20"/>
      <w:lang w:val="en-US" w:eastAsia="tr-TR"/>
    </w:rPr>
  </w:style>
  <w:style w:type="paragraph" w:styleId="ListBullet">
    <w:name w:val="List Bullet"/>
    <w:basedOn w:val="Normal"/>
    <w:rsid w:val="009944B3"/>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944B3"/>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944B3"/>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944B3"/>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944B3"/>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944B3"/>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944B3"/>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944B3"/>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944B3"/>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944B3"/>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944B3"/>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944B3"/>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944B3"/>
  </w:style>
  <w:style w:type="character" w:customStyle="1" w:styleId="BodyText3Char">
    <w:name w:val="Body Text 3 Char"/>
    <w:basedOn w:val="DefaultParagraphFont"/>
    <w:link w:val="BodyText3"/>
    <w:rsid w:val="009944B3"/>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944B3"/>
  </w:style>
  <w:style w:type="paragraph" w:customStyle="1" w:styleId="BodyText5">
    <w:name w:val="Body Text 5"/>
    <w:basedOn w:val="BodyTextIndent"/>
    <w:rsid w:val="009944B3"/>
  </w:style>
  <w:style w:type="character" w:styleId="CommentReference">
    <w:name w:val="annotation reference"/>
    <w:basedOn w:val="DefaultParagraphFont"/>
    <w:semiHidden/>
    <w:rsid w:val="009944B3"/>
    <w:rPr>
      <w:sz w:val="16"/>
    </w:rPr>
  </w:style>
  <w:style w:type="paragraph" w:styleId="CommentText">
    <w:name w:val="annotation text"/>
    <w:basedOn w:val="Normal"/>
    <w:link w:val="CommentTextChar"/>
    <w:semiHidden/>
    <w:rsid w:val="009944B3"/>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944B3"/>
    <w:rPr>
      <w:rFonts w:ascii="Times New Roman" w:eastAsia="Times New Roman" w:hAnsi="Times New Roman" w:cs="Times New Roman"/>
      <w:sz w:val="20"/>
      <w:szCs w:val="20"/>
      <w:lang w:val="en-US" w:eastAsia="tr-TR"/>
    </w:rPr>
  </w:style>
  <w:style w:type="character" w:styleId="PageNumber">
    <w:name w:val="page number"/>
    <w:basedOn w:val="DefaultParagraphFont"/>
    <w:rsid w:val="009944B3"/>
  </w:style>
  <w:style w:type="paragraph" w:styleId="Header">
    <w:name w:val="header"/>
    <w:basedOn w:val="Normal"/>
    <w:link w:val="HeaderChar"/>
    <w:rsid w:val="009944B3"/>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944B3"/>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944B3"/>
    <w:rPr>
      <w:spacing w:val="10"/>
      <w:sz w:val="21"/>
      <w:szCs w:val="21"/>
      <w:shd w:val="clear" w:color="auto" w:fill="FFFFFF"/>
    </w:rPr>
  </w:style>
  <w:style w:type="paragraph" w:customStyle="1" w:styleId="Gvdemetni30">
    <w:name w:val="Gövde metni (3)"/>
    <w:basedOn w:val="Normal"/>
    <w:link w:val="Gvdemetni3"/>
    <w:rsid w:val="009944B3"/>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944B3"/>
    <w:rPr>
      <w:b/>
      <w:bCs/>
      <w:sz w:val="21"/>
      <w:szCs w:val="21"/>
      <w:shd w:val="clear" w:color="auto" w:fill="FFFFFF"/>
    </w:rPr>
  </w:style>
  <w:style w:type="paragraph" w:customStyle="1" w:styleId="Gvdemetni50">
    <w:name w:val="Gövde metni (5)"/>
    <w:basedOn w:val="Normal"/>
    <w:link w:val="Gvdemetni5"/>
    <w:rsid w:val="009944B3"/>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944B3"/>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944B3"/>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944B3"/>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944B3"/>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944B3"/>
    <w:rPr>
      <w:rFonts w:ascii="Courier New" w:hAnsi="Courier New"/>
      <w:sz w:val="24"/>
      <w:szCs w:val="24"/>
      <w:shd w:val="clear" w:color="auto" w:fill="FFFFFF"/>
    </w:rPr>
  </w:style>
  <w:style w:type="paragraph" w:customStyle="1" w:styleId="Gvdemetni40">
    <w:name w:val="Gövde metni (4)"/>
    <w:basedOn w:val="Normal"/>
    <w:link w:val="Gvdemetni4"/>
    <w:rsid w:val="009944B3"/>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944B3"/>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944B3"/>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944B3"/>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944B3"/>
    <w:rPr>
      <w:rFonts w:ascii="Courier New" w:hAnsi="Courier New"/>
      <w:b/>
      <w:bCs/>
      <w:sz w:val="23"/>
      <w:szCs w:val="23"/>
      <w:shd w:val="clear" w:color="auto" w:fill="FFFFFF"/>
    </w:rPr>
  </w:style>
  <w:style w:type="character" w:customStyle="1" w:styleId="Gvdemetni31">
    <w:name w:val="Gövde metni3"/>
    <w:basedOn w:val="DefaultParagraphFont"/>
    <w:rsid w:val="009944B3"/>
    <w:rPr>
      <w:rFonts w:ascii="Century Schoolbook" w:hAnsi="Century Schoolbook" w:cs="Century Schoolbook"/>
      <w:spacing w:val="10"/>
      <w:sz w:val="24"/>
      <w:szCs w:val="24"/>
    </w:rPr>
  </w:style>
  <w:style w:type="character" w:customStyle="1" w:styleId="Gvdemetni2">
    <w:name w:val="Gövde metni2"/>
    <w:basedOn w:val="DefaultParagraphFont"/>
    <w:rsid w:val="009944B3"/>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944B3"/>
    <w:rPr>
      <w:rFonts w:ascii="Century Schoolbook" w:hAnsi="Century Schoolbook" w:cs="Century Schoolbook"/>
      <w:spacing w:val="-20"/>
      <w:sz w:val="24"/>
      <w:szCs w:val="24"/>
    </w:rPr>
  </w:style>
  <w:style w:type="paragraph" w:customStyle="1" w:styleId="Gvdemetni1">
    <w:name w:val="Gövde metni1"/>
    <w:basedOn w:val="Normal"/>
    <w:rsid w:val="009944B3"/>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944B3"/>
    <w:rPr>
      <w:rFonts w:cs="Times New Roman"/>
      <w:color w:val="000080"/>
      <w:u w:val="single"/>
    </w:rPr>
  </w:style>
  <w:style w:type="character" w:customStyle="1" w:styleId="Gvdemetni20">
    <w:name w:val="Gövde metni (2)_"/>
    <w:basedOn w:val="DefaultParagraphFont"/>
    <w:link w:val="Gvdemetni21"/>
    <w:locked/>
    <w:rsid w:val="009944B3"/>
    <w:rPr>
      <w:rFonts w:ascii="Courier New" w:hAnsi="Courier New"/>
      <w:spacing w:val="-10"/>
      <w:sz w:val="24"/>
      <w:szCs w:val="24"/>
      <w:shd w:val="clear" w:color="auto" w:fill="FFFFFF"/>
    </w:rPr>
  </w:style>
  <w:style w:type="paragraph" w:customStyle="1" w:styleId="Gvdemetni21">
    <w:name w:val="Gövde metni (2)"/>
    <w:basedOn w:val="Normal"/>
    <w:link w:val="Gvdemetni20"/>
    <w:rsid w:val="009944B3"/>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944B3"/>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944B3"/>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944B3"/>
    <w:rPr>
      <w:rFonts w:ascii="Courier New" w:hAnsi="Courier New"/>
      <w:noProof/>
      <w:shd w:val="clear" w:color="auto" w:fill="FFFFFF"/>
    </w:rPr>
  </w:style>
  <w:style w:type="paragraph" w:customStyle="1" w:styleId="Gvdemetni60">
    <w:name w:val="Gövde metni (6)"/>
    <w:basedOn w:val="Normal"/>
    <w:link w:val="Gvdemetni6"/>
    <w:rsid w:val="009944B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944B3"/>
    <w:rPr>
      <w:noProof/>
      <w:shd w:val="clear" w:color="auto" w:fill="FFFFFF"/>
    </w:rPr>
  </w:style>
  <w:style w:type="paragraph" w:customStyle="1" w:styleId="Gvdemetni70">
    <w:name w:val="Gövde metni (7)"/>
    <w:basedOn w:val="Normal"/>
    <w:link w:val="Gvdemetni7"/>
    <w:rsid w:val="009944B3"/>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944B3"/>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944B3"/>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944B3"/>
    <w:rPr>
      <w:rFonts w:ascii="Courier New" w:hAnsi="Courier New"/>
      <w:shd w:val="clear" w:color="auto" w:fill="FFFFFF"/>
    </w:rPr>
  </w:style>
  <w:style w:type="paragraph" w:customStyle="1" w:styleId="Balk20">
    <w:name w:val="Başlık #2"/>
    <w:basedOn w:val="Normal"/>
    <w:link w:val="Balk2"/>
    <w:rsid w:val="009944B3"/>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944B3"/>
    <w:rPr>
      <w:rFonts w:ascii="Courier New" w:hAnsi="Courier New"/>
      <w:b/>
      <w:bCs/>
      <w:noProof/>
      <w:sz w:val="19"/>
      <w:szCs w:val="19"/>
      <w:shd w:val="clear" w:color="auto" w:fill="FFFFFF"/>
    </w:rPr>
  </w:style>
  <w:style w:type="paragraph" w:customStyle="1" w:styleId="Gvdemetni90">
    <w:name w:val="Gövde metni (9)"/>
    <w:basedOn w:val="Normal"/>
    <w:link w:val="Gvdemetni9"/>
    <w:rsid w:val="009944B3"/>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944B3"/>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944B3"/>
    <w:rPr>
      <w:rFonts w:ascii="Courier New" w:hAnsi="Courier New"/>
      <w:noProof/>
      <w:shd w:val="clear" w:color="auto" w:fill="FFFFFF"/>
    </w:rPr>
  </w:style>
  <w:style w:type="paragraph" w:customStyle="1" w:styleId="Gvdemetni100">
    <w:name w:val="Gövde metni (10)"/>
    <w:basedOn w:val="Normal"/>
    <w:link w:val="Gvdemetni10"/>
    <w:rsid w:val="009944B3"/>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944B3"/>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944B3"/>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944B3"/>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944B3"/>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944B3"/>
    <w:rPr>
      <w:rFonts w:ascii="Book Antiqua" w:hAnsi="Book Antiqua"/>
      <w:sz w:val="14"/>
      <w:szCs w:val="14"/>
      <w:shd w:val="clear" w:color="auto" w:fill="FFFFFF"/>
    </w:rPr>
  </w:style>
  <w:style w:type="paragraph" w:customStyle="1" w:styleId="Gvdemetni110">
    <w:name w:val="Gövde metni (11)"/>
    <w:basedOn w:val="Normal"/>
    <w:link w:val="Gvdemetni11"/>
    <w:rsid w:val="009944B3"/>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944B3"/>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944B3"/>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944B3"/>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944B3"/>
    <w:rPr>
      <w:rFonts w:ascii="Courier New" w:hAnsi="Courier New"/>
      <w:sz w:val="17"/>
      <w:szCs w:val="17"/>
      <w:shd w:val="clear" w:color="auto" w:fill="FFFFFF"/>
    </w:rPr>
  </w:style>
  <w:style w:type="paragraph" w:customStyle="1" w:styleId="Gvdemetni140">
    <w:name w:val="Gövde metni (14)"/>
    <w:basedOn w:val="Normal"/>
    <w:link w:val="Gvdemetni14"/>
    <w:rsid w:val="009944B3"/>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944B3"/>
    <w:rPr>
      <w:rFonts w:ascii="Courier New" w:hAnsi="Courier New"/>
      <w:noProof/>
      <w:shd w:val="clear" w:color="auto" w:fill="FFFFFF"/>
    </w:rPr>
  </w:style>
  <w:style w:type="paragraph" w:customStyle="1" w:styleId="Gvdemetni130">
    <w:name w:val="Gövde metni (13)"/>
    <w:basedOn w:val="Normal"/>
    <w:link w:val="Gvdemetni13"/>
    <w:rsid w:val="009944B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944B3"/>
    <w:rPr>
      <w:rFonts w:ascii="Courier New" w:hAnsi="Courier New"/>
      <w:shd w:val="clear" w:color="auto" w:fill="FFFFFF"/>
    </w:rPr>
  </w:style>
  <w:style w:type="paragraph" w:customStyle="1" w:styleId="Tabloyazs20">
    <w:name w:val="Tablo yazısı (2)"/>
    <w:basedOn w:val="Normal"/>
    <w:link w:val="Tabloyazs2"/>
    <w:rsid w:val="009944B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944B3"/>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944B3"/>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944B3"/>
    <w:rPr>
      <w:rFonts w:ascii="Courier New" w:hAnsi="Courier New"/>
      <w:noProof/>
      <w:sz w:val="9"/>
      <w:szCs w:val="9"/>
      <w:shd w:val="clear" w:color="auto" w:fill="FFFFFF"/>
    </w:rPr>
  </w:style>
  <w:style w:type="paragraph" w:customStyle="1" w:styleId="Gvdemetni150">
    <w:name w:val="Gövde metni (15)"/>
    <w:basedOn w:val="Normal"/>
    <w:link w:val="Gvdemetni15"/>
    <w:rsid w:val="009944B3"/>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944B3"/>
    <w:rPr>
      <w:rFonts w:ascii="Courier New" w:hAnsi="Courier New"/>
      <w:shd w:val="clear" w:color="auto" w:fill="FFFFFF"/>
    </w:rPr>
  </w:style>
  <w:style w:type="paragraph" w:customStyle="1" w:styleId="Gvdemetni161">
    <w:name w:val="Gövde metni (16)1"/>
    <w:basedOn w:val="Normal"/>
    <w:link w:val="Gvdemetni16"/>
    <w:rsid w:val="009944B3"/>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944B3"/>
    <w:rPr>
      <w:rFonts w:ascii="Courier New" w:hAnsi="Courier New"/>
      <w:shd w:val="clear" w:color="auto" w:fill="FFFFFF"/>
    </w:rPr>
  </w:style>
  <w:style w:type="character" w:customStyle="1" w:styleId="Tabloyazs">
    <w:name w:val="Tablo yazısı_"/>
    <w:basedOn w:val="DefaultParagraphFont"/>
    <w:link w:val="Tabloyazs0"/>
    <w:locked/>
    <w:rsid w:val="009944B3"/>
    <w:rPr>
      <w:rFonts w:ascii="Courier New" w:hAnsi="Courier New"/>
      <w:shd w:val="clear" w:color="auto" w:fill="FFFFFF"/>
    </w:rPr>
  </w:style>
  <w:style w:type="paragraph" w:customStyle="1" w:styleId="Tabloyazs0">
    <w:name w:val="Tablo yazısı"/>
    <w:basedOn w:val="Normal"/>
    <w:link w:val="Tabloyazs"/>
    <w:rsid w:val="009944B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944B3"/>
    <w:rPr>
      <w:rFonts w:ascii="Courier New" w:hAnsi="Courier New"/>
      <w:shd w:val="clear" w:color="auto" w:fill="FFFFFF"/>
    </w:rPr>
  </w:style>
  <w:style w:type="character" w:customStyle="1" w:styleId="Gvdemetni17">
    <w:name w:val="Gövde metni (17)_"/>
    <w:basedOn w:val="DefaultParagraphFont"/>
    <w:link w:val="Gvdemetni170"/>
    <w:locked/>
    <w:rsid w:val="009944B3"/>
    <w:rPr>
      <w:rFonts w:ascii="Consolas" w:hAnsi="Consolas"/>
      <w:noProof/>
      <w:sz w:val="13"/>
      <w:szCs w:val="13"/>
      <w:shd w:val="clear" w:color="auto" w:fill="FFFFFF"/>
    </w:rPr>
  </w:style>
  <w:style w:type="paragraph" w:customStyle="1" w:styleId="Gvdemetni170">
    <w:name w:val="Gövde metni (17)"/>
    <w:basedOn w:val="Normal"/>
    <w:link w:val="Gvdemetni17"/>
    <w:rsid w:val="009944B3"/>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944B3"/>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944B3"/>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944B3"/>
    <w:rPr>
      <w:rFonts w:ascii="Courier New" w:hAnsi="Courier New"/>
      <w:noProof/>
      <w:shd w:val="clear" w:color="auto" w:fill="FFFFFF"/>
    </w:rPr>
  </w:style>
  <w:style w:type="paragraph" w:customStyle="1" w:styleId="Gvdemetni180">
    <w:name w:val="Gövde metni (18)"/>
    <w:basedOn w:val="Normal"/>
    <w:link w:val="Gvdemetni18"/>
    <w:rsid w:val="009944B3"/>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944B3"/>
    <w:rPr>
      <w:rFonts w:ascii="Courier New" w:hAnsi="Courier New"/>
      <w:b/>
      <w:bCs/>
      <w:spacing w:val="20"/>
      <w:sz w:val="27"/>
      <w:szCs w:val="27"/>
      <w:shd w:val="clear" w:color="auto" w:fill="FFFFFF"/>
    </w:rPr>
  </w:style>
  <w:style w:type="paragraph" w:customStyle="1" w:styleId="Balk10">
    <w:name w:val="Başlık #1"/>
    <w:basedOn w:val="Normal"/>
    <w:link w:val="Balk1"/>
    <w:rsid w:val="009944B3"/>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944B3"/>
    <w:rPr>
      <w:rFonts w:ascii="Courier New" w:hAnsi="Courier New"/>
      <w:b/>
      <w:bCs/>
      <w:sz w:val="27"/>
      <w:szCs w:val="27"/>
      <w:shd w:val="clear" w:color="auto" w:fill="FFFFFF"/>
    </w:rPr>
  </w:style>
  <w:style w:type="paragraph" w:customStyle="1" w:styleId="Gvdemetni190">
    <w:name w:val="Gövde metni (19)"/>
    <w:basedOn w:val="Normal"/>
    <w:link w:val="Gvdemetni19"/>
    <w:rsid w:val="009944B3"/>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944B3"/>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944B3"/>
    <w:rPr>
      <w:rFonts w:ascii="Courier New" w:hAnsi="Courier New"/>
      <w:spacing w:val="-20"/>
      <w:shd w:val="clear" w:color="auto" w:fill="FFFFFF"/>
    </w:rPr>
  </w:style>
  <w:style w:type="character" w:customStyle="1" w:styleId="Gvdemetni162">
    <w:name w:val="Gövde metni (16)2"/>
    <w:basedOn w:val="Gvdemetni16"/>
    <w:rsid w:val="009944B3"/>
    <w:rPr>
      <w:rFonts w:ascii="Courier New" w:hAnsi="Courier New"/>
      <w:shd w:val="clear" w:color="auto" w:fill="FFFFFF"/>
    </w:rPr>
  </w:style>
  <w:style w:type="character" w:customStyle="1" w:styleId="Gvdemetni2talik">
    <w:name w:val="Gövde metni (2) + İtalik"/>
    <w:basedOn w:val="Gvdemetni20"/>
    <w:rsid w:val="009944B3"/>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944B3"/>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944B3"/>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944B3"/>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944B3"/>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944B3"/>
    <w:rPr>
      <w:rFonts w:ascii="Courier New" w:hAnsi="Courier New"/>
      <w:sz w:val="24"/>
      <w:szCs w:val="24"/>
      <w:shd w:val="clear" w:color="auto" w:fill="FFFFFF"/>
    </w:rPr>
  </w:style>
  <w:style w:type="paragraph" w:customStyle="1" w:styleId="Balk30">
    <w:name w:val="Başlık #3"/>
    <w:basedOn w:val="Normal"/>
    <w:link w:val="Balk3"/>
    <w:rsid w:val="009944B3"/>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944B3"/>
    <w:rPr>
      <w:rFonts w:ascii="Courier New" w:hAnsi="Courier New"/>
      <w:b/>
      <w:bCs/>
      <w:spacing w:val="20"/>
      <w:sz w:val="21"/>
      <w:szCs w:val="21"/>
      <w:shd w:val="clear" w:color="auto" w:fill="FFFFFF"/>
    </w:rPr>
  </w:style>
  <w:style w:type="paragraph" w:customStyle="1" w:styleId="Balk320">
    <w:name w:val="Başlık #3 (2)"/>
    <w:basedOn w:val="Normal"/>
    <w:link w:val="Balk32"/>
    <w:rsid w:val="009944B3"/>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944B3"/>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944B3"/>
    <w:pPr>
      <w:tabs>
        <w:tab w:val="center" w:pos="4536"/>
        <w:tab w:val="right" w:pos="9072"/>
      </w:tabs>
    </w:pPr>
  </w:style>
  <w:style w:type="character" w:customStyle="1" w:styleId="FooterChar">
    <w:name w:val="Footer Char"/>
    <w:basedOn w:val="DefaultParagraphFont"/>
    <w:link w:val="Footer"/>
    <w:rsid w:val="009944B3"/>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944B3"/>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944B3"/>
    <w:rPr>
      <w:rFonts w:ascii="Tahoma" w:eastAsia="Times New Roman" w:hAnsi="Tahoma" w:cs="Tahoma"/>
      <w:sz w:val="16"/>
      <w:szCs w:val="16"/>
      <w:lang w:val="en-US" w:eastAsia="tr-TR"/>
    </w:rPr>
  </w:style>
  <w:style w:type="paragraph" w:customStyle="1" w:styleId="Dipnot1">
    <w:name w:val="Dipnot1"/>
    <w:basedOn w:val="Normal"/>
    <w:rsid w:val="009944B3"/>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944B3"/>
    <w:rPr>
      <w:rFonts w:ascii="Courier New" w:hAnsi="Courier New" w:cs="Courier New"/>
      <w:shd w:val="clear" w:color="auto" w:fill="FFFFFF"/>
    </w:rPr>
  </w:style>
  <w:style w:type="paragraph" w:customStyle="1" w:styleId="Dipnot20">
    <w:name w:val="Dipnot (2)"/>
    <w:basedOn w:val="Normal"/>
    <w:link w:val="Dipnot2"/>
    <w:rsid w:val="009944B3"/>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944B3"/>
    <w:rPr>
      <w:rFonts w:ascii="Century Schoolbook" w:hAnsi="Century Schoolbook"/>
      <w:sz w:val="16"/>
      <w:szCs w:val="16"/>
      <w:shd w:val="clear" w:color="auto" w:fill="FFFFFF"/>
    </w:rPr>
  </w:style>
  <w:style w:type="paragraph" w:customStyle="1" w:styleId="Gvdemetni350">
    <w:name w:val="Gövde metni (35)"/>
    <w:basedOn w:val="Normal"/>
    <w:link w:val="Gvdemetni35"/>
    <w:rsid w:val="009944B3"/>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944B3"/>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944B3"/>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944B3"/>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944B3"/>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944B3"/>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944B3"/>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944B3"/>
    <w:pPr>
      <w:textAlignment w:val="auto"/>
    </w:pPr>
    <w:rPr>
      <w:b/>
      <w:bCs/>
    </w:rPr>
  </w:style>
  <w:style w:type="character" w:customStyle="1" w:styleId="CommentSubjectChar">
    <w:name w:val="Comment Subject Char"/>
    <w:basedOn w:val="CommentTextChar"/>
    <w:link w:val="CommentSubject"/>
    <w:uiPriority w:val="99"/>
    <w:rsid w:val="009944B3"/>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944B3"/>
    <w:rPr>
      <w:sz w:val="20"/>
      <w:szCs w:val="20"/>
    </w:rPr>
  </w:style>
  <w:style w:type="character" w:customStyle="1" w:styleId="FootnoteTextChar">
    <w:name w:val="Footnote Text Char"/>
    <w:basedOn w:val="DefaultParagraphFont"/>
    <w:link w:val="FootnoteText"/>
    <w:rsid w:val="009944B3"/>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944B3"/>
    <w:pPr>
      <w:ind w:left="720"/>
      <w:contextualSpacing/>
    </w:pPr>
  </w:style>
  <w:style w:type="table" w:styleId="Table3Deffects3">
    <w:name w:val="Table 3D effects 3"/>
    <w:basedOn w:val="TableNormal"/>
    <w:rsid w:val="009944B3"/>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944B3"/>
    <w:rPr>
      <w:b/>
      <w:bCs/>
    </w:rPr>
  </w:style>
  <w:style w:type="paragraph" w:styleId="TOC1">
    <w:name w:val="toc 1"/>
    <w:basedOn w:val="Normal"/>
    <w:next w:val="Normal"/>
    <w:autoRedefine/>
    <w:rsid w:val="009944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C15C7-B463-402A-A9EC-0250B5B860CB}"/>
</file>

<file path=customXml/itemProps2.xml><?xml version="1.0" encoding="utf-8"?>
<ds:datastoreItem xmlns:ds="http://schemas.openxmlformats.org/officeDocument/2006/customXml" ds:itemID="{213ADECA-2FB2-4E1E-88BA-891E63BB6B71}"/>
</file>

<file path=customXml/itemProps3.xml><?xml version="1.0" encoding="utf-8"?>
<ds:datastoreItem xmlns:ds="http://schemas.openxmlformats.org/officeDocument/2006/customXml" ds:itemID="{51C93DF4-56FA-4D5B-96AB-FA211CB5FABA}"/>
</file>

<file path=docProps/app.xml><?xml version="1.0" encoding="utf-8"?>
<Properties xmlns="http://schemas.openxmlformats.org/officeDocument/2006/extended-properties" xmlns:vt="http://schemas.openxmlformats.org/officeDocument/2006/docPropsVTypes">
  <Template>Normal</Template>
  <TotalTime>5</TotalTime>
  <Pages>91</Pages>
  <Words>26678</Words>
  <Characters>152065</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3</cp:revision>
  <dcterms:created xsi:type="dcterms:W3CDTF">2016-01-25T11:31:00Z</dcterms:created>
  <dcterms:modified xsi:type="dcterms:W3CDTF">2016-01-25T11:36:00Z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